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46C4D" w14:textId="5632B8C4" w:rsidR="00573F22" w:rsidRDefault="00573F22" w:rsidP="00DA0661">
      <w:pPr>
        <w:pStyle w:val="Rubrik"/>
      </w:pPr>
      <w:bookmarkStart w:id="0" w:name="Start"/>
      <w:bookmarkEnd w:id="0"/>
      <w:r>
        <w:t>Svar på fråga 2020/21:2</w:t>
      </w:r>
      <w:r w:rsidR="00AE27AD">
        <w:t>484</w:t>
      </w:r>
      <w:r>
        <w:t xml:space="preserve"> av </w:t>
      </w:r>
      <w:r w:rsidR="00AE27AD">
        <w:t>Anders Åkesson</w:t>
      </w:r>
      <w:r>
        <w:t xml:space="preserve"> (</w:t>
      </w:r>
      <w:r w:rsidR="00AE27AD">
        <w:t>C</w:t>
      </w:r>
      <w:r>
        <w:t>)</w:t>
      </w:r>
      <w:r>
        <w:br/>
      </w:r>
      <w:r w:rsidR="00AE27AD">
        <w:t>Trafikverkets översyn av kriterierna för begreppet riksintresse</w:t>
      </w:r>
    </w:p>
    <w:p w14:paraId="108633B5" w14:textId="5B7B0178" w:rsidR="00573F22" w:rsidRPr="005A4A07" w:rsidRDefault="00AE27AD" w:rsidP="00AE27AD">
      <w:pPr>
        <w:pStyle w:val="Brdtext"/>
      </w:pPr>
      <w:r w:rsidRPr="005A4A07">
        <w:t>Anders Åkesson har frågat mig om jag tagit, eller har för avsikt att ta, några initiativ när det gäller översynen av kriterierna för begreppet riksintresse och kopplingen till regional betydelse för Trafikverkets anläggningar.</w:t>
      </w:r>
    </w:p>
    <w:p w14:paraId="7A4D8832" w14:textId="6F9A6E94" w:rsidR="005A4A07" w:rsidRPr="00632E6B" w:rsidRDefault="00B019BA" w:rsidP="0013114D">
      <w:pPr>
        <w:pStyle w:val="Brdtext"/>
        <w:rPr>
          <w:color w:val="000000" w:themeColor="text1"/>
        </w:rPr>
      </w:pPr>
      <w:r w:rsidRPr="005A4A07">
        <w:rPr>
          <w:rFonts w:cs="TimesNewRomanPSMT"/>
        </w:rPr>
        <w:t xml:space="preserve">Att en anläggning utpekats som riksintresse utgör inte skäl för Trafikverket, regionerna eller regeringen att göra någon annan bedömning av en viss trafikanläggnings behov av investeringsåtgärder. </w:t>
      </w:r>
      <w:r w:rsidR="005A4A07" w:rsidRPr="005A4A07">
        <w:t xml:space="preserve">Trafikverket förvaltar en mängd vägar och järnvägar som inte är av riksintresse och där underhållet ligger på en hög nivå. </w:t>
      </w:r>
      <w:r w:rsidRPr="005A4A07">
        <w:rPr>
          <w:rFonts w:cs="TimesNewRomanPSMT"/>
        </w:rPr>
        <w:t xml:space="preserve">Det är </w:t>
      </w:r>
      <w:r w:rsidR="00E03A26" w:rsidRPr="005A4A07">
        <w:rPr>
          <w:rFonts w:cs="TimesNewRomanPSMT"/>
        </w:rPr>
        <w:t xml:space="preserve">anläggningens </w:t>
      </w:r>
      <w:r w:rsidRPr="005A4A07">
        <w:rPr>
          <w:rFonts w:cs="TimesNewRomanPSMT"/>
        </w:rPr>
        <w:t>funktion i transportsystemet som är styrande för dess standard och utformning.</w:t>
      </w:r>
      <w:r w:rsidR="00E03A26" w:rsidRPr="005A4A07">
        <w:rPr>
          <w:rFonts w:cs="TimesNewRomanPSMT"/>
        </w:rPr>
        <w:t xml:space="preserve"> Funktionen är naturligtvis också av betydelse för drift och underhållsinsatserna.</w:t>
      </w:r>
      <w:r w:rsidRPr="005A4A07">
        <w:rPr>
          <w:rFonts w:cs="TimesNewRomanPSMT"/>
        </w:rPr>
        <w:t xml:space="preserve"> </w:t>
      </w:r>
      <w:r w:rsidR="005A4A07" w:rsidRPr="005A4A07">
        <w:rPr>
          <w:rFonts w:cs="TimesNewRomanPSMT"/>
        </w:rPr>
        <w:t>Stångådalsbanan är ett exempel på infrastruktur som är viktig för både regional och lokal utveckling</w:t>
      </w:r>
      <w:r w:rsidR="008E0F6E">
        <w:rPr>
          <w:rFonts w:cs="TimesNewRomanPSMT"/>
        </w:rPr>
        <w:t>.</w:t>
      </w:r>
      <w:r w:rsidR="008E0F6E">
        <w:t xml:space="preserve"> </w:t>
      </w:r>
      <w:r w:rsidR="008E0F6E" w:rsidRPr="00632E6B">
        <w:rPr>
          <w:rFonts w:cs="TimesNewRomanPSMT"/>
          <w:color w:val="000000" w:themeColor="text1"/>
        </w:rPr>
        <w:t>Den ekonomiska planeringen av infrastrukturåtgärder påverkas inte av om en anläggnings status som riksintresse eller inte förändras. Trafikverket har regeringens uppdrag att verka för en god tillgänglighet i hela landet</w:t>
      </w:r>
      <w:r w:rsidR="00A83115" w:rsidRPr="00632E6B">
        <w:rPr>
          <w:rFonts w:cs="TimesNewRomanPSMT"/>
          <w:color w:val="000000" w:themeColor="text1"/>
        </w:rPr>
        <w:t xml:space="preserve"> och inte minst beakta infrastrukturens regionala betydelse, </w:t>
      </w:r>
      <w:r w:rsidR="008E0F6E" w:rsidRPr="00632E6B">
        <w:rPr>
          <w:rFonts w:cs="TimesNewRomanPSMT"/>
          <w:color w:val="000000" w:themeColor="text1"/>
        </w:rPr>
        <w:t xml:space="preserve">vilket jag förutsätter fortsatt tillämpas. </w:t>
      </w:r>
    </w:p>
    <w:p w14:paraId="6AD656B3" w14:textId="4E32F0A8" w:rsidR="005A4A07" w:rsidRDefault="005A4A07" w:rsidP="0013114D">
      <w:pPr>
        <w:pStyle w:val="Brdtext"/>
        <w:rPr>
          <w:rFonts w:cs="TimesNewRomanPSMT"/>
        </w:rPr>
      </w:pPr>
      <w:r w:rsidRPr="005A4A07">
        <w:t xml:space="preserve">I det ansvar som Trafikverket har enligt </w:t>
      </w:r>
      <w:r w:rsidR="00440E66">
        <w:t>f</w:t>
      </w:r>
      <w:r w:rsidR="00440E66" w:rsidRPr="00440E66">
        <w:t>örordning</w:t>
      </w:r>
      <w:r w:rsidR="00440E66">
        <w:t>en</w:t>
      </w:r>
      <w:r w:rsidR="00440E66" w:rsidRPr="00440E66">
        <w:t xml:space="preserve"> (1998:896) om hushållning med mark- och vattenområden</w:t>
      </w:r>
      <w:r w:rsidRPr="005A4A07">
        <w:t xml:space="preserve"> ingår att ange kriterier samt tillämpa dem för bedömning av vilka områden som </w:t>
      </w:r>
      <w:r w:rsidR="006234CC">
        <w:t>anses</w:t>
      </w:r>
      <w:r w:rsidR="002F1154">
        <w:t xml:space="preserve"> vara</w:t>
      </w:r>
      <w:r w:rsidRPr="005A4A07">
        <w:t xml:space="preserve"> av riksintresse</w:t>
      </w:r>
      <w:r w:rsidRPr="005A4A07">
        <w:rPr>
          <w:rFonts w:cs="TimesNewRomanPSMT"/>
        </w:rPr>
        <w:t>. Som minister kan jag</w:t>
      </w:r>
      <w:r w:rsidR="00A83115">
        <w:rPr>
          <w:rFonts w:cs="TimesNewRomanPSMT"/>
        </w:rPr>
        <w:t xml:space="preserve"> däremot</w:t>
      </w:r>
      <w:r w:rsidRPr="005A4A07">
        <w:rPr>
          <w:rFonts w:cs="TimesNewRomanPSMT"/>
        </w:rPr>
        <w:t xml:space="preserve"> inte uttala mig om en </w:t>
      </w:r>
      <w:proofErr w:type="gramStart"/>
      <w:r w:rsidR="00A83115" w:rsidRPr="005A4A07">
        <w:rPr>
          <w:rFonts w:cs="TimesNewRomanPSMT"/>
        </w:rPr>
        <w:t>myndighets</w:t>
      </w:r>
      <w:r w:rsidR="00E27034">
        <w:rPr>
          <w:rFonts w:cs="TimesNewRomanPSMT"/>
        </w:rPr>
        <w:t xml:space="preserve"> </w:t>
      </w:r>
      <w:r w:rsidR="00A83115" w:rsidRPr="005A4A07">
        <w:rPr>
          <w:rFonts w:cs="TimesNewRomanPSMT"/>
        </w:rPr>
        <w:t>specifika</w:t>
      </w:r>
      <w:proofErr w:type="gramEnd"/>
      <w:r w:rsidR="00A83115">
        <w:rPr>
          <w:rFonts w:cs="TimesNewRomanPSMT"/>
        </w:rPr>
        <w:t xml:space="preserve"> </w:t>
      </w:r>
      <w:r w:rsidRPr="005A4A07">
        <w:rPr>
          <w:rFonts w:cs="TimesNewRomanPSMT"/>
        </w:rPr>
        <w:t xml:space="preserve">bedömningar av kriterierna för begreppet riksintresse. </w:t>
      </w:r>
    </w:p>
    <w:p w14:paraId="077A707D" w14:textId="15EDB9E8" w:rsidR="00573F22" w:rsidRDefault="00573F22" w:rsidP="006A12F1">
      <w:pPr>
        <w:pStyle w:val="Brdtext"/>
      </w:pPr>
      <w:r>
        <w:t xml:space="preserve">Stockholm den </w:t>
      </w:r>
      <w:sdt>
        <w:sdtPr>
          <w:id w:val="-1225218591"/>
          <w:placeholder>
            <w:docPart w:val="2E37C92085084385BE06D29B650F49D3"/>
          </w:placeholder>
          <w:dataBinding w:prefixMappings="xmlns:ns0='http://lp/documentinfo/RK' " w:xpath="/ns0:DocumentInfo[1]/ns0:BaseInfo[1]/ns0:HeaderDate[1]" w:storeItemID="{4DBB5A54-B87D-4500-B913-B19FB5757BDB}"/>
          <w:date w:fullDate="2021-04-21T00:00:00Z">
            <w:dateFormat w:val="d MMMM yyyy"/>
            <w:lid w:val="sv-SE"/>
            <w:storeMappedDataAs w:val="dateTime"/>
            <w:calendar w:val="gregorian"/>
          </w:date>
        </w:sdtPr>
        <w:sdtEndPr/>
        <w:sdtContent>
          <w:r w:rsidR="00AF1E02">
            <w:t xml:space="preserve">21 april </w:t>
          </w:r>
          <w:r w:rsidR="001F0813">
            <w:t>2021</w:t>
          </w:r>
        </w:sdtContent>
      </w:sdt>
    </w:p>
    <w:p w14:paraId="08392321" w14:textId="77777777" w:rsidR="00573F22" w:rsidRDefault="00573F22" w:rsidP="004E7A8F">
      <w:pPr>
        <w:pStyle w:val="Brdtextutanavstnd"/>
      </w:pPr>
    </w:p>
    <w:p w14:paraId="078B746F" w14:textId="34B86295" w:rsidR="00573F22" w:rsidRPr="00DB48AB" w:rsidRDefault="00573F22" w:rsidP="00DB48AB">
      <w:pPr>
        <w:pStyle w:val="Brdtext"/>
      </w:pPr>
      <w:r>
        <w:t>Tomas Eneroth</w:t>
      </w:r>
    </w:p>
    <w:sectPr w:rsidR="00573F22" w:rsidRPr="00DB48AB" w:rsidSect="00CA2760">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85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9BF91" w14:textId="77777777" w:rsidR="00A651D2" w:rsidRDefault="00A651D2" w:rsidP="00A87A54">
      <w:pPr>
        <w:spacing w:after="0" w:line="240" w:lineRule="auto"/>
      </w:pPr>
      <w:r>
        <w:separator/>
      </w:r>
    </w:p>
  </w:endnote>
  <w:endnote w:type="continuationSeparator" w:id="0">
    <w:p w14:paraId="49E43FFD" w14:textId="77777777" w:rsidR="00A651D2" w:rsidRDefault="00A651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A5105" w14:textId="77777777" w:rsidR="00E27034" w:rsidRDefault="00E270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0AFEF0" w14:textId="77777777" w:rsidTr="006A26EC">
      <w:trPr>
        <w:trHeight w:val="227"/>
        <w:jc w:val="right"/>
      </w:trPr>
      <w:tc>
        <w:tcPr>
          <w:tcW w:w="708" w:type="dxa"/>
          <w:vAlign w:val="bottom"/>
        </w:tcPr>
        <w:p w14:paraId="683BD9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5C0033" w14:textId="77777777" w:rsidTr="006A26EC">
      <w:trPr>
        <w:trHeight w:val="850"/>
        <w:jc w:val="right"/>
      </w:trPr>
      <w:tc>
        <w:tcPr>
          <w:tcW w:w="708" w:type="dxa"/>
          <w:vAlign w:val="bottom"/>
        </w:tcPr>
        <w:p w14:paraId="4FE312FB" w14:textId="77777777" w:rsidR="005606BC" w:rsidRPr="00347E11" w:rsidRDefault="005606BC" w:rsidP="005606BC">
          <w:pPr>
            <w:pStyle w:val="Sidfot"/>
            <w:spacing w:line="276" w:lineRule="auto"/>
            <w:jc w:val="right"/>
          </w:pPr>
        </w:p>
      </w:tc>
    </w:tr>
  </w:tbl>
  <w:p w14:paraId="4580764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1866CD" w14:textId="77777777" w:rsidTr="001F4302">
      <w:trPr>
        <w:trHeight w:val="510"/>
      </w:trPr>
      <w:tc>
        <w:tcPr>
          <w:tcW w:w="8525" w:type="dxa"/>
          <w:gridSpan w:val="2"/>
          <w:vAlign w:val="bottom"/>
        </w:tcPr>
        <w:p w14:paraId="2AE00479" w14:textId="77777777" w:rsidR="00347E11" w:rsidRPr="00347E11" w:rsidRDefault="00347E11" w:rsidP="00347E11">
          <w:pPr>
            <w:pStyle w:val="Sidfot"/>
            <w:rPr>
              <w:sz w:val="8"/>
            </w:rPr>
          </w:pPr>
        </w:p>
      </w:tc>
    </w:tr>
    <w:tr w:rsidR="00093408" w:rsidRPr="00EE3C0F" w14:paraId="4262F1FE" w14:textId="77777777" w:rsidTr="00C26068">
      <w:trPr>
        <w:trHeight w:val="227"/>
      </w:trPr>
      <w:tc>
        <w:tcPr>
          <w:tcW w:w="4074" w:type="dxa"/>
        </w:tcPr>
        <w:p w14:paraId="162CC64E" w14:textId="77777777" w:rsidR="00347E11" w:rsidRPr="00F53AEA" w:rsidRDefault="00347E11" w:rsidP="00C26068">
          <w:pPr>
            <w:pStyle w:val="Sidfot"/>
            <w:spacing w:line="276" w:lineRule="auto"/>
          </w:pPr>
        </w:p>
      </w:tc>
      <w:tc>
        <w:tcPr>
          <w:tcW w:w="4451" w:type="dxa"/>
        </w:tcPr>
        <w:p w14:paraId="4EC04D51" w14:textId="77777777" w:rsidR="00093408" w:rsidRPr="00F53AEA" w:rsidRDefault="00093408" w:rsidP="00F53AEA">
          <w:pPr>
            <w:pStyle w:val="Sidfot"/>
            <w:spacing w:line="276" w:lineRule="auto"/>
          </w:pPr>
        </w:p>
      </w:tc>
    </w:tr>
  </w:tbl>
  <w:p w14:paraId="68EA87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E0492" w14:textId="77777777" w:rsidR="00A651D2" w:rsidRDefault="00A651D2" w:rsidP="00A87A54">
      <w:pPr>
        <w:spacing w:after="0" w:line="240" w:lineRule="auto"/>
      </w:pPr>
      <w:r>
        <w:separator/>
      </w:r>
    </w:p>
  </w:footnote>
  <w:footnote w:type="continuationSeparator" w:id="0">
    <w:p w14:paraId="37F1FBFE" w14:textId="77777777" w:rsidR="00A651D2" w:rsidRDefault="00A651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B9753" w14:textId="77777777" w:rsidR="00E27034" w:rsidRDefault="00E270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CAB3A" w14:textId="77777777" w:rsidR="00E27034" w:rsidRDefault="00E270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3F22" w14:paraId="37242A06" w14:textId="77777777" w:rsidTr="00C93EBA">
      <w:trPr>
        <w:trHeight w:val="227"/>
      </w:trPr>
      <w:tc>
        <w:tcPr>
          <w:tcW w:w="5534" w:type="dxa"/>
        </w:tcPr>
        <w:p w14:paraId="5D707E7C" w14:textId="77777777" w:rsidR="00573F22" w:rsidRPr="007D73AB" w:rsidRDefault="00573F22">
          <w:pPr>
            <w:pStyle w:val="Sidhuvud"/>
          </w:pPr>
        </w:p>
      </w:tc>
      <w:tc>
        <w:tcPr>
          <w:tcW w:w="3170" w:type="dxa"/>
          <w:vAlign w:val="bottom"/>
        </w:tcPr>
        <w:p w14:paraId="3FB14D9D" w14:textId="77777777" w:rsidR="00573F22" w:rsidRPr="007D73AB" w:rsidRDefault="00573F22" w:rsidP="00340DE0">
          <w:pPr>
            <w:pStyle w:val="Sidhuvud"/>
          </w:pPr>
        </w:p>
      </w:tc>
      <w:tc>
        <w:tcPr>
          <w:tcW w:w="1134" w:type="dxa"/>
        </w:tcPr>
        <w:p w14:paraId="0FFB4F76" w14:textId="77777777" w:rsidR="00573F22" w:rsidRDefault="00573F22" w:rsidP="005A703A">
          <w:pPr>
            <w:pStyle w:val="Sidhuvud"/>
          </w:pPr>
        </w:p>
      </w:tc>
    </w:tr>
    <w:tr w:rsidR="00573F22" w14:paraId="4660F605" w14:textId="77777777" w:rsidTr="00C93EBA">
      <w:trPr>
        <w:trHeight w:val="1928"/>
      </w:trPr>
      <w:tc>
        <w:tcPr>
          <w:tcW w:w="5534" w:type="dxa"/>
        </w:tcPr>
        <w:p w14:paraId="016CFEF3" w14:textId="77777777" w:rsidR="00573F22" w:rsidRPr="00340DE0" w:rsidRDefault="00573F22" w:rsidP="00340DE0">
          <w:pPr>
            <w:pStyle w:val="Sidhuvud"/>
          </w:pPr>
          <w:r>
            <w:rPr>
              <w:noProof/>
            </w:rPr>
            <w:drawing>
              <wp:inline distT="0" distB="0" distL="0" distR="0" wp14:anchorId="74E4C42E" wp14:editId="0746FC4B">
                <wp:extent cx="1748028" cy="505968"/>
                <wp:effectExtent l="0" t="0" r="5080" b="8890"/>
                <wp:docPr id="11" name="Bildobjekt 1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D7D70CA" w14:textId="77777777" w:rsidR="00573F22" w:rsidRPr="00710A6C" w:rsidRDefault="00573F22" w:rsidP="00EE3C0F">
          <w:pPr>
            <w:pStyle w:val="Sidhuvud"/>
            <w:rPr>
              <w:b/>
            </w:rPr>
          </w:pPr>
        </w:p>
        <w:p w14:paraId="605CDE48" w14:textId="77777777" w:rsidR="00573F22" w:rsidRDefault="00573F22" w:rsidP="00EE3C0F">
          <w:pPr>
            <w:pStyle w:val="Sidhuvud"/>
          </w:pPr>
        </w:p>
        <w:p w14:paraId="65C860D9" w14:textId="77777777" w:rsidR="00573F22" w:rsidRDefault="00573F22" w:rsidP="00EE3C0F">
          <w:pPr>
            <w:pStyle w:val="Sidhuvud"/>
          </w:pPr>
        </w:p>
        <w:p w14:paraId="533845DD" w14:textId="77777777" w:rsidR="00573F22" w:rsidRDefault="00573F22" w:rsidP="00EE3C0F">
          <w:pPr>
            <w:pStyle w:val="Sidhuvud"/>
          </w:pPr>
        </w:p>
        <w:sdt>
          <w:sdtPr>
            <w:alias w:val="Dnr"/>
            <w:tag w:val="ccRKShow_Dnr"/>
            <w:id w:val="-829283628"/>
            <w:placeholder>
              <w:docPart w:val="40725288DABE413A9048E29B5D010F44"/>
            </w:placeholder>
            <w:dataBinding w:prefixMappings="xmlns:ns0='http://lp/documentinfo/RK' " w:xpath="/ns0:DocumentInfo[1]/ns0:BaseInfo[1]/ns0:Dnr[1]" w:storeItemID="{4DBB5A54-B87D-4500-B913-B19FB5757BDB}"/>
            <w:text/>
          </w:sdtPr>
          <w:sdtEndPr/>
          <w:sdtContent>
            <w:p w14:paraId="30DD11BE" w14:textId="2FE0618E" w:rsidR="00573F22" w:rsidRDefault="00573F22" w:rsidP="00EE3C0F">
              <w:pPr>
                <w:pStyle w:val="Sidhuvud"/>
              </w:pPr>
              <w:r>
                <w:t>I2021/0</w:t>
              </w:r>
              <w:r w:rsidR="00AE27AD">
                <w:t>2484</w:t>
              </w:r>
            </w:p>
          </w:sdtContent>
        </w:sdt>
        <w:sdt>
          <w:sdtPr>
            <w:alias w:val="DocNumber"/>
            <w:tag w:val="DocNumber"/>
            <w:id w:val="1726028884"/>
            <w:placeholder>
              <w:docPart w:val="08DEA2B54EBA41869266EC5586E42F54"/>
            </w:placeholder>
            <w:showingPlcHdr/>
            <w:dataBinding w:prefixMappings="xmlns:ns0='http://lp/documentinfo/RK' " w:xpath="/ns0:DocumentInfo[1]/ns0:BaseInfo[1]/ns0:DocNumber[1]" w:storeItemID="{4DBB5A54-B87D-4500-B913-B19FB5757BDB}"/>
            <w:text/>
          </w:sdtPr>
          <w:sdtEndPr/>
          <w:sdtContent>
            <w:p w14:paraId="2BFE736D" w14:textId="77777777" w:rsidR="00573F22" w:rsidRDefault="00573F22" w:rsidP="00EE3C0F">
              <w:pPr>
                <w:pStyle w:val="Sidhuvud"/>
              </w:pPr>
              <w:r>
                <w:rPr>
                  <w:rStyle w:val="Platshllartext"/>
                </w:rPr>
                <w:t xml:space="preserve"> </w:t>
              </w:r>
            </w:p>
          </w:sdtContent>
        </w:sdt>
        <w:p w14:paraId="5B9EE86C" w14:textId="77777777" w:rsidR="00573F22" w:rsidRDefault="00573F22" w:rsidP="00EE3C0F">
          <w:pPr>
            <w:pStyle w:val="Sidhuvud"/>
          </w:pPr>
        </w:p>
      </w:tc>
      <w:tc>
        <w:tcPr>
          <w:tcW w:w="1134" w:type="dxa"/>
        </w:tcPr>
        <w:p w14:paraId="7A47708A" w14:textId="77777777" w:rsidR="00573F22" w:rsidRDefault="00573F22" w:rsidP="0094502D">
          <w:pPr>
            <w:pStyle w:val="Sidhuvud"/>
          </w:pPr>
        </w:p>
        <w:p w14:paraId="21B56142" w14:textId="77777777" w:rsidR="00573F22" w:rsidRPr="0094502D" w:rsidRDefault="00573F22" w:rsidP="00EC71A6">
          <w:pPr>
            <w:pStyle w:val="Sidhuvud"/>
          </w:pPr>
        </w:p>
      </w:tc>
    </w:tr>
    <w:tr w:rsidR="00573F22" w14:paraId="4CD552B6" w14:textId="77777777" w:rsidTr="00C93EBA">
      <w:trPr>
        <w:trHeight w:val="2268"/>
      </w:trPr>
      <w:sdt>
        <w:sdtPr>
          <w:rPr>
            <w:b/>
          </w:rPr>
          <w:alias w:val="SenderText"/>
          <w:tag w:val="ccRKShow_SenderText"/>
          <w:id w:val="1374046025"/>
          <w:placeholder>
            <w:docPart w:val="F48C24EACD6B427B90913DFF21DE128B"/>
          </w:placeholder>
        </w:sdtPr>
        <w:sdtEndPr>
          <w:rPr>
            <w:b w:val="0"/>
          </w:rPr>
        </w:sdtEndPr>
        <w:sdtContent>
          <w:tc>
            <w:tcPr>
              <w:tcW w:w="5534" w:type="dxa"/>
              <w:tcMar>
                <w:right w:w="1134" w:type="dxa"/>
              </w:tcMar>
            </w:tcPr>
            <w:p w14:paraId="72DB125C" w14:textId="77777777" w:rsidR="00573F22" w:rsidRPr="00573F22" w:rsidRDefault="00573F22" w:rsidP="00340DE0">
              <w:pPr>
                <w:pStyle w:val="Sidhuvud"/>
                <w:rPr>
                  <w:b/>
                </w:rPr>
              </w:pPr>
              <w:r w:rsidRPr="00573F22">
                <w:rPr>
                  <w:b/>
                </w:rPr>
                <w:t>Infrastrukturdepartementet</w:t>
              </w:r>
            </w:p>
            <w:p w14:paraId="519EAC29" w14:textId="77777777" w:rsidR="001F0813" w:rsidRDefault="00573F22" w:rsidP="00340DE0">
              <w:pPr>
                <w:pStyle w:val="Sidhuvud"/>
              </w:pPr>
              <w:r w:rsidRPr="00573F22">
                <w:t>Infrastrukturministern</w:t>
              </w:r>
            </w:p>
            <w:p w14:paraId="28E11989" w14:textId="77777777" w:rsidR="008B623A" w:rsidRDefault="008B623A" w:rsidP="00340DE0">
              <w:pPr>
                <w:pStyle w:val="Sidhuvud"/>
              </w:pPr>
            </w:p>
            <w:p w14:paraId="10CAFDE1" w14:textId="64BDD2A6" w:rsidR="00573F22" w:rsidRPr="00340DE0" w:rsidRDefault="00573F22" w:rsidP="00340DE0">
              <w:pPr>
                <w:pStyle w:val="Sidhuvud"/>
              </w:pPr>
            </w:p>
          </w:tc>
        </w:sdtContent>
      </w:sdt>
      <w:sdt>
        <w:sdtPr>
          <w:alias w:val="Recipient"/>
          <w:tag w:val="ccRKShow_Recipient"/>
          <w:id w:val="-28344517"/>
          <w:placeholder>
            <w:docPart w:val="CF653AC09FE74B9EA321DD9A4ECBEF76"/>
          </w:placeholder>
          <w:dataBinding w:prefixMappings="xmlns:ns0='http://lp/documentinfo/RK' " w:xpath="/ns0:DocumentInfo[1]/ns0:BaseInfo[1]/ns0:Recipient[1]" w:storeItemID="{4DBB5A54-B87D-4500-B913-B19FB5757BDB}"/>
          <w:text w:multiLine="1"/>
        </w:sdtPr>
        <w:sdtEndPr/>
        <w:sdtContent>
          <w:tc>
            <w:tcPr>
              <w:tcW w:w="3170" w:type="dxa"/>
            </w:tcPr>
            <w:p w14:paraId="567A4EF8" w14:textId="77777777" w:rsidR="00573F22" w:rsidRDefault="00573F22" w:rsidP="00547B89">
              <w:pPr>
                <w:pStyle w:val="Sidhuvud"/>
              </w:pPr>
              <w:r>
                <w:t>Till riksdagen</w:t>
              </w:r>
            </w:p>
          </w:tc>
        </w:sdtContent>
      </w:sdt>
      <w:tc>
        <w:tcPr>
          <w:tcW w:w="1134" w:type="dxa"/>
        </w:tcPr>
        <w:p w14:paraId="2D345CB5" w14:textId="77777777" w:rsidR="00573F22" w:rsidRDefault="00573F22" w:rsidP="003E6020">
          <w:pPr>
            <w:pStyle w:val="Sidhuvud"/>
          </w:pPr>
        </w:p>
      </w:tc>
    </w:tr>
  </w:tbl>
  <w:p w14:paraId="2ED2EA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893"/>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14D"/>
    <w:rsid w:val="001318F5"/>
    <w:rsid w:val="001331B1"/>
    <w:rsid w:val="00133CB0"/>
    <w:rsid w:val="00134837"/>
    <w:rsid w:val="00135111"/>
    <w:rsid w:val="001428E2"/>
    <w:rsid w:val="0014700B"/>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81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154"/>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1947"/>
    <w:rsid w:val="003342B4"/>
    <w:rsid w:val="00336CD1"/>
    <w:rsid w:val="00340DE0"/>
    <w:rsid w:val="00341F47"/>
    <w:rsid w:val="0034210D"/>
    <w:rsid w:val="00342319"/>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17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58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E66"/>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D2B"/>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A3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3F22"/>
    <w:rsid w:val="005747D0"/>
    <w:rsid w:val="005827D5"/>
    <w:rsid w:val="00582918"/>
    <w:rsid w:val="005849E3"/>
    <w:rsid w:val="005850D7"/>
    <w:rsid w:val="0058522F"/>
    <w:rsid w:val="00585282"/>
    <w:rsid w:val="00586266"/>
    <w:rsid w:val="0058703B"/>
    <w:rsid w:val="00595EDE"/>
    <w:rsid w:val="00596E2B"/>
    <w:rsid w:val="005A0CBA"/>
    <w:rsid w:val="005A1A25"/>
    <w:rsid w:val="005A2022"/>
    <w:rsid w:val="005A3272"/>
    <w:rsid w:val="005A4A07"/>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34CC"/>
    <w:rsid w:val="006273E4"/>
    <w:rsid w:val="00631F82"/>
    <w:rsid w:val="00632E6B"/>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03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05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AE0"/>
    <w:rsid w:val="007D2574"/>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23A"/>
    <w:rsid w:val="008B7BEB"/>
    <w:rsid w:val="008C02B8"/>
    <w:rsid w:val="008C0CAA"/>
    <w:rsid w:val="008C4538"/>
    <w:rsid w:val="008C562B"/>
    <w:rsid w:val="008C6717"/>
    <w:rsid w:val="008D0305"/>
    <w:rsid w:val="008D0A21"/>
    <w:rsid w:val="008D2D6B"/>
    <w:rsid w:val="008D3090"/>
    <w:rsid w:val="008D4306"/>
    <w:rsid w:val="008D4508"/>
    <w:rsid w:val="008D4DC4"/>
    <w:rsid w:val="008D7CAF"/>
    <w:rsid w:val="008E02EE"/>
    <w:rsid w:val="008E0F6E"/>
    <w:rsid w:val="008E65A8"/>
    <w:rsid w:val="008E77D6"/>
    <w:rsid w:val="009036E7"/>
    <w:rsid w:val="009046FA"/>
    <w:rsid w:val="0090605F"/>
    <w:rsid w:val="0091053B"/>
    <w:rsid w:val="00912158"/>
    <w:rsid w:val="00912945"/>
    <w:rsid w:val="009144EE"/>
    <w:rsid w:val="00915D4C"/>
    <w:rsid w:val="009279B2"/>
    <w:rsid w:val="00935814"/>
    <w:rsid w:val="00937CD5"/>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523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34F"/>
    <w:rsid w:val="009F19C0"/>
    <w:rsid w:val="009F505F"/>
    <w:rsid w:val="009F6030"/>
    <w:rsid w:val="00A00AE4"/>
    <w:rsid w:val="00A00D24"/>
    <w:rsid w:val="00A0129C"/>
    <w:rsid w:val="00A01F5C"/>
    <w:rsid w:val="00A12A69"/>
    <w:rsid w:val="00A2019A"/>
    <w:rsid w:val="00A23493"/>
    <w:rsid w:val="00A2416A"/>
    <w:rsid w:val="00A30E06"/>
    <w:rsid w:val="00A3270B"/>
    <w:rsid w:val="00A333A9"/>
    <w:rsid w:val="00A3601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1D2"/>
    <w:rsid w:val="00A65996"/>
    <w:rsid w:val="00A67276"/>
    <w:rsid w:val="00A67588"/>
    <w:rsid w:val="00A67840"/>
    <w:rsid w:val="00A7164F"/>
    <w:rsid w:val="00A71A9E"/>
    <w:rsid w:val="00A7382D"/>
    <w:rsid w:val="00A743AC"/>
    <w:rsid w:val="00A75AB7"/>
    <w:rsid w:val="00A8311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7AD"/>
    <w:rsid w:val="00AE77EB"/>
    <w:rsid w:val="00AE7BD8"/>
    <w:rsid w:val="00AE7D02"/>
    <w:rsid w:val="00AF0BB7"/>
    <w:rsid w:val="00AF0BDE"/>
    <w:rsid w:val="00AF0EDE"/>
    <w:rsid w:val="00AF1E02"/>
    <w:rsid w:val="00AF36DC"/>
    <w:rsid w:val="00AF4853"/>
    <w:rsid w:val="00AF53B9"/>
    <w:rsid w:val="00B00702"/>
    <w:rsid w:val="00B0110B"/>
    <w:rsid w:val="00B019BA"/>
    <w:rsid w:val="00B0234E"/>
    <w:rsid w:val="00B06751"/>
    <w:rsid w:val="00B06952"/>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881"/>
    <w:rsid w:val="00BF27B2"/>
    <w:rsid w:val="00BF4F06"/>
    <w:rsid w:val="00BF534E"/>
    <w:rsid w:val="00BF5717"/>
    <w:rsid w:val="00BF5C91"/>
    <w:rsid w:val="00BF66D2"/>
    <w:rsid w:val="00C01585"/>
    <w:rsid w:val="00C0718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6B3"/>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760"/>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269"/>
    <w:rsid w:val="00CE20BC"/>
    <w:rsid w:val="00CE247A"/>
    <w:rsid w:val="00CE26C6"/>
    <w:rsid w:val="00CF16D8"/>
    <w:rsid w:val="00CF1FD8"/>
    <w:rsid w:val="00CF20D0"/>
    <w:rsid w:val="00CF2DB3"/>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407"/>
    <w:rsid w:val="00E022DA"/>
    <w:rsid w:val="00E03A26"/>
    <w:rsid w:val="00E03BCB"/>
    <w:rsid w:val="00E124DC"/>
    <w:rsid w:val="00E15A41"/>
    <w:rsid w:val="00E16825"/>
    <w:rsid w:val="00E22D68"/>
    <w:rsid w:val="00E247D9"/>
    <w:rsid w:val="00E258D8"/>
    <w:rsid w:val="00E26DDF"/>
    <w:rsid w:val="00E27034"/>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E47"/>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2FD"/>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B8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1E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BC3D"/>
  <w15:docId w15:val="{6B5003FA-A94A-4F68-8B70-97E195DF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725288DABE413A9048E29B5D010F44"/>
        <w:category>
          <w:name w:val="Allmänt"/>
          <w:gallery w:val="placeholder"/>
        </w:category>
        <w:types>
          <w:type w:val="bbPlcHdr"/>
        </w:types>
        <w:behaviors>
          <w:behavior w:val="content"/>
        </w:behaviors>
        <w:guid w:val="{46970584-DCFE-4BDC-8BEC-1C46DFBD4D0C}"/>
      </w:docPartPr>
      <w:docPartBody>
        <w:p w:rsidR="00DF21BF" w:rsidRDefault="0062675D" w:rsidP="0062675D">
          <w:pPr>
            <w:pStyle w:val="40725288DABE413A9048E29B5D010F44"/>
          </w:pPr>
          <w:r>
            <w:rPr>
              <w:rStyle w:val="Platshllartext"/>
            </w:rPr>
            <w:t xml:space="preserve"> </w:t>
          </w:r>
        </w:p>
      </w:docPartBody>
    </w:docPart>
    <w:docPart>
      <w:docPartPr>
        <w:name w:val="08DEA2B54EBA41869266EC5586E42F54"/>
        <w:category>
          <w:name w:val="Allmänt"/>
          <w:gallery w:val="placeholder"/>
        </w:category>
        <w:types>
          <w:type w:val="bbPlcHdr"/>
        </w:types>
        <w:behaviors>
          <w:behavior w:val="content"/>
        </w:behaviors>
        <w:guid w:val="{CEE22E0C-E90B-4D8A-8B91-31ED49D34C64}"/>
      </w:docPartPr>
      <w:docPartBody>
        <w:p w:rsidR="00DF21BF" w:rsidRDefault="0062675D" w:rsidP="0062675D">
          <w:pPr>
            <w:pStyle w:val="08DEA2B54EBA41869266EC5586E42F541"/>
          </w:pPr>
          <w:r>
            <w:rPr>
              <w:rStyle w:val="Platshllartext"/>
            </w:rPr>
            <w:t xml:space="preserve"> </w:t>
          </w:r>
        </w:p>
      </w:docPartBody>
    </w:docPart>
    <w:docPart>
      <w:docPartPr>
        <w:name w:val="F48C24EACD6B427B90913DFF21DE128B"/>
        <w:category>
          <w:name w:val="Allmänt"/>
          <w:gallery w:val="placeholder"/>
        </w:category>
        <w:types>
          <w:type w:val="bbPlcHdr"/>
        </w:types>
        <w:behaviors>
          <w:behavior w:val="content"/>
        </w:behaviors>
        <w:guid w:val="{35FFEC21-69E3-42D1-BF22-BB2DFC1539D3}"/>
      </w:docPartPr>
      <w:docPartBody>
        <w:p w:rsidR="00DF21BF" w:rsidRDefault="0062675D" w:rsidP="0062675D">
          <w:pPr>
            <w:pStyle w:val="F48C24EACD6B427B90913DFF21DE128B1"/>
          </w:pPr>
          <w:r>
            <w:rPr>
              <w:rStyle w:val="Platshllartext"/>
            </w:rPr>
            <w:t xml:space="preserve"> </w:t>
          </w:r>
        </w:p>
      </w:docPartBody>
    </w:docPart>
    <w:docPart>
      <w:docPartPr>
        <w:name w:val="CF653AC09FE74B9EA321DD9A4ECBEF76"/>
        <w:category>
          <w:name w:val="Allmänt"/>
          <w:gallery w:val="placeholder"/>
        </w:category>
        <w:types>
          <w:type w:val="bbPlcHdr"/>
        </w:types>
        <w:behaviors>
          <w:behavior w:val="content"/>
        </w:behaviors>
        <w:guid w:val="{E2911EC4-5F7F-4F6F-B4B4-9A09F13B0164}"/>
      </w:docPartPr>
      <w:docPartBody>
        <w:p w:rsidR="00DF21BF" w:rsidRDefault="0062675D" w:rsidP="0062675D">
          <w:pPr>
            <w:pStyle w:val="CF653AC09FE74B9EA321DD9A4ECBEF76"/>
          </w:pPr>
          <w:r>
            <w:rPr>
              <w:rStyle w:val="Platshllartext"/>
            </w:rPr>
            <w:t xml:space="preserve"> </w:t>
          </w:r>
        </w:p>
      </w:docPartBody>
    </w:docPart>
    <w:docPart>
      <w:docPartPr>
        <w:name w:val="2E37C92085084385BE06D29B650F49D3"/>
        <w:category>
          <w:name w:val="Allmänt"/>
          <w:gallery w:val="placeholder"/>
        </w:category>
        <w:types>
          <w:type w:val="bbPlcHdr"/>
        </w:types>
        <w:behaviors>
          <w:behavior w:val="content"/>
        </w:behaviors>
        <w:guid w:val="{DD96E674-5231-43ED-8992-C41EE7C408E8}"/>
      </w:docPartPr>
      <w:docPartBody>
        <w:p w:rsidR="00DF21BF" w:rsidRDefault="0062675D" w:rsidP="0062675D">
          <w:pPr>
            <w:pStyle w:val="2E37C92085084385BE06D29B650F49D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5D"/>
    <w:rsid w:val="004027D6"/>
    <w:rsid w:val="0062675D"/>
    <w:rsid w:val="0069570A"/>
    <w:rsid w:val="00770ECE"/>
    <w:rsid w:val="00DF2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FBC7CA6AAD420790BCED4D8CA039B8">
    <w:name w:val="34FBC7CA6AAD420790BCED4D8CA039B8"/>
    <w:rsid w:val="0062675D"/>
  </w:style>
  <w:style w:type="character" w:styleId="Platshllartext">
    <w:name w:val="Placeholder Text"/>
    <w:basedOn w:val="Standardstycketeckensnitt"/>
    <w:uiPriority w:val="99"/>
    <w:semiHidden/>
    <w:rsid w:val="0062675D"/>
    <w:rPr>
      <w:noProof w:val="0"/>
      <w:color w:val="808080"/>
    </w:rPr>
  </w:style>
  <w:style w:type="paragraph" w:customStyle="1" w:styleId="4F0308643E934AA6A8C42A5047E804B0">
    <w:name w:val="4F0308643E934AA6A8C42A5047E804B0"/>
    <w:rsid w:val="0062675D"/>
  </w:style>
  <w:style w:type="paragraph" w:customStyle="1" w:styleId="A4CBB116A6B5440EA6DB71A69E805331">
    <w:name w:val="A4CBB116A6B5440EA6DB71A69E805331"/>
    <w:rsid w:val="0062675D"/>
  </w:style>
  <w:style w:type="paragraph" w:customStyle="1" w:styleId="BD4DA0E817734B04BDA2E5567029BA9B">
    <w:name w:val="BD4DA0E817734B04BDA2E5567029BA9B"/>
    <w:rsid w:val="0062675D"/>
  </w:style>
  <w:style w:type="paragraph" w:customStyle="1" w:styleId="40725288DABE413A9048E29B5D010F44">
    <w:name w:val="40725288DABE413A9048E29B5D010F44"/>
    <w:rsid w:val="0062675D"/>
  </w:style>
  <w:style w:type="paragraph" w:customStyle="1" w:styleId="08DEA2B54EBA41869266EC5586E42F54">
    <w:name w:val="08DEA2B54EBA41869266EC5586E42F54"/>
    <w:rsid w:val="0062675D"/>
  </w:style>
  <w:style w:type="paragraph" w:customStyle="1" w:styleId="FEC209A59E66497BB8C2C862418E114F">
    <w:name w:val="FEC209A59E66497BB8C2C862418E114F"/>
    <w:rsid w:val="0062675D"/>
  </w:style>
  <w:style w:type="paragraph" w:customStyle="1" w:styleId="D54376E45A3841DE95B6A043B22A13F2">
    <w:name w:val="D54376E45A3841DE95B6A043B22A13F2"/>
    <w:rsid w:val="0062675D"/>
  </w:style>
  <w:style w:type="paragraph" w:customStyle="1" w:styleId="30E70A6245C7430DA82038C3FF20716D">
    <w:name w:val="30E70A6245C7430DA82038C3FF20716D"/>
    <w:rsid w:val="0062675D"/>
  </w:style>
  <w:style w:type="paragraph" w:customStyle="1" w:styleId="F48C24EACD6B427B90913DFF21DE128B">
    <w:name w:val="F48C24EACD6B427B90913DFF21DE128B"/>
    <w:rsid w:val="0062675D"/>
  </w:style>
  <w:style w:type="paragraph" w:customStyle="1" w:styleId="CF653AC09FE74B9EA321DD9A4ECBEF76">
    <w:name w:val="CF653AC09FE74B9EA321DD9A4ECBEF76"/>
    <w:rsid w:val="0062675D"/>
  </w:style>
  <w:style w:type="paragraph" w:customStyle="1" w:styleId="08DEA2B54EBA41869266EC5586E42F541">
    <w:name w:val="08DEA2B54EBA41869266EC5586E42F541"/>
    <w:rsid w:val="00626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8C24EACD6B427B90913DFF21DE128B1">
    <w:name w:val="F48C24EACD6B427B90913DFF21DE128B1"/>
    <w:rsid w:val="00626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70A679D7EF43AE9DC78796C65E643D">
    <w:name w:val="8370A679D7EF43AE9DC78796C65E643D"/>
    <w:rsid w:val="0062675D"/>
  </w:style>
  <w:style w:type="paragraph" w:customStyle="1" w:styleId="ACE87E597E1447B280EE05CA0AFDD05B">
    <w:name w:val="ACE87E597E1447B280EE05CA0AFDD05B"/>
    <w:rsid w:val="0062675D"/>
  </w:style>
  <w:style w:type="paragraph" w:customStyle="1" w:styleId="7A3C9ADD8D4B4AE690663533BE3F48CB">
    <w:name w:val="7A3C9ADD8D4B4AE690663533BE3F48CB"/>
    <w:rsid w:val="0062675D"/>
  </w:style>
  <w:style w:type="paragraph" w:customStyle="1" w:styleId="A5698A9CC6AB4EF7B2A76CD99FA494ED">
    <w:name w:val="A5698A9CC6AB4EF7B2A76CD99FA494ED"/>
    <w:rsid w:val="0062675D"/>
  </w:style>
  <w:style w:type="paragraph" w:customStyle="1" w:styleId="6E48912C3C8040FC95BDBCAEA8ED3AE1">
    <w:name w:val="6E48912C3C8040FC95BDBCAEA8ED3AE1"/>
    <w:rsid w:val="0062675D"/>
  </w:style>
  <w:style w:type="paragraph" w:customStyle="1" w:styleId="2E37C92085084385BE06D29B650F49D3">
    <w:name w:val="2E37C92085084385BE06D29B650F49D3"/>
    <w:rsid w:val="0062675D"/>
  </w:style>
  <w:style w:type="paragraph" w:customStyle="1" w:styleId="4CCDBEA550B24EC4A5CB55BD90A860D3">
    <w:name w:val="4CCDBEA550B24EC4A5CB55BD90A860D3"/>
    <w:rsid w:val="00626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2021-04-21T00:00:00</HeaderDate>
    <Office/>
    <Dnr>I2021/02484</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63720f9e-64a2-473d-b102-34c1733c1940</RD_Svarsid>
  </documentManagement>
</p:properties>
</file>

<file path=customXml/itemProps1.xml><?xml version="1.0" encoding="utf-8"?>
<ds:datastoreItem xmlns:ds="http://schemas.openxmlformats.org/officeDocument/2006/customXml" ds:itemID="{892C29DB-0AB3-4F2E-B1BE-A0564275ADEE}"/>
</file>

<file path=customXml/itemProps2.xml><?xml version="1.0" encoding="utf-8"?>
<ds:datastoreItem xmlns:ds="http://schemas.openxmlformats.org/officeDocument/2006/customXml" ds:itemID="{4DBB5A54-B87D-4500-B913-B19FB5757BD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DE882ED-9588-4A44-B010-F17A29DC79C1}"/>
</file>

<file path=customXml/itemProps5.xml><?xml version="1.0" encoding="utf-8"?>
<ds:datastoreItem xmlns:ds="http://schemas.openxmlformats.org/officeDocument/2006/customXml" ds:itemID="{B676E802-5558-4C9B-8687-3EF72EB1606A}"/>
</file>

<file path=docProps/app.xml><?xml version="1.0" encoding="utf-8"?>
<Properties xmlns="http://schemas.openxmlformats.org/officeDocument/2006/extended-properties" xmlns:vt="http://schemas.openxmlformats.org/officeDocument/2006/docPropsVTypes">
  <Template>RK Basmall</Template>
  <TotalTime>0</TotalTime>
  <Pages>1</Pages>
  <Words>262</Words>
  <Characters>1393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2484 av Anders Åkesson (C) Trafikverkets översyn av kriterierna för begreppet riksintresse.docx</dc:title>
  <dc:subject/>
  <dc:creator>Elisabet Bodin</dc:creator>
  <cp:keywords/>
  <dc:description/>
  <cp:lastModifiedBy>Peter Kalliopuro</cp:lastModifiedBy>
  <cp:revision>2</cp:revision>
  <dcterms:created xsi:type="dcterms:W3CDTF">2021-04-20T15:13:00Z</dcterms:created>
  <dcterms:modified xsi:type="dcterms:W3CDTF">2021-04-20T15:13:00Z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