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32C0B" w14:textId="2EEF3930" w:rsidR="00056282" w:rsidRDefault="00056282" w:rsidP="00056282">
      <w:pPr>
        <w:pStyle w:val="Rubrik"/>
      </w:pPr>
      <w:bookmarkStart w:id="0" w:name="Start"/>
      <w:bookmarkEnd w:id="0"/>
      <w:r>
        <w:t xml:space="preserve">Svar på fråga 2018/19:79 av </w:t>
      </w:r>
      <w:sdt>
        <w:sdtPr>
          <w:alias w:val="Frågeställare"/>
          <w:tag w:val="delete"/>
          <w:id w:val="-211816850"/>
          <w:placeholder>
            <w:docPart w:val="3AE69E9F99EC4167B6FC1A6A33A3499F"/>
          </w:placeholder>
          <w:dataBinding w:prefixMappings="xmlns:ns0='http://lp/documentinfo/RK' " w:xpath="/ns0:DocumentInfo[1]/ns0:BaseInfo[1]/ns0:Extra3[1]" w:storeItemID="{0566A699-7FB0-4B0F-AC6A-371163C30059}"/>
          <w:text/>
        </w:sdtPr>
        <w:sdtEndPr/>
        <w:sdtContent>
          <w:r>
            <w:t>Johan Forsell</w:t>
          </w:r>
        </w:sdtContent>
      </w:sdt>
      <w:r>
        <w:t xml:space="preserve"> (</w:t>
      </w:r>
      <w:sdt>
        <w:sdtPr>
          <w:alias w:val="Parti"/>
          <w:tag w:val="Parti_delete"/>
          <w:id w:val="1620417071"/>
          <w:placeholder>
            <w:docPart w:val="F1100D274EAE4F62A266FDE16415202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Kompetensutvisningar samt på fråga 2018/19:84 av Lars Beckman (M) Kompetensutvisningar</w:t>
      </w:r>
    </w:p>
    <w:p w14:paraId="7056FB59" w14:textId="77777777" w:rsidR="00A41E1D" w:rsidRDefault="005A43B2" w:rsidP="00A41E1D">
      <w:sdt>
        <w:sdtPr>
          <w:alias w:val="Frågeställare"/>
          <w:tag w:val="delete"/>
          <w:id w:val="-1635256365"/>
          <w:placeholder>
            <w:docPart w:val="D8F6962B821A4498B60F97A61D939B98"/>
          </w:placeholder>
          <w:dataBinding w:prefixMappings="xmlns:ns0='http://lp/documentinfo/RK' " w:xpath="/ns0:DocumentInfo[1]/ns0:BaseInfo[1]/ns0:Extra3[1]" w:storeItemID="{0566A699-7FB0-4B0F-AC6A-371163C30059}"/>
          <w:text/>
        </w:sdtPr>
        <w:sdtEndPr/>
        <w:sdtContent>
          <w:r w:rsidR="00A41E1D">
            <w:t>Johan Forsell</w:t>
          </w:r>
        </w:sdtContent>
      </w:sdt>
      <w:r w:rsidR="00A41E1D">
        <w:t xml:space="preserve"> har frågat mig när i tiden det kommer finnas en lösning på problemet med kompetensutvisningar på plats. Lars Beckman har frågat mig hur och när jag ska verka för att kompetensutvisningarna ska upphöra. Jag har valt att besvara frågorna i ett gemensamt svar.</w:t>
      </w:r>
    </w:p>
    <w:p w14:paraId="53F56C6F" w14:textId="77777777" w:rsidR="00A41E1D" w:rsidRDefault="00A41E1D" w:rsidP="00A41E1D">
      <w:r>
        <w:t>Regeringen har tidigare som svar på liknande frågor framhållit att det inte är rimligt att utländska arbetstagare drabbas onödigt hårt om en arbetsgivare har begått ett mindre misstag beträffande anställningsförhållandena. Det är heller inte proportionerligt att en seriös arbetsgivare förlorar viktig kompetens i sådana fall. Samtidigt är det viktigt att det råder ordning på arbetsmarknaden och att regler, avtal och branschpraxis respekteras även när man tar in utländsk arbetskraft. Kringgåenden av anställningsvillkoren måste motverkas på alla yrkesområden.</w:t>
      </w:r>
    </w:p>
    <w:p w14:paraId="094DC14F" w14:textId="77777777" w:rsidR="00A41E1D" w:rsidRDefault="00A41E1D" w:rsidP="00A41E1D">
      <w:r>
        <w:t>I december 2017 kom Migrationsöverdomstolen med avgöranden som klargjorde att Migrationsverket, vid prövningen av om ett uppehållstillstånd för arbete ska förlängas, ska göra en helhetsbedömning av om villkoren för anställningen varit uppfyllda. Detta innebar en väsentlig förändring i jämförelse med den tidigare strikta tillämpningen.</w:t>
      </w:r>
    </w:p>
    <w:p w14:paraId="4BB59E83" w14:textId="0CE35B51" w:rsidR="00A41E1D" w:rsidRPr="003001A2" w:rsidRDefault="00A41E1D" w:rsidP="00A41E1D">
      <w:pPr>
        <w:rPr>
          <w:color w:val="FF0000"/>
        </w:rPr>
      </w:pPr>
      <w:r>
        <w:t xml:space="preserve">Regeringen har alltsedan de nya vägledande domarna noga följt utvecklingen på området. Inom yrken med krav på högskolekompetens har andelen som under 2018 beviljats förlängning av arbetstillståndet ökat till 97% och i yrken som kräver fördjupad högskolekompetens har andelen ökat till 98%. I kategorin IT-arkitekter och systemutvecklare beviljades 99% av </w:t>
      </w:r>
      <w:r>
        <w:lastRenderedPageBreak/>
        <w:t xml:space="preserve">förlängningsansökningarna under 2018. </w:t>
      </w:r>
      <w:r w:rsidRPr="00EE65E3">
        <w:t xml:space="preserve">En väl fungerande kompetensförsörjning är viktig för Sveriges konkurrenskraft. </w:t>
      </w:r>
      <w:r w:rsidR="00364DC0" w:rsidRPr="00EE65E3">
        <w:t>Enligt</w:t>
      </w:r>
      <w:r w:rsidRPr="00EE65E3">
        <w:t xml:space="preserve"> Januariavtalet </w:t>
      </w:r>
      <w:r w:rsidR="00364DC0" w:rsidRPr="00EE65E3">
        <w:t>ska</w:t>
      </w:r>
      <w:r w:rsidRPr="00EE65E3">
        <w:t xml:space="preserve"> </w:t>
      </w:r>
      <w:r w:rsidR="00364DC0" w:rsidRPr="00EE65E3">
        <w:t xml:space="preserve">dessutom </w:t>
      </w:r>
      <w:r w:rsidRPr="00EE65E3">
        <w:t xml:space="preserve">ett särskilt visum för högkvalificerade som vill söka jobb eller starta företag utredas och införas. </w:t>
      </w:r>
    </w:p>
    <w:p w14:paraId="118EDD29" w14:textId="77777777" w:rsidR="00A41E1D" w:rsidRDefault="00A41E1D" w:rsidP="00A41E1D"/>
    <w:p w14:paraId="30C73201" w14:textId="281161DE" w:rsidR="00A41E1D" w:rsidRDefault="00A41E1D" w:rsidP="00A41E1D">
      <w:r>
        <w:t xml:space="preserve">Stockholm den </w:t>
      </w:r>
      <w:sdt>
        <w:sdtPr>
          <w:id w:val="-1225218591"/>
          <w:placeholder>
            <w:docPart w:val="699CC56C3C224137A7B3B5275CC74B5F"/>
          </w:placeholder>
          <w:dataBinding w:prefixMappings="xmlns:ns0='http://lp/documentinfo/RK' " w:xpath="/ns0:DocumentInfo[1]/ns0:BaseInfo[1]/ns0:HeaderDate[1]" w:storeItemID="{0566A699-7FB0-4B0F-AC6A-371163C30059}"/>
          <w:date w:fullDate="2019-02-06T00:00:00Z">
            <w:dateFormat w:val="d MMMM yyyy"/>
            <w:lid w:val="sv-SE"/>
            <w:storeMappedDataAs w:val="dateTime"/>
            <w:calendar w:val="gregorian"/>
          </w:date>
        </w:sdtPr>
        <w:sdtEndPr/>
        <w:sdtContent>
          <w:r w:rsidR="005A43B2">
            <w:t>6 februari 2019</w:t>
          </w:r>
        </w:sdtContent>
      </w:sdt>
    </w:p>
    <w:p w14:paraId="64D62E79" w14:textId="77777777" w:rsidR="00A41E1D" w:rsidRDefault="00A41E1D" w:rsidP="00A41E1D"/>
    <w:p w14:paraId="07C1B732" w14:textId="77777777" w:rsidR="00A41E1D" w:rsidRDefault="00A41E1D" w:rsidP="00A41E1D">
      <w:bookmarkStart w:id="1" w:name="_GoBack"/>
      <w:bookmarkEnd w:id="1"/>
    </w:p>
    <w:sdt>
      <w:sdtPr>
        <w:alias w:val="Klicka på listpilen"/>
        <w:tag w:val="run-loadAllMinistersFromDep_control-cmdAvsandare_bindto-SenderTitle_delete"/>
        <w:id w:val="-122627287"/>
        <w:placeholder>
          <w:docPart w:val="EDBEA400A618437393E7669EF83FC155"/>
        </w:placeholder>
        <w:dataBinding w:prefixMappings="xmlns:ns0='http://lp/documentinfo/RK' " w:xpath="/ns0:DocumentInfo[1]/ns0:BaseInfo[1]/ns0:TopSender[1]" w:storeItemID="{0566A699-7FB0-4B0F-AC6A-371163C30059}"/>
        <w:comboBox w:lastValue="Justitie- och inrikesministern">
          <w:listItem w:displayText="Morgan Johansson" w:value="Justitie- och inrikesministern"/>
          <w:listItem w:displayText="Heléne Fritzon" w:value="Migrationsministern och biträdande justitieministern"/>
        </w:comboBox>
      </w:sdtPr>
      <w:sdtEndPr/>
      <w:sdtContent>
        <w:p w14:paraId="2D9DA779" w14:textId="77777777" w:rsidR="00A41E1D" w:rsidRDefault="00A41E1D" w:rsidP="00A41E1D">
          <w:r>
            <w:t>Morgan Johansson</w:t>
          </w:r>
        </w:p>
      </w:sdtContent>
    </w:sdt>
    <w:p w14:paraId="456EBD28" w14:textId="77777777" w:rsidR="00F20224" w:rsidRPr="00DB48AB" w:rsidRDefault="00F20224" w:rsidP="00F20224">
      <w:pPr>
        <w:pStyle w:val="Brdtext"/>
      </w:pPr>
    </w:p>
    <w:p w14:paraId="445B935A" w14:textId="77777777" w:rsidR="00F20224" w:rsidRDefault="00F20224" w:rsidP="00E96532">
      <w:pPr>
        <w:pStyle w:val="Brdtext"/>
      </w:pPr>
    </w:p>
    <w:sectPr w:rsidR="00F20224" w:rsidSect="00F20224">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EFF97" w14:textId="77777777" w:rsidR="00F20224" w:rsidRDefault="00F20224" w:rsidP="00A87A54">
      <w:pPr>
        <w:spacing w:after="0" w:line="240" w:lineRule="auto"/>
      </w:pPr>
      <w:r>
        <w:separator/>
      </w:r>
    </w:p>
  </w:endnote>
  <w:endnote w:type="continuationSeparator" w:id="0">
    <w:p w14:paraId="72DDB8A6" w14:textId="77777777" w:rsidR="00F20224" w:rsidRDefault="00F202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4828FD" w14:textId="77777777" w:rsidTr="00F20224">
      <w:trPr>
        <w:trHeight w:val="227"/>
        <w:jc w:val="right"/>
      </w:trPr>
      <w:tc>
        <w:tcPr>
          <w:tcW w:w="708" w:type="dxa"/>
          <w:vAlign w:val="bottom"/>
        </w:tcPr>
        <w:p w14:paraId="3B86D939" w14:textId="5C78C1D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A43B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A43B2">
            <w:rPr>
              <w:rStyle w:val="Sidnummer"/>
              <w:noProof/>
            </w:rPr>
            <w:t>2</w:t>
          </w:r>
          <w:r>
            <w:rPr>
              <w:rStyle w:val="Sidnummer"/>
            </w:rPr>
            <w:fldChar w:fldCharType="end"/>
          </w:r>
          <w:r>
            <w:rPr>
              <w:rStyle w:val="Sidnummer"/>
            </w:rPr>
            <w:t>)</w:t>
          </w:r>
        </w:p>
      </w:tc>
    </w:tr>
    <w:tr w:rsidR="005606BC" w:rsidRPr="00347E11" w14:paraId="50B0ADF5" w14:textId="77777777" w:rsidTr="00F20224">
      <w:trPr>
        <w:trHeight w:val="850"/>
        <w:jc w:val="right"/>
      </w:trPr>
      <w:tc>
        <w:tcPr>
          <w:tcW w:w="708" w:type="dxa"/>
          <w:vAlign w:val="bottom"/>
        </w:tcPr>
        <w:p w14:paraId="4E593E1D" w14:textId="77777777" w:rsidR="005606BC" w:rsidRPr="00347E11" w:rsidRDefault="005606BC" w:rsidP="005606BC">
          <w:pPr>
            <w:pStyle w:val="Sidfot"/>
            <w:jc w:val="right"/>
          </w:pPr>
        </w:p>
      </w:tc>
    </w:tr>
  </w:tbl>
  <w:p w14:paraId="250E7E8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BAACA0" w14:textId="77777777" w:rsidTr="001F4302">
      <w:trPr>
        <w:trHeight w:val="510"/>
      </w:trPr>
      <w:tc>
        <w:tcPr>
          <w:tcW w:w="8525" w:type="dxa"/>
          <w:gridSpan w:val="2"/>
          <w:vAlign w:val="bottom"/>
        </w:tcPr>
        <w:p w14:paraId="3EC4AA01" w14:textId="77777777" w:rsidR="00347E11" w:rsidRPr="00347E11" w:rsidRDefault="00347E11" w:rsidP="00347E11">
          <w:pPr>
            <w:pStyle w:val="Sidfot"/>
            <w:rPr>
              <w:sz w:val="8"/>
            </w:rPr>
          </w:pPr>
        </w:p>
      </w:tc>
    </w:tr>
    <w:tr w:rsidR="00093408" w:rsidRPr="00EE3C0F" w14:paraId="098D6C39" w14:textId="77777777" w:rsidTr="00C26068">
      <w:trPr>
        <w:trHeight w:val="227"/>
      </w:trPr>
      <w:tc>
        <w:tcPr>
          <w:tcW w:w="4074" w:type="dxa"/>
        </w:tcPr>
        <w:p w14:paraId="297D3BCF" w14:textId="77777777" w:rsidR="00347E11" w:rsidRPr="00F53AEA" w:rsidRDefault="00347E11" w:rsidP="00C26068">
          <w:pPr>
            <w:pStyle w:val="Sidfot"/>
          </w:pPr>
        </w:p>
      </w:tc>
      <w:tc>
        <w:tcPr>
          <w:tcW w:w="4451" w:type="dxa"/>
        </w:tcPr>
        <w:p w14:paraId="446C4B31" w14:textId="77777777" w:rsidR="00093408" w:rsidRPr="00F53AEA" w:rsidRDefault="00093408" w:rsidP="00F53AEA">
          <w:pPr>
            <w:pStyle w:val="Sidfot"/>
          </w:pPr>
        </w:p>
      </w:tc>
    </w:tr>
  </w:tbl>
  <w:p w14:paraId="117D7CE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48939" w14:textId="77777777" w:rsidR="00F20224" w:rsidRDefault="00F20224" w:rsidP="00A87A54">
      <w:pPr>
        <w:spacing w:after="0" w:line="240" w:lineRule="auto"/>
      </w:pPr>
      <w:r>
        <w:separator/>
      </w:r>
    </w:p>
  </w:footnote>
  <w:footnote w:type="continuationSeparator" w:id="0">
    <w:p w14:paraId="3A400ED1" w14:textId="77777777" w:rsidR="00F20224" w:rsidRDefault="00F202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20224" w14:paraId="187EB427" w14:textId="77777777" w:rsidTr="00C93EBA">
      <w:trPr>
        <w:trHeight w:val="227"/>
      </w:trPr>
      <w:tc>
        <w:tcPr>
          <w:tcW w:w="5534" w:type="dxa"/>
        </w:tcPr>
        <w:p w14:paraId="265C494B" w14:textId="77777777" w:rsidR="00F20224" w:rsidRPr="007D73AB" w:rsidRDefault="00F20224">
          <w:pPr>
            <w:pStyle w:val="Sidhuvud"/>
          </w:pPr>
        </w:p>
      </w:tc>
      <w:tc>
        <w:tcPr>
          <w:tcW w:w="3170" w:type="dxa"/>
          <w:vAlign w:val="bottom"/>
        </w:tcPr>
        <w:p w14:paraId="3D7484C8" w14:textId="77777777" w:rsidR="00F20224" w:rsidRPr="007D73AB" w:rsidRDefault="00F20224" w:rsidP="00340DE0">
          <w:pPr>
            <w:pStyle w:val="Sidhuvud"/>
          </w:pPr>
        </w:p>
      </w:tc>
      <w:tc>
        <w:tcPr>
          <w:tcW w:w="1134" w:type="dxa"/>
        </w:tcPr>
        <w:p w14:paraId="3A16D1E3" w14:textId="77777777" w:rsidR="00F20224" w:rsidRDefault="00F20224" w:rsidP="00F20224">
          <w:pPr>
            <w:pStyle w:val="Sidhuvud"/>
          </w:pPr>
        </w:p>
      </w:tc>
    </w:tr>
    <w:tr w:rsidR="00F20224" w14:paraId="5EFBB896" w14:textId="77777777" w:rsidTr="00C93EBA">
      <w:trPr>
        <w:trHeight w:val="1928"/>
      </w:trPr>
      <w:tc>
        <w:tcPr>
          <w:tcW w:w="5534" w:type="dxa"/>
        </w:tcPr>
        <w:p w14:paraId="4FD208F8" w14:textId="77777777" w:rsidR="00F20224" w:rsidRPr="00340DE0" w:rsidRDefault="00F20224" w:rsidP="00340DE0">
          <w:pPr>
            <w:pStyle w:val="Sidhuvud"/>
          </w:pPr>
          <w:r>
            <w:rPr>
              <w:noProof/>
            </w:rPr>
            <w:drawing>
              <wp:inline distT="0" distB="0" distL="0" distR="0" wp14:anchorId="148D9DD2" wp14:editId="17EC415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AEF2E7" w14:textId="77777777" w:rsidR="00F20224" w:rsidRPr="00710A6C" w:rsidRDefault="00F20224" w:rsidP="00EE3C0F">
          <w:pPr>
            <w:pStyle w:val="Sidhuvud"/>
            <w:rPr>
              <w:b/>
            </w:rPr>
          </w:pPr>
        </w:p>
        <w:p w14:paraId="1DA95579" w14:textId="77777777" w:rsidR="00F20224" w:rsidRDefault="00F20224" w:rsidP="00EE3C0F">
          <w:pPr>
            <w:pStyle w:val="Sidhuvud"/>
          </w:pPr>
        </w:p>
        <w:p w14:paraId="0440B65D" w14:textId="77777777" w:rsidR="00F20224" w:rsidRDefault="00F20224" w:rsidP="00EE3C0F">
          <w:pPr>
            <w:pStyle w:val="Sidhuvud"/>
          </w:pPr>
        </w:p>
        <w:p w14:paraId="41A0B220" w14:textId="77777777" w:rsidR="00F20224" w:rsidRDefault="00F20224" w:rsidP="00EE3C0F">
          <w:pPr>
            <w:pStyle w:val="Sidhuvud"/>
          </w:pPr>
        </w:p>
        <w:p w14:paraId="4CDE5323" w14:textId="77777777" w:rsidR="00372354" w:rsidRDefault="005A43B2" w:rsidP="00EE3C0F">
          <w:pPr>
            <w:pStyle w:val="Sidhuvud"/>
          </w:pPr>
          <w:sdt>
            <w:sdtPr>
              <w:alias w:val="Dnr"/>
              <w:tag w:val="ccRKShow_Dnr"/>
              <w:id w:val="-829283628"/>
              <w:placeholder>
                <w:docPart w:val="C2915C89DC1441788451B8038DEA5BD4"/>
              </w:placeholder>
              <w:showingPlcHdr/>
              <w:dataBinding w:prefixMappings="xmlns:ns0='http://lp/documentinfo/RK' " w:xpath="/ns0:DocumentInfo[1]/ns0:BaseInfo[1]/ns0:Dnr[1]" w:storeItemID="{0566A699-7FB0-4B0F-AC6A-371163C30059}"/>
              <w:text/>
            </w:sdtPr>
            <w:sdtEndPr/>
            <w:sdtContent>
              <w:r w:rsidR="005856E8">
                <w:rPr>
                  <w:rStyle w:val="Platshllartext"/>
                </w:rPr>
                <w:t xml:space="preserve"> </w:t>
              </w:r>
            </w:sdtContent>
          </w:sdt>
          <w:r w:rsidR="005856E8">
            <w:t>Ju2019/00335/POL</w:t>
          </w:r>
        </w:p>
        <w:p w14:paraId="08283392" w14:textId="77777777" w:rsidR="00F20224" w:rsidRDefault="00372354" w:rsidP="00EE3C0F">
          <w:pPr>
            <w:pStyle w:val="Sidhuvud"/>
          </w:pPr>
          <w:r>
            <w:t xml:space="preserve"> Ju2019/00341/POL</w:t>
          </w:r>
          <w:sdt>
            <w:sdtPr>
              <w:alias w:val="DocNumber"/>
              <w:tag w:val="DocNumber"/>
              <w:id w:val="-1585902671"/>
              <w:placeholder>
                <w:docPart w:val="84CCE6A0ED324BC08C76903C8AAFAF54"/>
              </w:placeholder>
              <w:showingPlcHdr/>
              <w:dataBinding w:prefixMappings="xmlns:ns0='http://lp/documentinfo/RK' " w:xpath="/ns0:DocumentInfo[1]/ns0:BaseInfo[1]/ns0:DocNumber[1]" w:storeItemID="{0566A699-7FB0-4B0F-AC6A-371163C30059}"/>
              <w:text/>
            </w:sdtPr>
            <w:sdtEndPr/>
            <w:sdtContent>
              <w:r>
                <w:rPr>
                  <w:rStyle w:val="Platshllartext"/>
                </w:rPr>
                <w:t xml:space="preserve"> </w:t>
              </w:r>
            </w:sdtContent>
          </w:sdt>
          <w:r>
            <w:t xml:space="preserve"> </w:t>
          </w:r>
          <w:sdt>
            <w:sdtPr>
              <w:alias w:val="DocNumber"/>
              <w:tag w:val="DocNumber"/>
              <w:id w:val="1726028884"/>
              <w:placeholder>
                <w:docPart w:val="39FEA1A7B7B9407FAD0701D1E709C664"/>
              </w:placeholder>
              <w:showingPlcHdr/>
              <w:dataBinding w:prefixMappings="xmlns:ns0='http://lp/documentinfo/RK' " w:xpath="/ns0:DocumentInfo[1]/ns0:BaseInfo[1]/ns0:DocNumber[1]" w:storeItemID="{0566A699-7FB0-4B0F-AC6A-371163C30059}"/>
              <w:text/>
            </w:sdtPr>
            <w:sdtEndPr/>
            <w:sdtContent>
              <w:r w:rsidR="00F20224">
                <w:rPr>
                  <w:rStyle w:val="Platshllartext"/>
                </w:rPr>
                <w:t xml:space="preserve"> </w:t>
              </w:r>
            </w:sdtContent>
          </w:sdt>
        </w:p>
        <w:p w14:paraId="094F10F4" w14:textId="77777777" w:rsidR="00F20224" w:rsidRDefault="00F20224" w:rsidP="00EE3C0F">
          <w:pPr>
            <w:pStyle w:val="Sidhuvud"/>
          </w:pPr>
        </w:p>
      </w:tc>
      <w:tc>
        <w:tcPr>
          <w:tcW w:w="1134" w:type="dxa"/>
        </w:tcPr>
        <w:p w14:paraId="394A1ADC" w14:textId="77777777" w:rsidR="00F20224" w:rsidRDefault="00F20224" w:rsidP="0094502D">
          <w:pPr>
            <w:pStyle w:val="Sidhuvud"/>
          </w:pPr>
        </w:p>
        <w:p w14:paraId="6AF548EE" w14:textId="77777777" w:rsidR="00F20224" w:rsidRPr="0094502D" w:rsidRDefault="00F20224" w:rsidP="00EC71A6">
          <w:pPr>
            <w:pStyle w:val="Sidhuvud"/>
          </w:pPr>
        </w:p>
      </w:tc>
    </w:tr>
    <w:tr w:rsidR="00F20224" w14:paraId="0CEC6C0C" w14:textId="77777777" w:rsidTr="00C93EBA">
      <w:trPr>
        <w:trHeight w:val="2268"/>
      </w:trPr>
      <w:sdt>
        <w:sdtPr>
          <w:rPr>
            <w:b/>
          </w:rPr>
          <w:alias w:val="SenderText"/>
          <w:tag w:val="ccRKShow_SenderText"/>
          <w:id w:val="1374046025"/>
          <w:placeholder>
            <w:docPart w:val="5808071A8D4A4E8FAD37EC82FBD91262"/>
          </w:placeholder>
        </w:sdtPr>
        <w:sdtEndPr>
          <w:rPr>
            <w:b w:val="0"/>
          </w:rPr>
        </w:sdtEndPr>
        <w:sdtContent>
          <w:tc>
            <w:tcPr>
              <w:tcW w:w="5534" w:type="dxa"/>
              <w:tcMar>
                <w:right w:w="1134" w:type="dxa"/>
              </w:tcMar>
            </w:tcPr>
            <w:p w14:paraId="79E54282" w14:textId="77777777" w:rsidR="00F20224" w:rsidRPr="00F20224" w:rsidRDefault="00F20224" w:rsidP="00340DE0">
              <w:pPr>
                <w:pStyle w:val="Sidhuvud"/>
                <w:rPr>
                  <w:b/>
                </w:rPr>
              </w:pPr>
              <w:r w:rsidRPr="00F20224">
                <w:rPr>
                  <w:b/>
                </w:rPr>
                <w:t>Justitiedepartementet</w:t>
              </w:r>
            </w:p>
            <w:p w14:paraId="6B356445" w14:textId="77777777" w:rsidR="00F20224" w:rsidRPr="00340DE0" w:rsidRDefault="00F20224" w:rsidP="00340DE0">
              <w:pPr>
                <w:pStyle w:val="Sidhuvud"/>
              </w:pPr>
              <w:r>
                <w:t>Justitie- och migrations</w:t>
              </w:r>
              <w:r w:rsidRPr="00F20224">
                <w:t>ministern</w:t>
              </w:r>
            </w:p>
          </w:tc>
        </w:sdtContent>
      </w:sdt>
      <w:sdt>
        <w:sdtPr>
          <w:alias w:val="Recipient"/>
          <w:tag w:val="ccRKShow_Recipient"/>
          <w:id w:val="-28344517"/>
          <w:placeholder>
            <w:docPart w:val="A5F080E559004BA09F640198778E5008"/>
          </w:placeholder>
          <w:dataBinding w:prefixMappings="xmlns:ns0='http://lp/documentinfo/RK' " w:xpath="/ns0:DocumentInfo[1]/ns0:BaseInfo[1]/ns0:Recipient[1]" w:storeItemID="{0566A699-7FB0-4B0F-AC6A-371163C30059}"/>
          <w:text w:multiLine="1"/>
        </w:sdtPr>
        <w:sdtEndPr/>
        <w:sdtContent>
          <w:tc>
            <w:tcPr>
              <w:tcW w:w="3170" w:type="dxa"/>
            </w:tcPr>
            <w:p w14:paraId="7A548C65" w14:textId="77777777" w:rsidR="00F20224" w:rsidRDefault="00F20224" w:rsidP="00547B89">
              <w:pPr>
                <w:pStyle w:val="Sidhuvud"/>
              </w:pPr>
              <w:r>
                <w:t>Till riksdagen</w:t>
              </w:r>
            </w:p>
          </w:tc>
        </w:sdtContent>
      </w:sdt>
      <w:tc>
        <w:tcPr>
          <w:tcW w:w="1134" w:type="dxa"/>
        </w:tcPr>
        <w:p w14:paraId="189AFD19" w14:textId="77777777" w:rsidR="00F20224" w:rsidRDefault="00F20224" w:rsidP="003E6020">
          <w:pPr>
            <w:pStyle w:val="Sidhuvud"/>
          </w:pPr>
        </w:p>
      </w:tc>
    </w:tr>
  </w:tbl>
  <w:p w14:paraId="64F9B22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4B5935"/>
    <w:multiLevelType w:val="hybridMultilevel"/>
    <w:tmpl w:val="3CEE08A0"/>
    <w:lvl w:ilvl="0" w:tplc="C910F4A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24"/>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36997"/>
    <w:rsid w:val="00041EDC"/>
    <w:rsid w:val="0004352E"/>
    <w:rsid w:val="0004638C"/>
    <w:rsid w:val="00053CAA"/>
    <w:rsid w:val="00056282"/>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0248"/>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0F7B4A"/>
    <w:rsid w:val="00105186"/>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7AE"/>
    <w:rsid w:val="001E1A13"/>
    <w:rsid w:val="001E20CC"/>
    <w:rsid w:val="001E3ADB"/>
    <w:rsid w:val="001E3D83"/>
    <w:rsid w:val="001E5DF7"/>
    <w:rsid w:val="001E6477"/>
    <w:rsid w:val="001E72EE"/>
    <w:rsid w:val="001F0629"/>
    <w:rsid w:val="001F0736"/>
    <w:rsid w:val="001F4302"/>
    <w:rsid w:val="001F50BE"/>
    <w:rsid w:val="001F525B"/>
    <w:rsid w:val="001F6BBE"/>
    <w:rsid w:val="00204079"/>
    <w:rsid w:val="002057C8"/>
    <w:rsid w:val="002102FD"/>
    <w:rsid w:val="00211B4E"/>
    <w:rsid w:val="00213204"/>
    <w:rsid w:val="00213258"/>
    <w:rsid w:val="0021657C"/>
    <w:rsid w:val="002168DD"/>
    <w:rsid w:val="00222258"/>
    <w:rsid w:val="00223AD6"/>
    <w:rsid w:val="0022666A"/>
    <w:rsid w:val="00227E43"/>
    <w:rsid w:val="002314FE"/>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1AAE"/>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1A2"/>
    <w:rsid w:val="00300342"/>
    <w:rsid w:val="0030492E"/>
    <w:rsid w:val="003050DB"/>
    <w:rsid w:val="00310561"/>
    <w:rsid w:val="00311D8C"/>
    <w:rsid w:val="0031273D"/>
    <w:rsid w:val="003128E2"/>
    <w:rsid w:val="003153D9"/>
    <w:rsid w:val="00321621"/>
    <w:rsid w:val="00323EF7"/>
    <w:rsid w:val="003240E1"/>
    <w:rsid w:val="00326C03"/>
    <w:rsid w:val="00327474"/>
    <w:rsid w:val="003277B5"/>
    <w:rsid w:val="00335F15"/>
    <w:rsid w:val="00340DE0"/>
    <w:rsid w:val="00341F47"/>
    <w:rsid w:val="00342327"/>
    <w:rsid w:val="0034750A"/>
    <w:rsid w:val="00347E11"/>
    <w:rsid w:val="003503DD"/>
    <w:rsid w:val="00350696"/>
    <w:rsid w:val="00350C92"/>
    <w:rsid w:val="003542C5"/>
    <w:rsid w:val="00362470"/>
    <w:rsid w:val="00364DC0"/>
    <w:rsid w:val="00365461"/>
    <w:rsid w:val="00370311"/>
    <w:rsid w:val="00372354"/>
    <w:rsid w:val="00380663"/>
    <w:rsid w:val="003853E3"/>
    <w:rsid w:val="0038587E"/>
    <w:rsid w:val="00392ED4"/>
    <w:rsid w:val="00393680"/>
    <w:rsid w:val="00394D4C"/>
    <w:rsid w:val="0039581B"/>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E7111"/>
    <w:rsid w:val="003F1F1F"/>
    <w:rsid w:val="003F299F"/>
    <w:rsid w:val="003F319C"/>
    <w:rsid w:val="003F59B4"/>
    <w:rsid w:val="003F6B92"/>
    <w:rsid w:val="0040090E"/>
    <w:rsid w:val="00401699"/>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4A13"/>
    <w:rsid w:val="00445604"/>
    <w:rsid w:val="004517D6"/>
    <w:rsid w:val="004557F3"/>
    <w:rsid w:val="0045607E"/>
    <w:rsid w:val="00456DC3"/>
    <w:rsid w:val="0046337E"/>
    <w:rsid w:val="00464CA1"/>
    <w:rsid w:val="004660C8"/>
    <w:rsid w:val="00467DEF"/>
    <w:rsid w:val="00472EBA"/>
    <w:rsid w:val="004735B6"/>
    <w:rsid w:val="004735F0"/>
    <w:rsid w:val="004745D7"/>
    <w:rsid w:val="00474676"/>
    <w:rsid w:val="00474870"/>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3E11"/>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108"/>
    <w:rsid w:val="00567799"/>
    <w:rsid w:val="00570AA3"/>
    <w:rsid w:val="005710DE"/>
    <w:rsid w:val="00571A0B"/>
    <w:rsid w:val="00573DFD"/>
    <w:rsid w:val="005747D0"/>
    <w:rsid w:val="00582918"/>
    <w:rsid w:val="005850D7"/>
    <w:rsid w:val="0058522F"/>
    <w:rsid w:val="005856E8"/>
    <w:rsid w:val="00586266"/>
    <w:rsid w:val="00586E43"/>
    <w:rsid w:val="00595EDE"/>
    <w:rsid w:val="00596E2B"/>
    <w:rsid w:val="005A0CBA"/>
    <w:rsid w:val="005A2022"/>
    <w:rsid w:val="005A3272"/>
    <w:rsid w:val="005A43B2"/>
    <w:rsid w:val="005A5193"/>
    <w:rsid w:val="005A761A"/>
    <w:rsid w:val="005B115A"/>
    <w:rsid w:val="005B219A"/>
    <w:rsid w:val="005B537F"/>
    <w:rsid w:val="005C120D"/>
    <w:rsid w:val="005C15B3"/>
    <w:rsid w:val="005D07C2"/>
    <w:rsid w:val="005E0486"/>
    <w:rsid w:val="005E2F29"/>
    <w:rsid w:val="005E400D"/>
    <w:rsid w:val="005E4E79"/>
    <w:rsid w:val="005E5CE7"/>
    <w:rsid w:val="005E790C"/>
    <w:rsid w:val="005F08C5"/>
    <w:rsid w:val="005F57E4"/>
    <w:rsid w:val="00605718"/>
    <w:rsid w:val="00605C66"/>
    <w:rsid w:val="00607814"/>
    <w:rsid w:val="006175D7"/>
    <w:rsid w:val="006208E5"/>
    <w:rsid w:val="00624F6F"/>
    <w:rsid w:val="00626E72"/>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564"/>
    <w:rsid w:val="006B4A30"/>
    <w:rsid w:val="006B7569"/>
    <w:rsid w:val="006C28EE"/>
    <w:rsid w:val="006C77BA"/>
    <w:rsid w:val="006D2998"/>
    <w:rsid w:val="006D3188"/>
    <w:rsid w:val="006D5159"/>
    <w:rsid w:val="006E08FC"/>
    <w:rsid w:val="006F2588"/>
    <w:rsid w:val="006F7092"/>
    <w:rsid w:val="00710A6C"/>
    <w:rsid w:val="00710D98"/>
    <w:rsid w:val="00711CE9"/>
    <w:rsid w:val="00712266"/>
    <w:rsid w:val="00712593"/>
    <w:rsid w:val="00712D82"/>
    <w:rsid w:val="00716E22"/>
    <w:rsid w:val="007171AB"/>
    <w:rsid w:val="007213D0"/>
    <w:rsid w:val="00732599"/>
    <w:rsid w:val="00733523"/>
    <w:rsid w:val="00743E09"/>
    <w:rsid w:val="00744FCC"/>
    <w:rsid w:val="00750C93"/>
    <w:rsid w:val="00754E24"/>
    <w:rsid w:val="00757135"/>
    <w:rsid w:val="00757B3B"/>
    <w:rsid w:val="00764FA6"/>
    <w:rsid w:val="0077306E"/>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1C87"/>
    <w:rsid w:val="00893029"/>
    <w:rsid w:val="0089514A"/>
    <w:rsid w:val="00895C2A"/>
    <w:rsid w:val="008967D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4759"/>
    <w:rsid w:val="008E65A8"/>
    <w:rsid w:val="008E77D6"/>
    <w:rsid w:val="00902C1C"/>
    <w:rsid w:val="009036E7"/>
    <w:rsid w:val="0091053B"/>
    <w:rsid w:val="00912945"/>
    <w:rsid w:val="009144EE"/>
    <w:rsid w:val="00915D4C"/>
    <w:rsid w:val="009279B2"/>
    <w:rsid w:val="009318C4"/>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079"/>
    <w:rsid w:val="009D43F3"/>
    <w:rsid w:val="009D4E9F"/>
    <w:rsid w:val="009D5D40"/>
    <w:rsid w:val="009D6B1B"/>
    <w:rsid w:val="009E107B"/>
    <w:rsid w:val="009E18D6"/>
    <w:rsid w:val="009E7B92"/>
    <w:rsid w:val="009F19C0"/>
    <w:rsid w:val="00A00AE4"/>
    <w:rsid w:val="00A00D24"/>
    <w:rsid w:val="00A01F5C"/>
    <w:rsid w:val="00A2019A"/>
    <w:rsid w:val="00A20F71"/>
    <w:rsid w:val="00A23493"/>
    <w:rsid w:val="00A2416A"/>
    <w:rsid w:val="00A3270B"/>
    <w:rsid w:val="00A379E4"/>
    <w:rsid w:val="00A41793"/>
    <w:rsid w:val="00A41E1D"/>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36"/>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16448"/>
    <w:rsid w:val="00B2169D"/>
    <w:rsid w:val="00B21CBB"/>
    <w:rsid w:val="00B263C0"/>
    <w:rsid w:val="00B316CA"/>
    <w:rsid w:val="00B31BFB"/>
    <w:rsid w:val="00B3528F"/>
    <w:rsid w:val="00B357AB"/>
    <w:rsid w:val="00B41F72"/>
    <w:rsid w:val="00B44E90"/>
    <w:rsid w:val="00B45324"/>
    <w:rsid w:val="00B47018"/>
    <w:rsid w:val="00B4711A"/>
    <w:rsid w:val="00B47956"/>
    <w:rsid w:val="00B517E1"/>
    <w:rsid w:val="00B556E8"/>
    <w:rsid w:val="00B55E70"/>
    <w:rsid w:val="00B60238"/>
    <w:rsid w:val="00B640A8"/>
    <w:rsid w:val="00B64962"/>
    <w:rsid w:val="00B66AC0"/>
    <w:rsid w:val="00B71634"/>
    <w:rsid w:val="00B73091"/>
    <w:rsid w:val="00B73CC0"/>
    <w:rsid w:val="00B75139"/>
    <w:rsid w:val="00B8043A"/>
    <w:rsid w:val="00B805E9"/>
    <w:rsid w:val="00B80840"/>
    <w:rsid w:val="00B815FC"/>
    <w:rsid w:val="00B82A05"/>
    <w:rsid w:val="00B84409"/>
    <w:rsid w:val="00B84E2D"/>
    <w:rsid w:val="00B927C9"/>
    <w:rsid w:val="00B95B81"/>
    <w:rsid w:val="00B96EFA"/>
    <w:rsid w:val="00BB17B0"/>
    <w:rsid w:val="00BB28BF"/>
    <w:rsid w:val="00BB2F42"/>
    <w:rsid w:val="00BB4AC0"/>
    <w:rsid w:val="00BB5683"/>
    <w:rsid w:val="00BB7DDA"/>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6FFD"/>
    <w:rsid w:val="00C01585"/>
    <w:rsid w:val="00C07477"/>
    <w:rsid w:val="00C1410E"/>
    <w:rsid w:val="00C141C6"/>
    <w:rsid w:val="00C16F5A"/>
    <w:rsid w:val="00C17BF9"/>
    <w:rsid w:val="00C2071A"/>
    <w:rsid w:val="00C20ACB"/>
    <w:rsid w:val="00C23703"/>
    <w:rsid w:val="00C26068"/>
    <w:rsid w:val="00C26404"/>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04F1"/>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2665"/>
    <w:rsid w:val="00DB4E26"/>
    <w:rsid w:val="00DB714B"/>
    <w:rsid w:val="00DB7F25"/>
    <w:rsid w:val="00DC1025"/>
    <w:rsid w:val="00DC10F6"/>
    <w:rsid w:val="00DC3E45"/>
    <w:rsid w:val="00DC4598"/>
    <w:rsid w:val="00DD0722"/>
    <w:rsid w:val="00DD212F"/>
    <w:rsid w:val="00DE18F5"/>
    <w:rsid w:val="00DE426C"/>
    <w:rsid w:val="00DF3498"/>
    <w:rsid w:val="00DF5BFB"/>
    <w:rsid w:val="00DF5CD6"/>
    <w:rsid w:val="00E022DA"/>
    <w:rsid w:val="00E03BCB"/>
    <w:rsid w:val="00E124DC"/>
    <w:rsid w:val="00E258D8"/>
    <w:rsid w:val="00E26DDF"/>
    <w:rsid w:val="00E30167"/>
    <w:rsid w:val="00E32501"/>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5702"/>
    <w:rsid w:val="00E96532"/>
    <w:rsid w:val="00E973A0"/>
    <w:rsid w:val="00EA1688"/>
    <w:rsid w:val="00EA1AFC"/>
    <w:rsid w:val="00EA4C83"/>
    <w:rsid w:val="00EC0A92"/>
    <w:rsid w:val="00EC1DA0"/>
    <w:rsid w:val="00EC329B"/>
    <w:rsid w:val="00EC5EB9"/>
    <w:rsid w:val="00EC6006"/>
    <w:rsid w:val="00EC71A6"/>
    <w:rsid w:val="00EC73EB"/>
    <w:rsid w:val="00ED592E"/>
    <w:rsid w:val="00ED5BB2"/>
    <w:rsid w:val="00ED6ABD"/>
    <w:rsid w:val="00ED72E1"/>
    <w:rsid w:val="00EE3C0F"/>
    <w:rsid w:val="00EE65E3"/>
    <w:rsid w:val="00EE6810"/>
    <w:rsid w:val="00EF1601"/>
    <w:rsid w:val="00EF21FE"/>
    <w:rsid w:val="00EF2A7F"/>
    <w:rsid w:val="00EF2D58"/>
    <w:rsid w:val="00EF37C2"/>
    <w:rsid w:val="00EF4803"/>
    <w:rsid w:val="00EF5127"/>
    <w:rsid w:val="00F03EAC"/>
    <w:rsid w:val="00F04B7C"/>
    <w:rsid w:val="00F078B5"/>
    <w:rsid w:val="00F14024"/>
    <w:rsid w:val="00F15DB1"/>
    <w:rsid w:val="00F20224"/>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1BC7"/>
    <w:rsid w:val="00F73A48"/>
    <w:rsid w:val="00F73A60"/>
    <w:rsid w:val="00F829C7"/>
    <w:rsid w:val="00F834AA"/>
    <w:rsid w:val="00F848D6"/>
    <w:rsid w:val="00F859AE"/>
    <w:rsid w:val="00F922B2"/>
    <w:rsid w:val="00F943C8"/>
    <w:rsid w:val="00F96B28"/>
    <w:rsid w:val="00FA1564"/>
    <w:rsid w:val="00FA41B4"/>
    <w:rsid w:val="00FA5DDD"/>
    <w:rsid w:val="00FA7644"/>
    <w:rsid w:val="00FB0647"/>
    <w:rsid w:val="00FB5F56"/>
    <w:rsid w:val="00FC01DF"/>
    <w:rsid w:val="00FC069A"/>
    <w:rsid w:val="00FC08A9"/>
    <w:rsid w:val="00FC7600"/>
    <w:rsid w:val="00FD0B7B"/>
    <w:rsid w:val="00FD290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11B02C66"/>
  <w15:docId w15:val="{682C4245-EB79-4642-81C4-F52C2D59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282"/>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B16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20015">
      <w:bodyDiv w:val="1"/>
      <w:marLeft w:val="0"/>
      <w:marRight w:val="0"/>
      <w:marTop w:val="0"/>
      <w:marBottom w:val="0"/>
      <w:divBdr>
        <w:top w:val="none" w:sz="0" w:space="0" w:color="auto"/>
        <w:left w:val="none" w:sz="0" w:space="0" w:color="auto"/>
        <w:bottom w:val="none" w:sz="0" w:space="0" w:color="auto"/>
        <w:right w:val="none" w:sz="0" w:space="0" w:color="auto"/>
      </w:divBdr>
    </w:div>
    <w:div w:id="1065689512">
      <w:bodyDiv w:val="1"/>
      <w:marLeft w:val="0"/>
      <w:marRight w:val="0"/>
      <w:marTop w:val="0"/>
      <w:marBottom w:val="0"/>
      <w:divBdr>
        <w:top w:val="none" w:sz="0" w:space="0" w:color="auto"/>
        <w:left w:val="none" w:sz="0" w:space="0" w:color="auto"/>
        <w:bottom w:val="none" w:sz="0" w:space="0" w:color="auto"/>
        <w:right w:val="none" w:sz="0" w:space="0" w:color="auto"/>
      </w:divBdr>
    </w:div>
    <w:div w:id="1328707767">
      <w:bodyDiv w:val="1"/>
      <w:marLeft w:val="0"/>
      <w:marRight w:val="0"/>
      <w:marTop w:val="0"/>
      <w:marBottom w:val="0"/>
      <w:divBdr>
        <w:top w:val="none" w:sz="0" w:space="0" w:color="auto"/>
        <w:left w:val="none" w:sz="0" w:space="0" w:color="auto"/>
        <w:bottom w:val="none" w:sz="0" w:space="0" w:color="auto"/>
        <w:right w:val="none" w:sz="0" w:space="0" w:color="auto"/>
      </w:divBdr>
    </w:div>
    <w:div w:id="18839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915C89DC1441788451B8038DEA5BD4"/>
        <w:category>
          <w:name w:val="Allmänt"/>
          <w:gallery w:val="placeholder"/>
        </w:category>
        <w:types>
          <w:type w:val="bbPlcHdr"/>
        </w:types>
        <w:behaviors>
          <w:behavior w:val="content"/>
        </w:behaviors>
        <w:guid w:val="{C62E153D-B3C7-4435-B71F-7EAED3201E68}"/>
      </w:docPartPr>
      <w:docPartBody>
        <w:p w:rsidR="00967E1B" w:rsidRDefault="00967E1B" w:rsidP="00967E1B">
          <w:pPr>
            <w:pStyle w:val="C2915C89DC1441788451B8038DEA5BD4"/>
          </w:pPr>
          <w:r>
            <w:rPr>
              <w:rStyle w:val="Platshllartext"/>
            </w:rPr>
            <w:t xml:space="preserve"> </w:t>
          </w:r>
        </w:p>
      </w:docPartBody>
    </w:docPart>
    <w:docPart>
      <w:docPartPr>
        <w:name w:val="39FEA1A7B7B9407FAD0701D1E709C664"/>
        <w:category>
          <w:name w:val="Allmänt"/>
          <w:gallery w:val="placeholder"/>
        </w:category>
        <w:types>
          <w:type w:val="bbPlcHdr"/>
        </w:types>
        <w:behaviors>
          <w:behavior w:val="content"/>
        </w:behaviors>
        <w:guid w:val="{3AEE0B7A-60B4-4C3C-8A0C-6BEE597224F8}"/>
      </w:docPartPr>
      <w:docPartBody>
        <w:p w:rsidR="00967E1B" w:rsidRDefault="00967E1B" w:rsidP="00967E1B">
          <w:pPr>
            <w:pStyle w:val="39FEA1A7B7B9407FAD0701D1E709C664"/>
          </w:pPr>
          <w:r>
            <w:rPr>
              <w:rStyle w:val="Platshllartext"/>
            </w:rPr>
            <w:t xml:space="preserve"> </w:t>
          </w:r>
        </w:p>
      </w:docPartBody>
    </w:docPart>
    <w:docPart>
      <w:docPartPr>
        <w:name w:val="5808071A8D4A4E8FAD37EC82FBD91262"/>
        <w:category>
          <w:name w:val="Allmänt"/>
          <w:gallery w:val="placeholder"/>
        </w:category>
        <w:types>
          <w:type w:val="bbPlcHdr"/>
        </w:types>
        <w:behaviors>
          <w:behavior w:val="content"/>
        </w:behaviors>
        <w:guid w:val="{6A69B3A0-4511-42CC-81EE-545A98A30737}"/>
      </w:docPartPr>
      <w:docPartBody>
        <w:p w:rsidR="00967E1B" w:rsidRDefault="00967E1B" w:rsidP="00967E1B">
          <w:pPr>
            <w:pStyle w:val="5808071A8D4A4E8FAD37EC82FBD91262"/>
          </w:pPr>
          <w:r>
            <w:rPr>
              <w:rStyle w:val="Platshllartext"/>
            </w:rPr>
            <w:t xml:space="preserve"> </w:t>
          </w:r>
        </w:p>
      </w:docPartBody>
    </w:docPart>
    <w:docPart>
      <w:docPartPr>
        <w:name w:val="A5F080E559004BA09F640198778E5008"/>
        <w:category>
          <w:name w:val="Allmänt"/>
          <w:gallery w:val="placeholder"/>
        </w:category>
        <w:types>
          <w:type w:val="bbPlcHdr"/>
        </w:types>
        <w:behaviors>
          <w:behavior w:val="content"/>
        </w:behaviors>
        <w:guid w:val="{948CCA17-4C9D-4862-8191-CBCBF9781084}"/>
      </w:docPartPr>
      <w:docPartBody>
        <w:p w:rsidR="00967E1B" w:rsidRDefault="00967E1B" w:rsidP="00967E1B">
          <w:pPr>
            <w:pStyle w:val="A5F080E559004BA09F640198778E5008"/>
          </w:pPr>
          <w:r>
            <w:rPr>
              <w:rStyle w:val="Platshllartext"/>
            </w:rPr>
            <w:t xml:space="preserve"> </w:t>
          </w:r>
        </w:p>
      </w:docPartBody>
    </w:docPart>
    <w:docPart>
      <w:docPartPr>
        <w:name w:val="84CCE6A0ED324BC08C76903C8AAFAF54"/>
        <w:category>
          <w:name w:val="Allmänt"/>
          <w:gallery w:val="placeholder"/>
        </w:category>
        <w:types>
          <w:type w:val="bbPlcHdr"/>
        </w:types>
        <w:behaviors>
          <w:behavior w:val="content"/>
        </w:behaviors>
        <w:guid w:val="{B1E97247-6BC1-4E5B-B944-97ADFB066F16}"/>
      </w:docPartPr>
      <w:docPartBody>
        <w:p w:rsidR="00873B3B" w:rsidRDefault="00891B84" w:rsidP="00891B84">
          <w:pPr>
            <w:pStyle w:val="84CCE6A0ED324BC08C76903C8AAFAF54"/>
          </w:pPr>
          <w:r>
            <w:rPr>
              <w:rStyle w:val="Platshllartext"/>
            </w:rPr>
            <w:t xml:space="preserve"> </w:t>
          </w:r>
        </w:p>
      </w:docPartBody>
    </w:docPart>
    <w:docPart>
      <w:docPartPr>
        <w:name w:val="3AE69E9F99EC4167B6FC1A6A33A3499F"/>
        <w:category>
          <w:name w:val="Allmänt"/>
          <w:gallery w:val="placeholder"/>
        </w:category>
        <w:types>
          <w:type w:val="bbPlcHdr"/>
        </w:types>
        <w:behaviors>
          <w:behavior w:val="content"/>
        </w:behaviors>
        <w:guid w:val="{176C22AC-A456-4E19-AF76-16F239571025}"/>
      </w:docPartPr>
      <w:docPartBody>
        <w:p w:rsidR="008B2974" w:rsidRDefault="00E46A40" w:rsidP="00E46A40">
          <w:pPr>
            <w:pStyle w:val="3AE69E9F99EC4167B6FC1A6A33A3499F"/>
          </w:pPr>
          <w:r>
            <w:rPr>
              <w:rStyle w:val="Platshllartext"/>
            </w:rPr>
            <w:t>Klicka här för att ange namnet på frågeställaren.</w:t>
          </w:r>
        </w:p>
      </w:docPartBody>
    </w:docPart>
    <w:docPart>
      <w:docPartPr>
        <w:name w:val="F1100D274EAE4F62A266FDE16415202B"/>
        <w:category>
          <w:name w:val="Allmänt"/>
          <w:gallery w:val="placeholder"/>
        </w:category>
        <w:types>
          <w:type w:val="bbPlcHdr"/>
        </w:types>
        <w:behaviors>
          <w:behavior w:val="content"/>
        </w:behaviors>
        <w:guid w:val="{BA045D3D-60CD-444E-B024-E2FA4C5463ED}"/>
      </w:docPartPr>
      <w:docPartBody>
        <w:p w:rsidR="008B2974" w:rsidRDefault="00E46A40" w:rsidP="00E46A40">
          <w:pPr>
            <w:pStyle w:val="F1100D274EAE4F62A266FDE16415202B"/>
          </w:pPr>
          <w:r>
            <w:t xml:space="preserve"> </w:t>
          </w:r>
          <w:r>
            <w:rPr>
              <w:rStyle w:val="Platshllartext"/>
            </w:rPr>
            <w:t>Välj ett parti.</w:t>
          </w:r>
        </w:p>
      </w:docPartBody>
    </w:docPart>
    <w:docPart>
      <w:docPartPr>
        <w:name w:val="D8F6962B821A4498B60F97A61D939B98"/>
        <w:category>
          <w:name w:val="Allmänt"/>
          <w:gallery w:val="placeholder"/>
        </w:category>
        <w:types>
          <w:type w:val="bbPlcHdr"/>
        </w:types>
        <w:behaviors>
          <w:behavior w:val="content"/>
        </w:behaviors>
        <w:guid w:val="{B765D2DF-A6C5-419E-9B61-74B1C1CE4A44}"/>
      </w:docPartPr>
      <w:docPartBody>
        <w:p w:rsidR="00FF369D" w:rsidRDefault="00191CA3" w:rsidP="00191CA3">
          <w:pPr>
            <w:pStyle w:val="D8F6962B821A4498B60F97A61D939B98"/>
          </w:pPr>
          <w:r>
            <w:rPr>
              <w:rStyle w:val="Platshllartext"/>
            </w:rPr>
            <w:t>Klicka här för att ange namnet på frågeställaren.</w:t>
          </w:r>
        </w:p>
      </w:docPartBody>
    </w:docPart>
    <w:docPart>
      <w:docPartPr>
        <w:name w:val="699CC56C3C224137A7B3B5275CC74B5F"/>
        <w:category>
          <w:name w:val="Allmänt"/>
          <w:gallery w:val="placeholder"/>
        </w:category>
        <w:types>
          <w:type w:val="bbPlcHdr"/>
        </w:types>
        <w:behaviors>
          <w:behavior w:val="content"/>
        </w:behaviors>
        <w:guid w:val="{CA1E7FC6-2D26-4E37-91CF-CAD1C7AC64F1}"/>
      </w:docPartPr>
      <w:docPartBody>
        <w:p w:rsidR="00FF369D" w:rsidRDefault="00191CA3" w:rsidP="00191CA3">
          <w:pPr>
            <w:pStyle w:val="699CC56C3C224137A7B3B5275CC74B5F"/>
          </w:pPr>
          <w:r>
            <w:rPr>
              <w:rStyle w:val="Platshllartext"/>
            </w:rPr>
            <w:t>Klicka här för att ange datum.</w:t>
          </w:r>
        </w:p>
      </w:docPartBody>
    </w:docPart>
    <w:docPart>
      <w:docPartPr>
        <w:name w:val="EDBEA400A618437393E7669EF83FC155"/>
        <w:category>
          <w:name w:val="Allmänt"/>
          <w:gallery w:val="placeholder"/>
        </w:category>
        <w:types>
          <w:type w:val="bbPlcHdr"/>
        </w:types>
        <w:behaviors>
          <w:behavior w:val="content"/>
        </w:behaviors>
        <w:guid w:val="{049ED1F7-111F-4097-B6C4-7067587FD6E4}"/>
      </w:docPartPr>
      <w:docPartBody>
        <w:p w:rsidR="00FF369D" w:rsidRDefault="00191CA3" w:rsidP="00191CA3">
          <w:pPr>
            <w:pStyle w:val="EDBEA400A618437393E7669EF83FC155"/>
          </w:pPr>
          <w:r>
            <w:rPr>
              <w:rStyle w:val="Platshllartext"/>
            </w:rPr>
            <w:t>Välj undertecknare.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1B"/>
    <w:rsid w:val="00191CA3"/>
    <w:rsid w:val="00873B3B"/>
    <w:rsid w:val="00891B84"/>
    <w:rsid w:val="008B2974"/>
    <w:rsid w:val="00967E1B"/>
    <w:rsid w:val="00E46A40"/>
    <w:rsid w:val="00FF3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EE9E731D4B448C9C1B2CB0904C9B7C">
    <w:name w:val="2AEE9E731D4B448C9C1B2CB0904C9B7C"/>
    <w:rsid w:val="00967E1B"/>
  </w:style>
  <w:style w:type="character" w:styleId="Platshllartext">
    <w:name w:val="Placeholder Text"/>
    <w:basedOn w:val="Standardstycketeckensnitt"/>
    <w:uiPriority w:val="99"/>
    <w:semiHidden/>
    <w:rsid w:val="00191CA3"/>
    <w:rPr>
      <w:noProof w:val="0"/>
      <w:color w:val="808080"/>
    </w:rPr>
  </w:style>
  <w:style w:type="paragraph" w:customStyle="1" w:styleId="D9DA3EBC0862422C87EBB381944115EF">
    <w:name w:val="D9DA3EBC0862422C87EBB381944115EF"/>
    <w:rsid w:val="00967E1B"/>
  </w:style>
  <w:style w:type="paragraph" w:customStyle="1" w:styleId="E525CD9447274327A65A311C1A561F45">
    <w:name w:val="E525CD9447274327A65A311C1A561F45"/>
    <w:rsid w:val="00967E1B"/>
  </w:style>
  <w:style w:type="paragraph" w:customStyle="1" w:styleId="0F44945A51F14611AD01EB1A048F562B">
    <w:name w:val="0F44945A51F14611AD01EB1A048F562B"/>
    <w:rsid w:val="00967E1B"/>
  </w:style>
  <w:style w:type="paragraph" w:customStyle="1" w:styleId="C2915C89DC1441788451B8038DEA5BD4">
    <w:name w:val="C2915C89DC1441788451B8038DEA5BD4"/>
    <w:rsid w:val="00967E1B"/>
  </w:style>
  <w:style w:type="paragraph" w:customStyle="1" w:styleId="39FEA1A7B7B9407FAD0701D1E709C664">
    <w:name w:val="39FEA1A7B7B9407FAD0701D1E709C664"/>
    <w:rsid w:val="00967E1B"/>
  </w:style>
  <w:style w:type="paragraph" w:customStyle="1" w:styleId="C8064DCB1465472C8349A60DA6382D32">
    <w:name w:val="C8064DCB1465472C8349A60DA6382D32"/>
    <w:rsid w:val="00967E1B"/>
  </w:style>
  <w:style w:type="paragraph" w:customStyle="1" w:styleId="D114DF6222DF4C768F0EE94E0827B043">
    <w:name w:val="D114DF6222DF4C768F0EE94E0827B043"/>
    <w:rsid w:val="00967E1B"/>
  </w:style>
  <w:style w:type="paragraph" w:customStyle="1" w:styleId="719F078E7ECF46E2A532726F02C4FD0A">
    <w:name w:val="719F078E7ECF46E2A532726F02C4FD0A"/>
    <w:rsid w:val="00967E1B"/>
  </w:style>
  <w:style w:type="paragraph" w:customStyle="1" w:styleId="5808071A8D4A4E8FAD37EC82FBD91262">
    <w:name w:val="5808071A8D4A4E8FAD37EC82FBD91262"/>
    <w:rsid w:val="00967E1B"/>
  </w:style>
  <w:style w:type="paragraph" w:customStyle="1" w:styleId="A5F080E559004BA09F640198778E5008">
    <w:name w:val="A5F080E559004BA09F640198778E5008"/>
    <w:rsid w:val="00967E1B"/>
  </w:style>
  <w:style w:type="paragraph" w:customStyle="1" w:styleId="15AC43F1B9EE43BDAD5EFBBAB63E6425">
    <w:name w:val="15AC43F1B9EE43BDAD5EFBBAB63E6425"/>
    <w:rsid w:val="00967E1B"/>
  </w:style>
  <w:style w:type="paragraph" w:customStyle="1" w:styleId="8C4542B5124347D2888F1C80233A2A4B">
    <w:name w:val="8C4542B5124347D2888F1C80233A2A4B"/>
    <w:rsid w:val="00967E1B"/>
  </w:style>
  <w:style w:type="paragraph" w:customStyle="1" w:styleId="95AE47182C6647E88A1DB98082B453F6">
    <w:name w:val="95AE47182C6647E88A1DB98082B453F6"/>
    <w:rsid w:val="00967E1B"/>
  </w:style>
  <w:style w:type="paragraph" w:customStyle="1" w:styleId="A86E0F6233BA4B7F8DE14EC0E8B4A1EE">
    <w:name w:val="A86E0F6233BA4B7F8DE14EC0E8B4A1EE"/>
    <w:rsid w:val="00967E1B"/>
  </w:style>
  <w:style w:type="paragraph" w:customStyle="1" w:styleId="70D3189ADBD044AABC4273F26ACD4899">
    <w:name w:val="70D3189ADBD044AABC4273F26ACD4899"/>
    <w:rsid w:val="00967E1B"/>
  </w:style>
  <w:style w:type="paragraph" w:customStyle="1" w:styleId="7BD58DEA459B46E78ACB07ECDF991AE1">
    <w:name w:val="7BD58DEA459B46E78ACB07ECDF991AE1"/>
    <w:rsid w:val="00967E1B"/>
  </w:style>
  <w:style w:type="paragraph" w:customStyle="1" w:styleId="5B9274F290094B84902E3738F031055D">
    <w:name w:val="5B9274F290094B84902E3738F031055D"/>
    <w:rsid w:val="00967E1B"/>
  </w:style>
  <w:style w:type="paragraph" w:customStyle="1" w:styleId="84CCE6A0ED324BC08C76903C8AAFAF54">
    <w:name w:val="84CCE6A0ED324BC08C76903C8AAFAF54"/>
    <w:rsid w:val="00891B84"/>
  </w:style>
  <w:style w:type="paragraph" w:customStyle="1" w:styleId="3AE69E9F99EC4167B6FC1A6A33A3499F">
    <w:name w:val="3AE69E9F99EC4167B6FC1A6A33A3499F"/>
    <w:rsid w:val="00E46A40"/>
  </w:style>
  <w:style w:type="paragraph" w:customStyle="1" w:styleId="F1100D274EAE4F62A266FDE16415202B">
    <w:name w:val="F1100D274EAE4F62A266FDE16415202B"/>
    <w:rsid w:val="00E46A40"/>
  </w:style>
  <w:style w:type="paragraph" w:customStyle="1" w:styleId="BD8EBED7037C4D3EB71E4DE33255DCA5">
    <w:name w:val="BD8EBED7037C4D3EB71E4DE33255DCA5"/>
    <w:rsid w:val="00E46A40"/>
  </w:style>
  <w:style w:type="paragraph" w:customStyle="1" w:styleId="E51ACE90F5884285804E78894D3B335F">
    <w:name w:val="E51ACE90F5884285804E78894D3B335F"/>
    <w:rsid w:val="00E46A40"/>
  </w:style>
  <w:style w:type="paragraph" w:customStyle="1" w:styleId="21DE5D70C3AE4FA392849DEC680ADAFD">
    <w:name w:val="21DE5D70C3AE4FA392849DEC680ADAFD"/>
    <w:rsid w:val="00E46A40"/>
  </w:style>
  <w:style w:type="paragraph" w:customStyle="1" w:styleId="D8F6962B821A4498B60F97A61D939B98">
    <w:name w:val="D8F6962B821A4498B60F97A61D939B98"/>
    <w:rsid w:val="00191CA3"/>
  </w:style>
  <w:style w:type="paragraph" w:customStyle="1" w:styleId="699CC56C3C224137A7B3B5275CC74B5F">
    <w:name w:val="699CC56C3C224137A7B3B5275CC74B5F"/>
    <w:rsid w:val="00191CA3"/>
  </w:style>
  <w:style w:type="paragraph" w:customStyle="1" w:styleId="EDBEA400A618437393E7669EF83FC155">
    <w:name w:val="EDBEA400A618437393E7669EF83FC155"/>
    <w:rsid w:val="00191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aa439da1-3465-4a1a-b6b9-aa7840dcab5b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2019-02-06T00:00:00</HeaderDate>
    <Office/>
    <Dnr/>
    <ParagrafNr/>
    <DocumentTitle/>
    <VisitingAddress/>
    <Extra1/>
    <Extra2/>
    <Extra3>Johan Forsell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F459732-F107-4889-A3A7-9123DA77E827}"/>
</file>

<file path=customXml/itemProps2.xml><?xml version="1.0" encoding="utf-8"?>
<ds:datastoreItem xmlns:ds="http://schemas.openxmlformats.org/officeDocument/2006/customXml" ds:itemID="{5EBE75DB-0C68-4061-93E2-58AAF973FF05}"/>
</file>

<file path=customXml/itemProps3.xml><?xml version="1.0" encoding="utf-8"?>
<ds:datastoreItem xmlns:ds="http://schemas.openxmlformats.org/officeDocument/2006/customXml" ds:itemID="{4FE2741B-C3C5-49CE-BB2A-CF68ED6F9266}"/>
</file>

<file path=customXml/itemProps4.xml><?xml version="1.0" encoding="utf-8"?>
<ds:datastoreItem xmlns:ds="http://schemas.openxmlformats.org/officeDocument/2006/customXml" ds:itemID="{D7C46C9F-94E5-4BDF-BD99-8393B2265787}"/>
</file>

<file path=customXml/itemProps5.xml><?xml version="1.0" encoding="utf-8"?>
<ds:datastoreItem xmlns:ds="http://schemas.openxmlformats.org/officeDocument/2006/customXml" ds:itemID="{5F459732-F107-4889-A3A7-9123DA77E827}"/>
</file>

<file path=customXml/itemProps6.xml><?xml version="1.0" encoding="utf-8"?>
<ds:datastoreItem xmlns:ds="http://schemas.openxmlformats.org/officeDocument/2006/customXml" ds:itemID="{BD2C0104-AF8D-4D0E-A3C1-BBC509E5DDF6}"/>
</file>

<file path=customXml/itemProps7.xml><?xml version="1.0" encoding="utf-8"?>
<ds:datastoreItem xmlns:ds="http://schemas.openxmlformats.org/officeDocument/2006/customXml" ds:itemID="{0566A699-7FB0-4B0F-AC6A-371163C30059}"/>
</file>

<file path=docProps/app.xml><?xml version="1.0" encoding="utf-8"?>
<Properties xmlns="http://schemas.openxmlformats.org/officeDocument/2006/extended-properties" xmlns:vt="http://schemas.openxmlformats.org/officeDocument/2006/docPropsVTypes">
  <Template>RK Basmall</Template>
  <TotalTime>0</TotalTime>
  <Pages>2</Pages>
  <Words>313</Words>
  <Characters>1663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Svanberg Ohlsson</dc:creator>
  <cp:keywords/>
  <dc:description/>
  <cp:lastModifiedBy>Gunilla Hansson-Böe</cp:lastModifiedBy>
  <cp:revision>3</cp:revision>
  <cp:lastPrinted>2019-02-06T08:27:00Z</cp:lastPrinted>
  <dcterms:created xsi:type="dcterms:W3CDTF">2019-02-06T08:27:00Z</dcterms:created>
  <dcterms:modified xsi:type="dcterms:W3CDTF">2019-02-06T08:28:00Z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b39e0168-e1d2-4b1b-ba25-d0f9779a7fea</vt:lpwstr>
  </property>
  <property fmtid="{D5CDD505-2E9C-101B-9397-08002B2CF9AE}" pid="6" name="TaxCatchAll">
    <vt:lpwstr/>
  </property>
</Properties>
</file>