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7D27F" w14:textId="6C9D5C92" w:rsidR="00D81696" w:rsidRDefault="00D81696" w:rsidP="00DA0661">
      <w:pPr>
        <w:pStyle w:val="Rubrik"/>
      </w:pPr>
      <w:bookmarkStart w:id="0" w:name="Start"/>
      <w:bookmarkEnd w:id="0"/>
      <w:r>
        <w:t xml:space="preserve">Svar på fråga 2020/21:1103 av </w:t>
      </w:r>
      <w:r w:rsidRPr="00D81696">
        <w:t>Hans Wallmark</w:t>
      </w:r>
      <w:r>
        <w:t xml:space="preserve"> (M)</w:t>
      </w:r>
      <w:r>
        <w:br/>
      </w:r>
      <w:r w:rsidRPr="00D81696">
        <w:t>Utvecklingen i Belarus och hockey-VM</w:t>
      </w:r>
    </w:p>
    <w:p w14:paraId="0EF341DC" w14:textId="464B82E4" w:rsidR="00886DFB" w:rsidRDefault="00D81696" w:rsidP="00D81696">
      <w:pPr>
        <w:pStyle w:val="Brdtext"/>
      </w:pPr>
      <w:r>
        <w:t>Hans Wallmark har frågat mig om jag h</w:t>
      </w:r>
      <w:r w:rsidRPr="00D81696">
        <w:t xml:space="preserve">ar för avsikt att ompröva </w:t>
      </w:r>
      <w:r>
        <w:t>m</w:t>
      </w:r>
      <w:r w:rsidRPr="00D81696">
        <w:t>in hållning från september 2020 att inte</w:t>
      </w:r>
      <w:r>
        <w:t xml:space="preserve"> </w:t>
      </w:r>
      <w:r w:rsidRPr="00D81696">
        <w:t>inleda eller initiera något analysarbete med anledning av att exempelvis</w:t>
      </w:r>
      <w:r>
        <w:t xml:space="preserve"> </w:t>
      </w:r>
      <w:r w:rsidRPr="00D81696">
        <w:t>ishockey-VM enligt plan ska arrangeras i Belarus under 2021</w:t>
      </w:r>
      <w:r>
        <w:t>.</w:t>
      </w:r>
    </w:p>
    <w:p w14:paraId="253241BB" w14:textId="595CBC12" w:rsidR="00DA74CE" w:rsidRDefault="00886DFB" w:rsidP="00886DFB">
      <w:pPr>
        <w:pStyle w:val="Brdtext"/>
      </w:pPr>
      <w:r>
        <w:t xml:space="preserve">Det svar jag lämnade i september gäller fortsatt. </w:t>
      </w:r>
      <w:r w:rsidR="00DA74CE">
        <w:t>Inom Regeringskansliet bedrivs löpande omvärldsbevakning och analys</w:t>
      </w:r>
      <w:r w:rsidR="00D22188">
        <w:t>arbete</w:t>
      </w:r>
      <w:r w:rsidR="00DA74CE">
        <w:t xml:space="preserve"> men r</w:t>
      </w:r>
      <w:r>
        <w:t xml:space="preserve">egeringen har inte inlett eller initierat ett sådant specifikt analysarbete och ser inte heller någon omedelbar anledning därtill. </w:t>
      </w:r>
    </w:p>
    <w:p w14:paraId="55A7DFDF" w14:textId="3973CD4B" w:rsidR="00083E6A" w:rsidRDefault="00083E6A" w:rsidP="00886DFB">
      <w:pPr>
        <w:pStyle w:val="Brdtext"/>
      </w:pPr>
      <w:r>
        <w:rPr>
          <w:rFonts w:ascii="Garamond"/>
        </w:rPr>
        <w:t>Sverige är mycket aktivt i ansträngningarna att främja en demokratisk utveckling i Belarus och r</w:t>
      </w:r>
      <w:r>
        <w:rPr>
          <w:rFonts w:ascii="Garamond" w:eastAsia="Times New Roman" w:cs="Times New Roman"/>
        </w:rPr>
        <w:t xml:space="preserve">egeringen fördömer kraftfullt de </w:t>
      </w:r>
      <w:proofErr w:type="spellStart"/>
      <w:r>
        <w:rPr>
          <w:rFonts w:ascii="Garamond" w:eastAsia="Times New Roman" w:cs="Times New Roman"/>
        </w:rPr>
        <w:t>belarusiska</w:t>
      </w:r>
      <w:proofErr w:type="spellEnd"/>
      <w:r>
        <w:rPr>
          <w:rFonts w:ascii="Garamond" w:eastAsia="Times New Roman" w:cs="Times New Roman"/>
        </w:rPr>
        <w:t xml:space="preserve"> myndigheternas användning av våld, godtyckliga frihetsberövanden och trakasserier, och förekomsten av tortyr och övergrepp mot frihetsberövade.</w:t>
      </w:r>
    </w:p>
    <w:p w14:paraId="5518B2BC" w14:textId="77777777" w:rsidR="00673EE6" w:rsidRDefault="00083E6A" w:rsidP="00083E6A">
      <w:pPr>
        <w:pStyle w:val="Brdtext"/>
      </w:pPr>
      <w:r>
        <w:t xml:space="preserve">Det är inte en orimlig förväntan </w:t>
      </w:r>
      <w:r>
        <w:rPr>
          <w:lang w:eastAsia="sv-SE"/>
        </w:rPr>
        <w:t xml:space="preserve">på arrangörer av några av världens största idrottsevenemang att de respekterar grundläggande mänskliga rättigheter. Med det sagt är idrottsrörelsen självständig och fattar sina egna beslut i frågor om till exempel var mästerskap ska arrangeras. </w:t>
      </w:r>
      <w:r w:rsidR="00DA74CE">
        <w:rPr>
          <w:rFonts w:ascii="Garamond"/>
        </w:rPr>
        <w:t>Jag har haft kontakt med Svenska Ishockeyförbundet och jag förväntar mig att den svenska idrottsrörelsen fortsätter att vara ett föredöme och en kraft för mänskliga rättigheter och demokrati inom internationella sammanhang. S</w:t>
      </w:r>
      <w:r w:rsidR="00DA74CE">
        <w:t xml:space="preserve">om jag </w:t>
      </w:r>
    </w:p>
    <w:p w14:paraId="598FAD97" w14:textId="77777777" w:rsidR="00673EE6" w:rsidRDefault="00673EE6" w:rsidP="00083E6A">
      <w:pPr>
        <w:pStyle w:val="Brdtext"/>
      </w:pPr>
    </w:p>
    <w:p w14:paraId="5561E2B1" w14:textId="292708F7" w:rsidR="00886DFB" w:rsidRPr="00083E6A" w:rsidRDefault="00DA74CE" w:rsidP="00083E6A">
      <w:pPr>
        <w:pStyle w:val="Brdtext"/>
        <w:rPr>
          <w:lang w:eastAsia="sv-SE"/>
        </w:rPr>
      </w:pPr>
      <w:r>
        <w:t xml:space="preserve">svarade i september så bistår Regeringskansliet med </w:t>
      </w:r>
      <w:r w:rsidR="00886DFB">
        <w:t xml:space="preserve">information om till exempel den politiska situationen i ett land där </w:t>
      </w:r>
      <w:r>
        <w:t>svensk idro</w:t>
      </w:r>
      <w:r w:rsidR="00226F88">
        <w:t xml:space="preserve">tts </w:t>
      </w:r>
      <w:r w:rsidR="00886DFB">
        <w:t>deltagande är aktuellt</w:t>
      </w:r>
      <w:r>
        <w:t>.</w:t>
      </w:r>
    </w:p>
    <w:p w14:paraId="2742738C" w14:textId="77777777" w:rsidR="00D81696" w:rsidRDefault="00D81696" w:rsidP="00083E6A">
      <w:pPr>
        <w:pStyle w:val="Brdtext"/>
      </w:pPr>
      <w:r>
        <w:t xml:space="preserve">Stockholm den </w:t>
      </w:r>
      <w:sdt>
        <w:sdtPr>
          <w:id w:val="-1225218591"/>
          <w:placeholder>
            <w:docPart w:val="F3C01420301D4B088C2AFBBBC87654AF"/>
          </w:placeholder>
          <w:dataBinding w:prefixMappings="xmlns:ns0='http://lp/documentinfo/RK' " w:xpath="/ns0:DocumentInfo[1]/ns0:BaseInfo[1]/ns0:HeaderDate[1]" w:storeItemID="{0D10E5FB-294E-417B-9E5A-03BDE3AC894B}"/>
          <w:date w:fullDate="2021-01-04T00:00:00Z">
            <w:dateFormat w:val="d MMMM yyyy"/>
            <w:lid w:val="sv-SE"/>
            <w:storeMappedDataAs w:val="dateTime"/>
            <w:calendar w:val="gregorian"/>
          </w:date>
        </w:sdtPr>
        <w:sdtEndPr/>
        <w:sdtContent>
          <w:r>
            <w:t>4 januari 2021</w:t>
          </w:r>
        </w:sdtContent>
      </w:sdt>
    </w:p>
    <w:p w14:paraId="43562C76" w14:textId="77777777" w:rsidR="00D81696" w:rsidRDefault="00D81696" w:rsidP="004E7A8F">
      <w:pPr>
        <w:pStyle w:val="Brdtextutanavstnd"/>
      </w:pPr>
    </w:p>
    <w:p w14:paraId="5BF4799E" w14:textId="5021C265" w:rsidR="00D81696" w:rsidRDefault="00D81696" w:rsidP="00422A41">
      <w:pPr>
        <w:pStyle w:val="Brdtext"/>
      </w:pPr>
      <w:r>
        <w:t>Amanda Lind</w:t>
      </w:r>
    </w:p>
    <w:p w14:paraId="4CEA7891" w14:textId="77777777" w:rsidR="00D81696" w:rsidRPr="00DB48AB" w:rsidRDefault="00D81696" w:rsidP="00DB48AB">
      <w:pPr>
        <w:pStyle w:val="Brdtext"/>
      </w:pPr>
    </w:p>
    <w:sectPr w:rsidR="00D8169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2E04A" w14:textId="77777777" w:rsidR="00FD2EEF" w:rsidRDefault="00FD2EEF" w:rsidP="00A87A54">
      <w:pPr>
        <w:spacing w:after="0" w:line="240" w:lineRule="auto"/>
      </w:pPr>
      <w:r>
        <w:separator/>
      </w:r>
    </w:p>
  </w:endnote>
  <w:endnote w:type="continuationSeparator" w:id="0">
    <w:p w14:paraId="556B9BF8" w14:textId="77777777" w:rsidR="00FD2EEF" w:rsidRDefault="00FD2EE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1ADBCB" w14:textId="77777777" w:rsidTr="006A26EC">
      <w:trPr>
        <w:trHeight w:val="227"/>
        <w:jc w:val="right"/>
      </w:trPr>
      <w:tc>
        <w:tcPr>
          <w:tcW w:w="708" w:type="dxa"/>
          <w:vAlign w:val="bottom"/>
        </w:tcPr>
        <w:p w14:paraId="164EE7A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4DD769E" w14:textId="77777777" w:rsidTr="006A26EC">
      <w:trPr>
        <w:trHeight w:val="850"/>
        <w:jc w:val="right"/>
      </w:trPr>
      <w:tc>
        <w:tcPr>
          <w:tcW w:w="708" w:type="dxa"/>
          <w:vAlign w:val="bottom"/>
        </w:tcPr>
        <w:p w14:paraId="5D6EF5ED" w14:textId="77777777" w:rsidR="005606BC" w:rsidRPr="00347E11" w:rsidRDefault="005606BC" w:rsidP="005606BC">
          <w:pPr>
            <w:pStyle w:val="Sidfot"/>
            <w:spacing w:line="276" w:lineRule="auto"/>
            <w:jc w:val="right"/>
          </w:pPr>
        </w:p>
      </w:tc>
    </w:tr>
  </w:tbl>
  <w:p w14:paraId="3F1C45F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7583C6" w14:textId="77777777" w:rsidTr="001F4302">
      <w:trPr>
        <w:trHeight w:val="510"/>
      </w:trPr>
      <w:tc>
        <w:tcPr>
          <w:tcW w:w="8525" w:type="dxa"/>
          <w:gridSpan w:val="2"/>
          <w:vAlign w:val="bottom"/>
        </w:tcPr>
        <w:p w14:paraId="4EA0875B" w14:textId="77777777" w:rsidR="00347E11" w:rsidRPr="00347E11" w:rsidRDefault="00347E11" w:rsidP="00347E11">
          <w:pPr>
            <w:pStyle w:val="Sidfot"/>
            <w:rPr>
              <w:sz w:val="8"/>
            </w:rPr>
          </w:pPr>
        </w:p>
      </w:tc>
    </w:tr>
    <w:tr w:rsidR="00093408" w:rsidRPr="00EE3C0F" w14:paraId="3AD437D0" w14:textId="77777777" w:rsidTr="00C26068">
      <w:trPr>
        <w:trHeight w:val="227"/>
      </w:trPr>
      <w:tc>
        <w:tcPr>
          <w:tcW w:w="4074" w:type="dxa"/>
        </w:tcPr>
        <w:p w14:paraId="5A4D3B57" w14:textId="77777777" w:rsidR="00347E11" w:rsidRPr="00F53AEA" w:rsidRDefault="00347E11" w:rsidP="00C26068">
          <w:pPr>
            <w:pStyle w:val="Sidfot"/>
            <w:spacing w:line="276" w:lineRule="auto"/>
          </w:pPr>
        </w:p>
      </w:tc>
      <w:tc>
        <w:tcPr>
          <w:tcW w:w="4451" w:type="dxa"/>
        </w:tcPr>
        <w:p w14:paraId="5FEA4E8C" w14:textId="77777777" w:rsidR="00093408" w:rsidRPr="00F53AEA" w:rsidRDefault="00093408" w:rsidP="00F53AEA">
          <w:pPr>
            <w:pStyle w:val="Sidfot"/>
            <w:spacing w:line="276" w:lineRule="auto"/>
          </w:pPr>
        </w:p>
      </w:tc>
    </w:tr>
  </w:tbl>
  <w:p w14:paraId="7A6DF01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66424" w14:textId="77777777" w:rsidR="00FD2EEF" w:rsidRDefault="00FD2EEF" w:rsidP="00A87A54">
      <w:pPr>
        <w:spacing w:after="0" w:line="240" w:lineRule="auto"/>
      </w:pPr>
      <w:r>
        <w:separator/>
      </w:r>
    </w:p>
  </w:footnote>
  <w:footnote w:type="continuationSeparator" w:id="0">
    <w:p w14:paraId="5B66DD13" w14:textId="77777777" w:rsidR="00FD2EEF" w:rsidRDefault="00FD2EE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1696" w14:paraId="02E45E5E" w14:textId="77777777" w:rsidTr="00C93EBA">
      <w:trPr>
        <w:trHeight w:val="227"/>
      </w:trPr>
      <w:tc>
        <w:tcPr>
          <w:tcW w:w="5534" w:type="dxa"/>
        </w:tcPr>
        <w:p w14:paraId="72AE965C" w14:textId="77777777" w:rsidR="00D81696" w:rsidRPr="007D73AB" w:rsidRDefault="00D81696">
          <w:pPr>
            <w:pStyle w:val="Sidhuvud"/>
          </w:pPr>
        </w:p>
      </w:tc>
      <w:tc>
        <w:tcPr>
          <w:tcW w:w="3170" w:type="dxa"/>
          <w:vAlign w:val="bottom"/>
        </w:tcPr>
        <w:p w14:paraId="2ECB393D" w14:textId="77777777" w:rsidR="00D81696" w:rsidRPr="007D73AB" w:rsidRDefault="00D81696" w:rsidP="00340DE0">
          <w:pPr>
            <w:pStyle w:val="Sidhuvud"/>
          </w:pPr>
        </w:p>
      </w:tc>
      <w:tc>
        <w:tcPr>
          <w:tcW w:w="1134" w:type="dxa"/>
        </w:tcPr>
        <w:p w14:paraId="455FAFB4" w14:textId="77777777" w:rsidR="00D81696" w:rsidRDefault="00D81696" w:rsidP="005A703A">
          <w:pPr>
            <w:pStyle w:val="Sidhuvud"/>
          </w:pPr>
        </w:p>
      </w:tc>
    </w:tr>
    <w:tr w:rsidR="00D81696" w14:paraId="51FE282B" w14:textId="77777777" w:rsidTr="00C93EBA">
      <w:trPr>
        <w:trHeight w:val="1928"/>
      </w:trPr>
      <w:tc>
        <w:tcPr>
          <w:tcW w:w="5534" w:type="dxa"/>
        </w:tcPr>
        <w:p w14:paraId="0E04E4B0" w14:textId="77777777" w:rsidR="00D81696" w:rsidRPr="00340DE0" w:rsidRDefault="00D81696" w:rsidP="00340DE0">
          <w:pPr>
            <w:pStyle w:val="Sidhuvud"/>
          </w:pPr>
          <w:r>
            <w:rPr>
              <w:noProof/>
            </w:rPr>
            <w:drawing>
              <wp:inline distT="0" distB="0" distL="0" distR="0" wp14:anchorId="0FF8A16B" wp14:editId="50553F3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C5F1AE" w14:textId="77777777" w:rsidR="00D81696" w:rsidRPr="00710A6C" w:rsidRDefault="00D81696" w:rsidP="00EE3C0F">
          <w:pPr>
            <w:pStyle w:val="Sidhuvud"/>
            <w:rPr>
              <w:b/>
            </w:rPr>
          </w:pPr>
        </w:p>
        <w:p w14:paraId="00D58478" w14:textId="77777777" w:rsidR="00D81696" w:rsidRDefault="00D81696" w:rsidP="00EE3C0F">
          <w:pPr>
            <w:pStyle w:val="Sidhuvud"/>
          </w:pPr>
        </w:p>
        <w:p w14:paraId="1A47A492" w14:textId="77777777" w:rsidR="00D81696" w:rsidRDefault="00D81696" w:rsidP="00EE3C0F">
          <w:pPr>
            <w:pStyle w:val="Sidhuvud"/>
          </w:pPr>
        </w:p>
        <w:p w14:paraId="498138A0" w14:textId="77777777" w:rsidR="00D81696" w:rsidRDefault="00D81696" w:rsidP="00EE3C0F">
          <w:pPr>
            <w:pStyle w:val="Sidhuvud"/>
          </w:pPr>
        </w:p>
        <w:sdt>
          <w:sdtPr>
            <w:alias w:val="Dnr"/>
            <w:tag w:val="ccRKShow_Dnr"/>
            <w:id w:val="-829283628"/>
            <w:placeholder>
              <w:docPart w:val="A63DA7AFE3464951A52B1FFBA07342A3"/>
            </w:placeholder>
            <w:dataBinding w:prefixMappings="xmlns:ns0='http://lp/documentinfo/RK' " w:xpath="/ns0:DocumentInfo[1]/ns0:BaseInfo[1]/ns0:Dnr[1]" w:storeItemID="{0D10E5FB-294E-417B-9E5A-03BDE3AC894B}"/>
            <w:text/>
          </w:sdtPr>
          <w:sdtEndPr/>
          <w:sdtContent>
            <w:p w14:paraId="7D663151" w14:textId="4B72CCE9" w:rsidR="00D81696" w:rsidRDefault="0021739A" w:rsidP="00EE3C0F">
              <w:pPr>
                <w:pStyle w:val="Sidhuvud"/>
              </w:pPr>
              <w:r>
                <w:t>Ku2020/02698</w:t>
              </w:r>
            </w:p>
          </w:sdtContent>
        </w:sdt>
        <w:sdt>
          <w:sdtPr>
            <w:alias w:val="DocNumber"/>
            <w:tag w:val="DocNumber"/>
            <w:id w:val="1726028884"/>
            <w:placeholder>
              <w:docPart w:val="63977C7AFDC9483AA5DA631E4D4BF045"/>
            </w:placeholder>
            <w:showingPlcHdr/>
            <w:dataBinding w:prefixMappings="xmlns:ns0='http://lp/documentinfo/RK' " w:xpath="/ns0:DocumentInfo[1]/ns0:BaseInfo[1]/ns0:DocNumber[1]" w:storeItemID="{0D10E5FB-294E-417B-9E5A-03BDE3AC894B}"/>
            <w:text/>
          </w:sdtPr>
          <w:sdtEndPr/>
          <w:sdtContent>
            <w:p w14:paraId="547EFB31" w14:textId="77777777" w:rsidR="00D81696" w:rsidRDefault="00D81696" w:rsidP="00EE3C0F">
              <w:pPr>
                <w:pStyle w:val="Sidhuvud"/>
              </w:pPr>
              <w:r>
                <w:rPr>
                  <w:rStyle w:val="Platshllartext"/>
                </w:rPr>
                <w:t xml:space="preserve"> </w:t>
              </w:r>
            </w:p>
          </w:sdtContent>
        </w:sdt>
        <w:p w14:paraId="26776FED" w14:textId="77777777" w:rsidR="00D81696" w:rsidRDefault="00D81696" w:rsidP="00EE3C0F">
          <w:pPr>
            <w:pStyle w:val="Sidhuvud"/>
          </w:pPr>
        </w:p>
      </w:tc>
      <w:tc>
        <w:tcPr>
          <w:tcW w:w="1134" w:type="dxa"/>
        </w:tcPr>
        <w:p w14:paraId="4F0DAADE" w14:textId="77777777" w:rsidR="00D81696" w:rsidRDefault="00D81696" w:rsidP="0094502D">
          <w:pPr>
            <w:pStyle w:val="Sidhuvud"/>
          </w:pPr>
        </w:p>
        <w:p w14:paraId="5A60E355" w14:textId="77777777" w:rsidR="00D81696" w:rsidRPr="0094502D" w:rsidRDefault="00D81696" w:rsidP="00EC71A6">
          <w:pPr>
            <w:pStyle w:val="Sidhuvud"/>
          </w:pPr>
        </w:p>
      </w:tc>
    </w:tr>
    <w:tr w:rsidR="00D81696" w14:paraId="3F0B832C" w14:textId="77777777" w:rsidTr="00C93EBA">
      <w:trPr>
        <w:trHeight w:val="2268"/>
      </w:trPr>
      <w:sdt>
        <w:sdtPr>
          <w:alias w:val="SenderText"/>
          <w:tag w:val="ccRKShow_SenderText"/>
          <w:id w:val="1374046025"/>
          <w:placeholder>
            <w:docPart w:val="0027D9E7663B489290682197FECAB115"/>
          </w:placeholder>
        </w:sdtPr>
        <w:sdtEndPr/>
        <w:sdtContent>
          <w:tc>
            <w:tcPr>
              <w:tcW w:w="5534" w:type="dxa"/>
              <w:tcMar>
                <w:right w:w="1134" w:type="dxa"/>
              </w:tcMar>
            </w:tcPr>
            <w:p w14:paraId="2D8B9FB7" w14:textId="77777777" w:rsidR="0021739A" w:rsidRDefault="0021739A" w:rsidP="00340DE0">
              <w:pPr>
                <w:pStyle w:val="Sidhuvud"/>
              </w:pPr>
              <w:r>
                <w:t>Kulturdepartementet</w:t>
              </w:r>
            </w:p>
            <w:p w14:paraId="1E57CFDE" w14:textId="75E61F54" w:rsidR="00D81696" w:rsidRPr="00673EE6" w:rsidRDefault="00673EE6" w:rsidP="00340DE0">
              <w:pPr>
                <w:pStyle w:val="Sidhuvud"/>
                <w:rPr>
                  <w:rFonts w:asciiTheme="minorHAnsi" w:hAnsiTheme="minorHAnsi"/>
                  <w:sz w:val="25"/>
                </w:rPr>
              </w:pPr>
              <w:r>
                <w:t>Kultur- och demokratiministern samt ministern med ansvar för idrottsfrågorna</w:t>
              </w:r>
            </w:p>
          </w:tc>
        </w:sdtContent>
      </w:sdt>
      <w:sdt>
        <w:sdtPr>
          <w:alias w:val="Recipient"/>
          <w:tag w:val="ccRKShow_Recipient"/>
          <w:id w:val="-28344517"/>
          <w:placeholder>
            <w:docPart w:val="76A17392BB704F3DB447F7BF6EEE0734"/>
          </w:placeholder>
          <w:dataBinding w:prefixMappings="xmlns:ns0='http://lp/documentinfo/RK' " w:xpath="/ns0:DocumentInfo[1]/ns0:BaseInfo[1]/ns0:Recipient[1]" w:storeItemID="{0D10E5FB-294E-417B-9E5A-03BDE3AC894B}"/>
          <w:text w:multiLine="1"/>
        </w:sdtPr>
        <w:sdtEndPr/>
        <w:sdtContent>
          <w:tc>
            <w:tcPr>
              <w:tcW w:w="3170" w:type="dxa"/>
            </w:tcPr>
            <w:p w14:paraId="29CE2DC0" w14:textId="77777777" w:rsidR="00D81696" w:rsidRDefault="00D81696" w:rsidP="00547B89">
              <w:pPr>
                <w:pStyle w:val="Sidhuvud"/>
              </w:pPr>
              <w:r>
                <w:t>Till riksdagen</w:t>
              </w:r>
            </w:p>
          </w:tc>
        </w:sdtContent>
      </w:sdt>
      <w:tc>
        <w:tcPr>
          <w:tcW w:w="1134" w:type="dxa"/>
        </w:tcPr>
        <w:p w14:paraId="65BDD7C5" w14:textId="77777777" w:rsidR="00D81696" w:rsidRDefault="00D81696" w:rsidP="003E6020">
          <w:pPr>
            <w:pStyle w:val="Sidhuvud"/>
          </w:pPr>
        </w:p>
      </w:tc>
    </w:tr>
  </w:tbl>
  <w:p w14:paraId="37B40A5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9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E6A"/>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39A"/>
    <w:rsid w:val="0022187E"/>
    <w:rsid w:val="00222258"/>
    <w:rsid w:val="00223AD6"/>
    <w:rsid w:val="0022666A"/>
    <w:rsid w:val="00226F88"/>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EE6"/>
    <w:rsid w:val="00674C2F"/>
    <w:rsid w:val="00674C8B"/>
    <w:rsid w:val="00685C94"/>
    <w:rsid w:val="00691628"/>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A71"/>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DFB"/>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2D99"/>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188"/>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696"/>
    <w:rsid w:val="00D84704"/>
    <w:rsid w:val="00D84BF9"/>
    <w:rsid w:val="00D921FD"/>
    <w:rsid w:val="00D93714"/>
    <w:rsid w:val="00D94034"/>
    <w:rsid w:val="00D95424"/>
    <w:rsid w:val="00D96717"/>
    <w:rsid w:val="00DA4084"/>
    <w:rsid w:val="00DA56ED"/>
    <w:rsid w:val="00DA5A54"/>
    <w:rsid w:val="00DA5C0D"/>
    <w:rsid w:val="00DA74CE"/>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021A"/>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EEF"/>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612EA"/>
  <w15:docId w15:val="{3DFA53E9-3344-4B60-8EF7-4B00ABED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647514">
      <w:bodyDiv w:val="1"/>
      <w:marLeft w:val="0"/>
      <w:marRight w:val="0"/>
      <w:marTop w:val="0"/>
      <w:marBottom w:val="0"/>
      <w:divBdr>
        <w:top w:val="none" w:sz="0" w:space="0" w:color="auto"/>
        <w:left w:val="none" w:sz="0" w:space="0" w:color="auto"/>
        <w:bottom w:val="none" w:sz="0" w:space="0" w:color="auto"/>
        <w:right w:val="none" w:sz="0" w:space="0" w:color="auto"/>
      </w:divBdr>
    </w:div>
    <w:div w:id="589582233">
      <w:bodyDiv w:val="1"/>
      <w:marLeft w:val="0"/>
      <w:marRight w:val="0"/>
      <w:marTop w:val="0"/>
      <w:marBottom w:val="0"/>
      <w:divBdr>
        <w:top w:val="none" w:sz="0" w:space="0" w:color="auto"/>
        <w:left w:val="none" w:sz="0" w:space="0" w:color="auto"/>
        <w:bottom w:val="none" w:sz="0" w:space="0" w:color="auto"/>
        <w:right w:val="none" w:sz="0" w:space="0" w:color="auto"/>
      </w:divBdr>
    </w:div>
    <w:div w:id="13786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3DA7AFE3464951A52B1FFBA07342A3"/>
        <w:category>
          <w:name w:val="Allmänt"/>
          <w:gallery w:val="placeholder"/>
        </w:category>
        <w:types>
          <w:type w:val="bbPlcHdr"/>
        </w:types>
        <w:behaviors>
          <w:behavior w:val="content"/>
        </w:behaviors>
        <w:guid w:val="{6CB396A3-7E3F-45E7-80D7-A421CA82D7CE}"/>
      </w:docPartPr>
      <w:docPartBody>
        <w:p w:rsidR="00267F89" w:rsidRDefault="00A434B7" w:rsidP="00A434B7">
          <w:pPr>
            <w:pStyle w:val="A63DA7AFE3464951A52B1FFBA07342A3"/>
          </w:pPr>
          <w:r>
            <w:rPr>
              <w:rStyle w:val="Platshllartext"/>
            </w:rPr>
            <w:t xml:space="preserve"> </w:t>
          </w:r>
        </w:p>
      </w:docPartBody>
    </w:docPart>
    <w:docPart>
      <w:docPartPr>
        <w:name w:val="63977C7AFDC9483AA5DA631E4D4BF045"/>
        <w:category>
          <w:name w:val="Allmänt"/>
          <w:gallery w:val="placeholder"/>
        </w:category>
        <w:types>
          <w:type w:val="bbPlcHdr"/>
        </w:types>
        <w:behaviors>
          <w:behavior w:val="content"/>
        </w:behaviors>
        <w:guid w:val="{D080D575-4068-47ED-890A-089EECACB60B}"/>
      </w:docPartPr>
      <w:docPartBody>
        <w:p w:rsidR="00267F89" w:rsidRDefault="00A434B7" w:rsidP="00A434B7">
          <w:pPr>
            <w:pStyle w:val="63977C7AFDC9483AA5DA631E4D4BF0451"/>
          </w:pPr>
          <w:r>
            <w:rPr>
              <w:rStyle w:val="Platshllartext"/>
            </w:rPr>
            <w:t xml:space="preserve"> </w:t>
          </w:r>
        </w:p>
      </w:docPartBody>
    </w:docPart>
    <w:docPart>
      <w:docPartPr>
        <w:name w:val="0027D9E7663B489290682197FECAB115"/>
        <w:category>
          <w:name w:val="Allmänt"/>
          <w:gallery w:val="placeholder"/>
        </w:category>
        <w:types>
          <w:type w:val="bbPlcHdr"/>
        </w:types>
        <w:behaviors>
          <w:behavior w:val="content"/>
        </w:behaviors>
        <w:guid w:val="{F4D1495D-BB17-43E6-86E3-7299887AAE13}"/>
      </w:docPartPr>
      <w:docPartBody>
        <w:p w:rsidR="00267F89" w:rsidRDefault="00A434B7" w:rsidP="00A434B7">
          <w:pPr>
            <w:pStyle w:val="0027D9E7663B489290682197FECAB1151"/>
          </w:pPr>
          <w:r>
            <w:rPr>
              <w:rStyle w:val="Platshllartext"/>
            </w:rPr>
            <w:t xml:space="preserve"> </w:t>
          </w:r>
        </w:p>
      </w:docPartBody>
    </w:docPart>
    <w:docPart>
      <w:docPartPr>
        <w:name w:val="76A17392BB704F3DB447F7BF6EEE0734"/>
        <w:category>
          <w:name w:val="Allmänt"/>
          <w:gallery w:val="placeholder"/>
        </w:category>
        <w:types>
          <w:type w:val="bbPlcHdr"/>
        </w:types>
        <w:behaviors>
          <w:behavior w:val="content"/>
        </w:behaviors>
        <w:guid w:val="{9585AECF-22C4-462A-8AFE-9CF0D80A8C17}"/>
      </w:docPartPr>
      <w:docPartBody>
        <w:p w:rsidR="00267F89" w:rsidRDefault="00A434B7" w:rsidP="00A434B7">
          <w:pPr>
            <w:pStyle w:val="76A17392BB704F3DB447F7BF6EEE0734"/>
          </w:pPr>
          <w:r>
            <w:rPr>
              <w:rStyle w:val="Platshllartext"/>
            </w:rPr>
            <w:t xml:space="preserve"> </w:t>
          </w:r>
        </w:p>
      </w:docPartBody>
    </w:docPart>
    <w:docPart>
      <w:docPartPr>
        <w:name w:val="F3C01420301D4B088C2AFBBBC87654AF"/>
        <w:category>
          <w:name w:val="Allmänt"/>
          <w:gallery w:val="placeholder"/>
        </w:category>
        <w:types>
          <w:type w:val="bbPlcHdr"/>
        </w:types>
        <w:behaviors>
          <w:behavior w:val="content"/>
        </w:behaviors>
        <w:guid w:val="{2B613F61-82EA-4152-BE2F-FC83D51F4FF8}"/>
      </w:docPartPr>
      <w:docPartBody>
        <w:p w:rsidR="00267F89" w:rsidRDefault="00A434B7" w:rsidP="00A434B7">
          <w:pPr>
            <w:pStyle w:val="F3C01420301D4B088C2AFBBBC87654A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B7"/>
    <w:rsid w:val="00267F89"/>
    <w:rsid w:val="004B1288"/>
    <w:rsid w:val="00A434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1894947128F46118E86FFBA612CF84E">
    <w:name w:val="A1894947128F46118E86FFBA612CF84E"/>
    <w:rsid w:val="00A434B7"/>
  </w:style>
  <w:style w:type="character" w:styleId="Platshllartext">
    <w:name w:val="Placeholder Text"/>
    <w:basedOn w:val="Standardstycketeckensnitt"/>
    <w:uiPriority w:val="99"/>
    <w:semiHidden/>
    <w:rsid w:val="00A434B7"/>
    <w:rPr>
      <w:noProof w:val="0"/>
      <w:color w:val="808080"/>
    </w:rPr>
  </w:style>
  <w:style w:type="paragraph" w:customStyle="1" w:styleId="39BF18F4795D47FF931A560977C39C85">
    <w:name w:val="39BF18F4795D47FF931A560977C39C85"/>
    <w:rsid w:val="00A434B7"/>
  </w:style>
  <w:style w:type="paragraph" w:customStyle="1" w:styleId="49C2143A5C724B2C935992C3B821A968">
    <w:name w:val="49C2143A5C724B2C935992C3B821A968"/>
    <w:rsid w:val="00A434B7"/>
  </w:style>
  <w:style w:type="paragraph" w:customStyle="1" w:styleId="7055036BA047488C8FF8A043E99AA0ED">
    <w:name w:val="7055036BA047488C8FF8A043E99AA0ED"/>
    <w:rsid w:val="00A434B7"/>
  </w:style>
  <w:style w:type="paragraph" w:customStyle="1" w:styleId="A63DA7AFE3464951A52B1FFBA07342A3">
    <w:name w:val="A63DA7AFE3464951A52B1FFBA07342A3"/>
    <w:rsid w:val="00A434B7"/>
  </w:style>
  <w:style w:type="paragraph" w:customStyle="1" w:styleId="63977C7AFDC9483AA5DA631E4D4BF045">
    <w:name w:val="63977C7AFDC9483AA5DA631E4D4BF045"/>
    <w:rsid w:val="00A434B7"/>
  </w:style>
  <w:style w:type="paragraph" w:customStyle="1" w:styleId="30A1BD05190F4183888695F565356D2E">
    <w:name w:val="30A1BD05190F4183888695F565356D2E"/>
    <w:rsid w:val="00A434B7"/>
  </w:style>
  <w:style w:type="paragraph" w:customStyle="1" w:styleId="4A113D7D3B814CAF9B4DC23984A5AF18">
    <w:name w:val="4A113D7D3B814CAF9B4DC23984A5AF18"/>
    <w:rsid w:val="00A434B7"/>
  </w:style>
  <w:style w:type="paragraph" w:customStyle="1" w:styleId="D29812F1E8074E18AB59A617911E3C33">
    <w:name w:val="D29812F1E8074E18AB59A617911E3C33"/>
    <w:rsid w:val="00A434B7"/>
  </w:style>
  <w:style w:type="paragraph" w:customStyle="1" w:styleId="0027D9E7663B489290682197FECAB115">
    <w:name w:val="0027D9E7663B489290682197FECAB115"/>
    <w:rsid w:val="00A434B7"/>
  </w:style>
  <w:style w:type="paragraph" w:customStyle="1" w:styleId="76A17392BB704F3DB447F7BF6EEE0734">
    <w:name w:val="76A17392BB704F3DB447F7BF6EEE0734"/>
    <w:rsid w:val="00A434B7"/>
  </w:style>
  <w:style w:type="paragraph" w:customStyle="1" w:styleId="63977C7AFDC9483AA5DA631E4D4BF0451">
    <w:name w:val="63977C7AFDC9483AA5DA631E4D4BF0451"/>
    <w:rsid w:val="00A434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27D9E7663B489290682197FECAB1151">
    <w:name w:val="0027D9E7663B489290682197FECAB1151"/>
    <w:rsid w:val="00A434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79B133063541A9BB23FAB0AB977A96">
    <w:name w:val="2379B133063541A9BB23FAB0AB977A96"/>
    <w:rsid w:val="00A434B7"/>
  </w:style>
  <w:style w:type="paragraph" w:customStyle="1" w:styleId="7AAC17710CF34085848AACCD9369BD56">
    <w:name w:val="7AAC17710CF34085848AACCD9369BD56"/>
    <w:rsid w:val="00A434B7"/>
  </w:style>
  <w:style w:type="paragraph" w:customStyle="1" w:styleId="0585635D9F3942F8BF0E56B2E2C53C07">
    <w:name w:val="0585635D9F3942F8BF0E56B2E2C53C07"/>
    <w:rsid w:val="00A434B7"/>
  </w:style>
  <w:style w:type="paragraph" w:customStyle="1" w:styleId="248F8B37E9FA4BB89547C97B09D577DF">
    <w:name w:val="248F8B37E9FA4BB89547C97B09D577DF"/>
    <w:rsid w:val="00A434B7"/>
  </w:style>
  <w:style w:type="paragraph" w:customStyle="1" w:styleId="20469AF79CB24BB082B5B864777939B2">
    <w:name w:val="20469AF79CB24BB082B5B864777939B2"/>
    <w:rsid w:val="00A434B7"/>
  </w:style>
  <w:style w:type="paragraph" w:customStyle="1" w:styleId="F3C01420301D4B088C2AFBBBC87654AF">
    <w:name w:val="F3C01420301D4B088C2AFBBBC87654AF"/>
    <w:rsid w:val="00A434B7"/>
  </w:style>
  <w:style w:type="paragraph" w:customStyle="1" w:styleId="38A9395F50874DCA85A87144D543EFD8">
    <w:name w:val="38A9395F50874DCA85A87144D543EFD8"/>
    <w:rsid w:val="00A43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2021-01-04T00:00:00</HeaderDate>
    <Office/>
    <Dnr>Ku2020/02698</Dnr>
    <ParagrafNr/>
    <DocumentTitle/>
    <VisitingAddress/>
    <Extra1/>
    <Extra2/>
    <Extra3>Hans Wallmark</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0cff1d23-2d6f-44a3-ab5c-26cb6214140d</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2021-01-04T00:00:00</HeaderDate>
    <Office/>
    <Dnr>Ku2020/02698</Dnr>
    <ParagrafNr/>
    <DocumentTitle/>
    <VisitingAddress/>
    <Extra1/>
    <Extra2/>
    <Extra3>Hans Wallmark</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3001D-B09A-4159-B52A-B34E9ABC351A}"/>
</file>

<file path=customXml/itemProps2.xml><?xml version="1.0" encoding="utf-8"?>
<ds:datastoreItem xmlns:ds="http://schemas.openxmlformats.org/officeDocument/2006/customXml" ds:itemID="{0D10E5FB-294E-417B-9E5A-03BDE3AC894B}"/>
</file>

<file path=customXml/itemProps3.xml><?xml version="1.0" encoding="utf-8"?>
<ds:datastoreItem xmlns:ds="http://schemas.openxmlformats.org/officeDocument/2006/customXml" ds:itemID="{1F631FFF-62C5-4A4B-80A1-D4473B8B4E79}"/>
</file>

<file path=customXml/itemProps4.xml><?xml version="1.0" encoding="utf-8"?>
<ds:datastoreItem xmlns:ds="http://schemas.openxmlformats.org/officeDocument/2006/customXml" ds:itemID="{E7E1DCC2-E65A-49A2-A1EA-215092EA9919}">
  <ds:schemaRefs>
    <ds:schemaRef ds:uri="http://schemas.microsoft.com/office/2006/metadata/customXsn"/>
  </ds:schemaRefs>
</ds:datastoreItem>
</file>

<file path=customXml/itemProps5.xml><?xml version="1.0" encoding="utf-8"?>
<ds:datastoreItem xmlns:ds="http://schemas.openxmlformats.org/officeDocument/2006/customXml" ds:itemID="{0D10E5FB-294E-417B-9E5A-03BDE3AC894B}">
  <ds:schemaRefs>
    <ds:schemaRef ds:uri="http://lp/documentinfo/RK"/>
  </ds:schemaRefs>
</ds:datastoreItem>
</file>

<file path=customXml/itemProps6.xml><?xml version="1.0" encoding="utf-8"?>
<ds:datastoreItem xmlns:ds="http://schemas.openxmlformats.org/officeDocument/2006/customXml" ds:itemID="{35C66F95-16DB-4FBE-8412-D61DA97B432E}">
  <ds:schemaRefs>
    <ds:schemaRef ds:uri="http://schemas.microsoft.com/sharepoint/v3/contenttype/forms"/>
  </ds:schemaRefs>
</ds:datastoreItem>
</file>

<file path=customXml/itemProps7.xml><?xml version="1.0" encoding="utf-8"?>
<ds:datastoreItem xmlns:ds="http://schemas.openxmlformats.org/officeDocument/2006/customXml" ds:itemID="{35C66F95-16DB-4FBE-8412-D61DA97B432E}"/>
</file>

<file path=customXml/itemProps8.xml><?xml version="1.0" encoding="utf-8"?>
<ds:datastoreItem xmlns:ds="http://schemas.openxmlformats.org/officeDocument/2006/customXml" ds:itemID="{70B0B36F-78F1-4101-80E6-A6680B05CD86}"/>
</file>

<file path=docProps/app.xml><?xml version="1.0" encoding="utf-8"?>
<Properties xmlns="http://schemas.openxmlformats.org/officeDocument/2006/extended-properties" xmlns:vt="http://schemas.openxmlformats.org/officeDocument/2006/docPropsVTypes">
  <Template>RK Basmall.dotx</Template>
  <TotalTime>0</TotalTime>
  <Pages>1</Pages>
  <Words>251</Words>
  <Characters>1336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1103 Utvecklingen i Belarus och hockey-VM.docx</dc:title>
  <dc:subject/>
  <dc:creator>Mikael Lindman</dc:creator>
  <cp:keywords/>
  <dc:description/>
  <cp:lastModifiedBy>Susanne Levin</cp:lastModifiedBy>
  <cp:revision>3</cp:revision>
  <cp:lastPrinted>2020-12-29T13:19:00Z</cp:lastPrinted>
  <dcterms:created xsi:type="dcterms:W3CDTF">2020-12-23T09:50:00Z</dcterms:created>
  <dcterms:modified xsi:type="dcterms:W3CDTF">2020-12-29T13:19:00Z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19432d1a-5d7c-4758-9cc3-afe6bc0caef9</vt:lpwstr>
  </property>
</Properties>
</file>