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7D942" w14:textId="5DC33286" w:rsidR="001F7153" w:rsidRDefault="001F7153" w:rsidP="00DB6DF3">
      <w:pPr>
        <w:pStyle w:val="Rubrik"/>
      </w:pPr>
      <w:bookmarkStart w:id="0" w:name="Start"/>
      <w:bookmarkEnd w:id="0"/>
      <w:r>
        <w:t>Svar på fråga 20</w:t>
      </w:r>
      <w:r w:rsidR="00A51B85">
        <w:t>20</w:t>
      </w:r>
      <w:r>
        <w:t>/</w:t>
      </w:r>
      <w:r w:rsidR="00A51B85">
        <w:t>21</w:t>
      </w:r>
      <w:r>
        <w:t>:</w:t>
      </w:r>
      <w:r w:rsidR="00A51B85">
        <w:t>2405</w:t>
      </w:r>
      <w:r>
        <w:t xml:space="preserve"> av </w:t>
      </w:r>
      <w:r w:rsidR="00A51B85">
        <w:t>Johan Forssell</w:t>
      </w:r>
      <w:r>
        <w:t xml:space="preserve"> (</w:t>
      </w:r>
      <w:r w:rsidR="00A51B85">
        <w:t>M</w:t>
      </w:r>
      <w:r>
        <w:t>)</w:t>
      </w:r>
      <w:r>
        <w:br/>
      </w:r>
      <w:r w:rsidR="00E47FFA" w:rsidRPr="00E47FFA">
        <w:t>Förvaringsstraff för samhällsfarliga brottslingar</w:t>
      </w:r>
    </w:p>
    <w:p w14:paraId="7CAA2F5E" w14:textId="5194F68C" w:rsidR="00E47FFA" w:rsidRDefault="00A51B85" w:rsidP="00A51B85">
      <w:pPr>
        <w:pStyle w:val="Brdtext"/>
      </w:pPr>
      <w:r>
        <w:t>Johan Forssell</w:t>
      </w:r>
      <w:r w:rsidR="00E47FFA">
        <w:t xml:space="preserve"> har frågat mig</w:t>
      </w:r>
      <w:r>
        <w:t xml:space="preserve"> om jag är beredd </w:t>
      </w:r>
      <w:r w:rsidRPr="00A51B85">
        <w:t>att ta initiativ till att tillsätta en utredning om att införa ett särskilt förvaringsstraff i Sverige</w:t>
      </w:r>
      <w:r>
        <w:t xml:space="preserve">. </w:t>
      </w:r>
    </w:p>
    <w:p w14:paraId="74E55F44" w14:textId="3BA0C5F5" w:rsidR="00C9308E" w:rsidRDefault="00353DC7" w:rsidP="00A51B85">
      <w:pPr>
        <w:rPr>
          <w:rFonts w:ascii="Garamond" w:hAnsi="Garamond"/>
        </w:rPr>
      </w:pPr>
      <w:bookmarkStart w:id="1" w:name="_Hlk68265041"/>
      <w:r>
        <w:rPr>
          <w:rFonts w:ascii="Garamond" w:hAnsi="Garamond"/>
        </w:rPr>
        <w:t>R</w:t>
      </w:r>
      <w:r w:rsidR="00A51B85">
        <w:rPr>
          <w:rFonts w:ascii="Garamond" w:hAnsi="Garamond"/>
        </w:rPr>
        <w:t xml:space="preserve">egeringen </w:t>
      </w:r>
      <w:r w:rsidR="008B249B">
        <w:rPr>
          <w:rFonts w:ascii="Garamond" w:hAnsi="Garamond"/>
        </w:rPr>
        <w:t xml:space="preserve">har på senare år genomfört en rad åtgärder </w:t>
      </w:r>
      <w:r w:rsidR="00C9308E">
        <w:rPr>
          <w:rFonts w:ascii="Garamond" w:hAnsi="Garamond"/>
        </w:rPr>
        <w:t>som tar sikte på</w:t>
      </w:r>
      <w:r w:rsidR="008B249B">
        <w:rPr>
          <w:rFonts w:ascii="Garamond" w:hAnsi="Garamond"/>
        </w:rPr>
        <w:t xml:space="preserve"> återfall i brott. </w:t>
      </w:r>
    </w:p>
    <w:p w14:paraId="05EBD8EE" w14:textId="2C57C124" w:rsidR="00A51B85" w:rsidRDefault="008B249B" w:rsidP="00A51B85">
      <w:pPr>
        <w:rPr>
          <w:rFonts w:ascii="Garamond" w:hAnsi="Garamond"/>
        </w:rPr>
      </w:pPr>
      <w:r>
        <w:rPr>
          <w:rFonts w:ascii="Garamond" w:hAnsi="Garamond"/>
        </w:rPr>
        <w:t>Under</w:t>
      </w:r>
      <w:r w:rsidR="001F4C59">
        <w:rPr>
          <w:rFonts w:ascii="Garamond" w:hAnsi="Garamond"/>
        </w:rPr>
        <w:t xml:space="preserve"> </w:t>
      </w:r>
      <w:r w:rsidR="00A51B85">
        <w:rPr>
          <w:rFonts w:ascii="Garamond" w:hAnsi="Garamond"/>
        </w:rPr>
        <w:t xml:space="preserve">förra mandatperioden </w:t>
      </w:r>
      <w:r>
        <w:rPr>
          <w:rFonts w:ascii="Garamond" w:hAnsi="Garamond"/>
        </w:rPr>
        <w:t>trädde nya regler i kraft</w:t>
      </w:r>
      <w:r w:rsidR="00C9308E">
        <w:rPr>
          <w:rFonts w:ascii="Garamond" w:hAnsi="Garamond"/>
        </w:rPr>
        <w:t xml:space="preserve"> </w:t>
      </w:r>
      <w:r w:rsidR="00A51B85">
        <w:rPr>
          <w:rFonts w:ascii="Garamond" w:hAnsi="Garamond"/>
        </w:rPr>
        <w:t xml:space="preserve">som innebär att </w:t>
      </w:r>
      <w:r w:rsidR="005C11E7" w:rsidRPr="005C11E7">
        <w:rPr>
          <w:rFonts w:ascii="Garamond" w:hAnsi="Garamond"/>
        </w:rPr>
        <w:t>fler gärningar ska behandlas som återfall och därmed mötas av en skärpt straffrättslig reaktion</w:t>
      </w:r>
      <w:r w:rsidR="00A51B85">
        <w:rPr>
          <w:rFonts w:ascii="Garamond" w:hAnsi="Garamond"/>
        </w:rPr>
        <w:t xml:space="preserve">. </w:t>
      </w:r>
      <w:bookmarkEnd w:id="1"/>
      <w:r w:rsidR="002D3ED0">
        <w:rPr>
          <w:rFonts w:ascii="Garamond" w:hAnsi="Garamond"/>
        </w:rPr>
        <w:t xml:space="preserve">Möjligheten att låta en tidigare påföljd omfatta ytterligare brott har begränsats. Numera måste domstolen döma ut en ny påföljd vid återfall. </w:t>
      </w:r>
    </w:p>
    <w:p w14:paraId="3B0977F3" w14:textId="1E84A0F3" w:rsidR="00690A87" w:rsidRDefault="00A51B85" w:rsidP="00A51B85">
      <w:pPr>
        <w:rPr>
          <w:rFonts w:ascii="Garamond" w:hAnsi="Garamond"/>
        </w:rPr>
      </w:pPr>
      <w:r w:rsidRPr="00E47FFA">
        <w:rPr>
          <w:rFonts w:ascii="Garamond" w:hAnsi="Garamond"/>
        </w:rPr>
        <w:t xml:space="preserve">Sedan den 1 juli 2020 gäller ny lagstiftning som </w:t>
      </w:r>
      <w:r w:rsidR="00D8014F">
        <w:t>syftar till att minska återfall i brott efter villkorlig frigivning från ett fängelsestraff</w:t>
      </w:r>
      <w:r w:rsidR="0087465B">
        <w:rPr>
          <w:rFonts w:ascii="Garamond" w:hAnsi="Garamond"/>
        </w:rPr>
        <w:t xml:space="preserve">. </w:t>
      </w:r>
      <w:r w:rsidR="002F4EA6">
        <w:rPr>
          <w:rFonts w:ascii="Garamond" w:hAnsi="Garamond"/>
        </w:rPr>
        <w:t>R</w:t>
      </w:r>
      <w:r w:rsidR="0087465B">
        <w:rPr>
          <w:rFonts w:ascii="Garamond" w:hAnsi="Garamond"/>
        </w:rPr>
        <w:t>eglerna</w:t>
      </w:r>
      <w:r w:rsidR="00D8014F">
        <w:rPr>
          <w:rFonts w:ascii="Garamond" w:hAnsi="Garamond"/>
        </w:rPr>
        <w:t xml:space="preserve"> </w:t>
      </w:r>
      <w:r w:rsidRPr="00E47FFA">
        <w:rPr>
          <w:rFonts w:ascii="Garamond" w:hAnsi="Garamond"/>
        </w:rPr>
        <w:t xml:space="preserve">ger Kriminalvården nya verktyg och större befogenheter att kontrollera villkorlig frigivning. Kriminalvården har </w:t>
      </w:r>
      <w:r w:rsidR="007C3F90">
        <w:rPr>
          <w:rFonts w:ascii="Garamond" w:hAnsi="Garamond"/>
        </w:rPr>
        <w:t>bland annat</w:t>
      </w:r>
      <w:r w:rsidRPr="00E47FFA">
        <w:rPr>
          <w:rFonts w:ascii="Garamond" w:hAnsi="Garamond"/>
        </w:rPr>
        <w:t xml:space="preserve"> getts möjlighet att besluta om elektronisk övervakning av den frigivne för att kontrollera att en föreskrift följs, </w:t>
      </w:r>
      <w:r w:rsidR="007C3F90">
        <w:rPr>
          <w:rFonts w:ascii="Garamond" w:hAnsi="Garamond"/>
        </w:rPr>
        <w:t>till exempel</w:t>
      </w:r>
      <w:r w:rsidRPr="00E47FFA">
        <w:rPr>
          <w:rFonts w:ascii="Garamond" w:hAnsi="Garamond"/>
        </w:rPr>
        <w:t xml:space="preserve"> för att säkerställa att en person inte befinner sig i miljöer och på platser där risken för återfall är stor eller i närheten av där ett brottsoffer bor. </w:t>
      </w:r>
    </w:p>
    <w:p w14:paraId="46AA5248" w14:textId="54341551" w:rsidR="00690A87" w:rsidRDefault="00690A87" w:rsidP="00690A87">
      <w:pPr>
        <w:rPr>
          <w:rFonts w:ascii="Garamond" w:hAnsi="Garamond"/>
        </w:rPr>
      </w:pPr>
      <w:r>
        <w:rPr>
          <w:rFonts w:ascii="Garamond" w:hAnsi="Garamond"/>
        </w:rPr>
        <w:t xml:space="preserve">Det är </w:t>
      </w:r>
      <w:r w:rsidR="00C33963">
        <w:rPr>
          <w:rFonts w:ascii="Garamond" w:hAnsi="Garamond"/>
        </w:rPr>
        <w:t xml:space="preserve">också </w:t>
      </w:r>
      <w:r>
        <w:rPr>
          <w:rFonts w:ascii="Garamond" w:hAnsi="Garamond"/>
        </w:rPr>
        <w:t xml:space="preserve">dags att ställa högre krav på </w:t>
      </w:r>
      <w:r w:rsidR="00171BD6">
        <w:rPr>
          <w:rFonts w:ascii="Garamond" w:hAnsi="Garamond"/>
        </w:rPr>
        <w:t xml:space="preserve">att </w:t>
      </w:r>
      <w:r>
        <w:rPr>
          <w:rFonts w:ascii="Garamond" w:hAnsi="Garamond"/>
        </w:rPr>
        <w:t xml:space="preserve">den som sitter i fängelse </w:t>
      </w:r>
      <w:r w:rsidR="00171BD6">
        <w:rPr>
          <w:rFonts w:ascii="Garamond" w:hAnsi="Garamond"/>
        </w:rPr>
        <w:t>ska</w:t>
      </w:r>
      <w:r>
        <w:rPr>
          <w:rFonts w:ascii="Garamond" w:hAnsi="Garamond"/>
        </w:rPr>
        <w:t xml:space="preserve"> sköta sig och visa motivation till att förändra ett skadligt beteende. Den 1</w:t>
      </w:r>
      <w:r w:rsidR="00E652EC">
        <w:rPr>
          <w:rFonts w:ascii="Garamond" w:hAnsi="Garamond"/>
        </w:rPr>
        <w:t> </w:t>
      </w:r>
      <w:r>
        <w:rPr>
          <w:rFonts w:ascii="Garamond" w:hAnsi="Garamond"/>
        </w:rPr>
        <w:t xml:space="preserve">maj 2021 träder lagstiftning i kraft som stramar upp regelverket kring villkorlig frigivning. De nya reglerna innebär att den som inte deltar i vård eller behandling i fängelset ska kunna få sin villkorliga frigivning uppskjuten. </w:t>
      </w:r>
      <w:r>
        <w:rPr>
          <w:rFonts w:ascii="Garamond" w:hAnsi="Garamond"/>
        </w:rPr>
        <w:lastRenderedPageBreak/>
        <w:t>Detta är särskilt viktigt för den som dömts för till exempel sexualbrott. Samma dag träder lagstiftning</w:t>
      </w:r>
      <w:r w:rsidR="00A51B85" w:rsidRPr="00E47FFA">
        <w:rPr>
          <w:rFonts w:ascii="Garamond" w:hAnsi="Garamond"/>
        </w:rPr>
        <w:t xml:space="preserve"> </w:t>
      </w:r>
      <w:r>
        <w:rPr>
          <w:rFonts w:ascii="Garamond" w:hAnsi="Garamond"/>
        </w:rPr>
        <w:t>i kraft</w:t>
      </w:r>
      <w:r w:rsidRPr="00E47FFA">
        <w:rPr>
          <w:rFonts w:ascii="Garamond" w:hAnsi="Garamond"/>
        </w:rPr>
        <w:t xml:space="preserve"> </w:t>
      </w:r>
      <w:r w:rsidR="00A51B85" w:rsidRPr="00E47FFA">
        <w:rPr>
          <w:rFonts w:ascii="Garamond" w:hAnsi="Garamond"/>
        </w:rPr>
        <w:t>om utökade kontroll- och stödåtgärder för de</w:t>
      </w:r>
      <w:r w:rsidR="00D8014F">
        <w:rPr>
          <w:rFonts w:ascii="Garamond" w:hAnsi="Garamond"/>
        </w:rPr>
        <w:t>n</w:t>
      </w:r>
      <w:r w:rsidR="00A51B85" w:rsidRPr="00E47FFA">
        <w:rPr>
          <w:rFonts w:ascii="Garamond" w:hAnsi="Garamond"/>
        </w:rPr>
        <w:t xml:space="preserve"> som dömts till skyddstillsyn</w:t>
      </w:r>
      <w:r w:rsidR="005D6D24">
        <w:rPr>
          <w:rFonts w:ascii="Garamond" w:hAnsi="Garamond"/>
        </w:rPr>
        <w:t>.</w:t>
      </w:r>
      <w:r w:rsidR="00A51B85" w:rsidRPr="00E47FFA">
        <w:rPr>
          <w:rFonts w:ascii="Garamond" w:hAnsi="Garamond"/>
        </w:rPr>
        <w:t xml:space="preserve"> </w:t>
      </w:r>
      <w:r w:rsidR="005D6D24">
        <w:rPr>
          <w:rFonts w:ascii="Garamond" w:hAnsi="Garamond"/>
        </w:rPr>
        <w:t xml:space="preserve">Ändringarna innebär </w:t>
      </w:r>
      <w:r w:rsidR="00931641">
        <w:rPr>
          <w:rFonts w:ascii="Garamond" w:hAnsi="Garamond"/>
        </w:rPr>
        <w:t>bland annat</w:t>
      </w:r>
      <w:r w:rsidR="00A51B85" w:rsidRPr="00E47FFA">
        <w:rPr>
          <w:rFonts w:ascii="Garamond" w:hAnsi="Garamond"/>
        </w:rPr>
        <w:t xml:space="preserve"> att möjligheten att föreskriva villkor om var den dömde ska vistas eller inte får vistas görs tydligare</w:t>
      </w:r>
      <w:r w:rsidR="00A74299">
        <w:rPr>
          <w:rFonts w:ascii="Garamond" w:hAnsi="Garamond"/>
        </w:rPr>
        <w:t xml:space="preserve"> och att det blir möjligt att </w:t>
      </w:r>
      <w:r w:rsidR="00E530E0">
        <w:rPr>
          <w:rFonts w:ascii="Garamond" w:hAnsi="Garamond"/>
        </w:rPr>
        <w:t xml:space="preserve">med elektronisk övervakning </w:t>
      </w:r>
      <w:r w:rsidR="00A74299">
        <w:rPr>
          <w:rFonts w:ascii="Garamond" w:hAnsi="Garamond"/>
        </w:rPr>
        <w:t xml:space="preserve">kontrollera att </w:t>
      </w:r>
      <w:r w:rsidR="005D6D24">
        <w:rPr>
          <w:rFonts w:ascii="Garamond" w:hAnsi="Garamond"/>
        </w:rPr>
        <w:t xml:space="preserve">den </w:t>
      </w:r>
      <w:r w:rsidR="00A74299">
        <w:rPr>
          <w:rFonts w:ascii="Garamond" w:hAnsi="Garamond"/>
        </w:rPr>
        <w:t>dömd</w:t>
      </w:r>
      <w:r w:rsidR="005D6D24">
        <w:rPr>
          <w:rFonts w:ascii="Garamond" w:hAnsi="Garamond"/>
        </w:rPr>
        <w:t>e</w:t>
      </w:r>
      <w:r w:rsidR="00A74299">
        <w:rPr>
          <w:rFonts w:ascii="Garamond" w:hAnsi="Garamond"/>
        </w:rPr>
        <w:t xml:space="preserve"> följer en sådan föreskrift</w:t>
      </w:r>
      <w:r w:rsidR="00A51B85" w:rsidRPr="00E47FFA">
        <w:rPr>
          <w:rFonts w:ascii="Garamond" w:hAnsi="Garamond"/>
        </w:rPr>
        <w:t xml:space="preserve">. </w:t>
      </w:r>
    </w:p>
    <w:p w14:paraId="633872B8" w14:textId="77777777" w:rsidR="00C9308E" w:rsidRDefault="00C9308E" w:rsidP="00C9308E">
      <w:pPr>
        <w:rPr>
          <w:rFonts w:ascii="Garamond" w:hAnsi="Garamond"/>
        </w:rPr>
      </w:pPr>
      <w:r>
        <w:rPr>
          <w:rFonts w:ascii="Garamond" w:hAnsi="Garamond"/>
        </w:rPr>
        <w:t xml:space="preserve">Vi har också skärpt straffen för ett stort antal brott, däribland vissa allvarliga våldsbrott samt grov våldtäkt och grov våldtäkt mot barn. </w:t>
      </w:r>
    </w:p>
    <w:p w14:paraId="0AD6C646" w14:textId="1318FF67" w:rsidR="00083F8F" w:rsidRDefault="00D8014F" w:rsidP="00C33963">
      <w:r>
        <w:t>Det svenska</w:t>
      </w:r>
      <w:r w:rsidRPr="00D21B8B">
        <w:t xml:space="preserve"> </w:t>
      </w:r>
      <w:r w:rsidR="00C33963" w:rsidRPr="00D21B8B">
        <w:t>påföljdssystem</w:t>
      </w:r>
      <w:r>
        <w:t>et</w:t>
      </w:r>
      <w:r w:rsidR="00C33963" w:rsidRPr="00D21B8B">
        <w:t xml:space="preserve"> </w:t>
      </w:r>
      <w:r w:rsidR="008A2EAD">
        <w:t>bygger</w:t>
      </w:r>
      <w:r w:rsidR="00F6229A">
        <w:t xml:space="preserve"> på </w:t>
      </w:r>
      <w:r w:rsidR="00F6229A" w:rsidRPr="00EB629B">
        <w:t xml:space="preserve">att en </w:t>
      </w:r>
      <w:r w:rsidR="004E1E78">
        <w:t>gärningsman</w:t>
      </w:r>
      <w:r w:rsidR="004E1E78" w:rsidRPr="00EB629B">
        <w:t xml:space="preserve"> </w:t>
      </w:r>
      <w:r w:rsidR="00F6229A" w:rsidRPr="00EB629B">
        <w:t>ska straffas utifrån allvaret i det han eller hon har gjort</w:t>
      </w:r>
      <w:r w:rsidR="00E15279">
        <w:t>,</w:t>
      </w:r>
      <w:r w:rsidR="00F6229A" w:rsidRPr="00EB629B">
        <w:t xml:space="preserve"> </w:t>
      </w:r>
      <w:r w:rsidR="008A2EAD">
        <w:t xml:space="preserve">inte </w:t>
      </w:r>
      <w:r w:rsidR="008A2EAD" w:rsidRPr="00D21B8B">
        <w:t xml:space="preserve">vad </w:t>
      </w:r>
      <w:r w:rsidR="008A2EAD">
        <w:t>personen</w:t>
      </w:r>
      <w:r w:rsidR="008A2EAD" w:rsidRPr="00D21B8B">
        <w:t xml:space="preserve"> </w:t>
      </w:r>
      <w:r w:rsidR="00AA64E2">
        <w:t>kan</w:t>
      </w:r>
      <w:r w:rsidR="008A2EAD" w:rsidRPr="00D21B8B">
        <w:t xml:space="preserve"> komm</w:t>
      </w:r>
      <w:r w:rsidR="00AA64E2">
        <w:t>a</w:t>
      </w:r>
      <w:r w:rsidR="008A2EAD" w:rsidRPr="00D21B8B">
        <w:t xml:space="preserve"> </w:t>
      </w:r>
      <w:r w:rsidR="00AA64E2">
        <w:t xml:space="preserve">att </w:t>
      </w:r>
      <w:r w:rsidR="008A2EAD" w:rsidRPr="00D21B8B">
        <w:t>göra</w:t>
      </w:r>
      <w:r w:rsidR="008A2EAD">
        <w:t xml:space="preserve">. </w:t>
      </w:r>
      <w:r w:rsidR="002F4EA6">
        <w:t>Det</w:t>
      </w:r>
      <w:r w:rsidR="00C323A0">
        <w:t xml:space="preserve"> kan noteras att riksdagen senast i maj 2020 avslog ett motionsyrkande om förvaring av samhällsfarliga brottslingar. </w:t>
      </w:r>
    </w:p>
    <w:p w14:paraId="47AA65F1" w14:textId="3743DD89" w:rsidR="00C33963" w:rsidRDefault="00C33963" w:rsidP="00C33963">
      <w:r w:rsidRPr="00C33963">
        <w:t xml:space="preserve">Regeringen </w:t>
      </w:r>
      <w:r w:rsidR="00B648D5">
        <w:t>an</w:t>
      </w:r>
      <w:r w:rsidRPr="00C33963">
        <w:t xml:space="preserve">ser att en mer framkomlig väg </w:t>
      </w:r>
      <w:r w:rsidR="00C524B5">
        <w:t>är</w:t>
      </w:r>
      <w:r w:rsidR="00C524B5" w:rsidRPr="008B10CC">
        <w:t xml:space="preserve"> </w:t>
      </w:r>
      <w:r w:rsidR="008B10CC" w:rsidRPr="008B10CC">
        <w:t>att inom ramen för det befintliga systemet</w:t>
      </w:r>
      <w:r w:rsidR="008B10CC">
        <w:t xml:space="preserve"> </w:t>
      </w:r>
      <w:r w:rsidR="00C524B5">
        <w:t xml:space="preserve">motverka </w:t>
      </w:r>
      <w:r w:rsidRPr="00C33963">
        <w:t xml:space="preserve">återfall </w:t>
      </w:r>
      <w:r w:rsidR="008B10CC">
        <w:t>i brott</w:t>
      </w:r>
      <w:r w:rsidRPr="00C33963">
        <w:t>.</w:t>
      </w:r>
      <w:r w:rsidR="00F6229A">
        <w:t xml:space="preserve"> </w:t>
      </w:r>
    </w:p>
    <w:p w14:paraId="12D4D67D" w14:textId="351BE486" w:rsidR="00C33963" w:rsidRDefault="00C33963" w:rsidP="00C33963">
      <w:pPr>
        <w:pStyle w:val="Brdtext"/>
      </w:pPr>
      <w:r>
        <w:t xml:space="preserve">Stockholm den </w:t>
      </w:r>
      <w:sdt>
        <w:sdtPr>
          <w:id w:val="-1225218591"/>
          <w:placeholder>
            <w:docPart w:val="AC6ECEA921B5479893738B98474361E0"/>
          </w:placeholder>
          <w:dataBinding w:prefixMappings="xmlns:ns0='http://lp/documentinfo/RK' " w:xpath="/ns0:DocumentInfo[1]/ns0:BaseInfo[1]/ns0:HeaderDate[1]" w:storeItemID="{175B6D94-033C-402F-A7E2-F12E6C7D1EFB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5E5E">
            <w:t>14 april 2021</w:t>
          </w:r>
        </w:sdtContent>
      </w:sdt>
    </w:p>
    <w:p w14:paraId="0A35270C" w14:textId="77777777" w:rsidR="00C33963" w:rsidRDefault="00C33963" w:rsidP="00C33963">
      <w:pPr>
        <w:pStyle w:val="Brdtextutanavstnd"/>
      </w:pPr>
    </w:p>
    <w:p w14:paraId="34279C3A" w14:textId="7028D37C" w:rsidR="00C33963" w:rsidRDefault="00C33963" w:rsidP="00C33963">
      <w:pPr>
        <w:pStyle w:val="Brdtextutanavstnd"/>
      </w:pPr>
    </w:p>
    <w:p w14:paraId="6EA11EA1" w14:textId="77777777" w:rsidR="00C33963" w:rsidRDefault="00C33963" w:rsidP="00C33963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E3D0E52B4984B028BB09245B2156FCC"/>
        </w:placeholder>
        <w:dataBinding w:prefixMappings="xmlns:ns0='http://lp/documentinfo/RK' " w:xpath="/ns0:DocumentInfo[1]/ns0:BaseInfo[1]/ns0:TopSender[1]" w:storeItemID="{175B6D94-033C-402F-A7E2-F12E6C7D1EFB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6210438" w14:textId="77777777" w:rsidR="00C33963" w:rsidRDefault="00C33963" w:rsidP="00C33963">
          <w:pPr>
            <w:pStyle w:val="Brdtext"/>
          </w:pPr>
          <w:r>
            <w:t>Morgan Johansson</w:t>
          </w:r>
        </w:p>
      </w:sdtContent>
    </w:sdt>
    <w:sectPr w:rsidR="00C3396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C6E26" w14:textId="77777777" w:rsidR="00B63A4E" w:rsidRDefault="00B63A4E" w:rsidP="00A87A54">
      <w:pPr>
        <w:spacing w:after="0" w:line="240" w:lineRule="auto"/>
      </w:pPr>
      <w:r>
        <w:separator/>
      </w:r>
    </w:p>
  </w:endnote>
  <w:endnote w:type="continuationSeparator" w:id="0">
    <w:p w14:paraId="6F590C5C" w14:textId="77777777" w:rsidR="00B63A4E" w:rsidRDefault="00B63A4E" w:rsidP="00A87A54">
      <w:pPr>
        <w:spacing w:after="0" w:line="240" w:lineRule="auto"/>
      </w:pPr>
      <w:r>
        <w:continuationSeparator/>
      </w:r>
    </w:p>
  </w:endnote>
  <w:endnote w:type="continuationNotice" w:id="1">
    <w:p w14:paraId="0D1495F2" w14:textId="77777777" w:rsidR="00B63A4E" w:rsidRDefault="00B63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63A4E" w:rsidRPr="00347E11" w14:paraId="79223339" w14:textId="77777777" w:rsidTr="00DB6DF3">
      <w:trPr>
        <w:trHeight w:val="227"/>
        <w:jc w:val="right"/>
      </w:trPr>
      <w:tc>
        <w:tcPr>
          <w:tcW w:w="708" w:type="dxa"/>
          <w:vAlign w:val="bottom"/>
        </w:tcPr>
        <w:p w14:paraId="6A8E88C7" w14:textId="77777777" w:rsidR="00B63A4E" w:rsidRPr="00B62610" w:rsidRDefault="00B63A4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63A4E" w:rsidRPr="00347E11" w14:paraId="0DF71E46" w14:textId="77777777" w:rsidTr="00DB6DF3">
      <w:trPr>
        <w:trHeight w:val="850"/>
        <w:jc w:val="right"/>
      </w:trPr>
      <w:tc>
        <w:tcPr>
          <w:tcW w:w="708" w:type="dxa"/>
          <w:vAlign w:val="bottom"/>
        </w:tcPr>
        <w:p w14:paraId="3014185B" w14:textId="77777777" w:rsidR="00B63A4E" w:rsidRPr="00347E11" w:rsidRDefault="00B63A4E" w:rsidP="005606BC">
          <w:pPr>
            <w:pStyle w:val="Sidfot"/>
            <w:spacing w:line="276" w:lineRule="auto"/>
            <w:jc w:val="right"/>
          </w:pPr>
        </w:p>
      </w:tc>
    </w:tr>
  </w:tbl>
  <w:p w14:paraId="5C511448" w14:textId="77777777" w:rsidR="00B63A4E" w:rsidRPr="005606BC" w:rsidRDefault="00B63A4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63A4E" w:rsidRPr="00347E11" w14:paraId="0DC3EC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8B86ED" w14:textId="77777777" w:rsidR="00B63A4E" w:rsidRPr="00347E11" w:rsidRDefault="00B63A4E" w:rsidP="00347E11">
          <w:pPr>
            <w:pStyle w:val="Sidfot"/>
            <w:rPr>
              <w:sz w:val="8"/>
            </w:rPr>
          </w:pPr>
        </w:p>
      </w:tc>
    </w:tr>
    <w:tr w:rsidR="00B63A4E" w:rsidRPr="00EE3C0F" w14:paraId="71F1621F" w14:textId="77777777" w:rsidTr="00C26068">
      <w:trPr>
        <w:trHeight w:val="227"/>
      </w:trPr>
      <w:tc>
        <w:tcPr>
          <w:tcW w:w="4074" w:type="dxa"/>
        </w:tcPr>
        <w:p w14:paraId="30537E2D" w14:textId="77777777" w:rsidR="00B63A4E" w:rsidRPr="00F53AEA" w:rsidRDefault="00B63A4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1C623C" w14:textId="77777777" w:rsidR="00B63A4E" w:rsidRPr="00F53AEA" w:rsidRDefault="00B63A4E" w:rsidP="00F53AEA">
          <w:pPr>
            <w:pStyle w:val="Sidfot"/>
            <w:spacing w:line="276" w:lineRule="auto"/>
          </w:pPr>
        </w:p>
      </w:tc>
    </w:tr>
  </w:tbl>
  <w:p w14:paraId="544E46A8" w14:textId="77777777" w:rsidR="00B63A4E" w:rsidRPr="00EE3C0F" w:rsidRDefault="00B63A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AE57E" w14:textId="77777777" w:rsidR="00B63A4E" w:rsidRDefault="00B63A4E" w:rsidP="00A87A54">
      <w:pPr>
        <w:spacing w:after="0" w:line="240" w:lineRule="auto"/>
      </w:pPr>
      <w:r>
        <w:separator/>
      </w:r>
    </w:p>
  </w:footnote>
  <w:footnote w:type="continuationSeparator" w:id="0">
    <w:p w14:paraId="08896AC1" w14:textId="77777777" w:rsidR="00B63A4E" w:rsidRDefault="00B63A4E" w:rsidP="00A87A54">
      <w:pPr>
        <w:spacing w:after="0" w:line="240" w:lineRule="auto"/>
      </w:pPr>
      <w:r>
        <w:continuationSeparator/>
      </w:r>
    </w:p>
  </w:footnote>
  <w:footnote w:type="continuationNotice" w:id="1">
    <w:p w14:paraId="6261A247" w14:textId="77777777" w:rsidR="00B63A4E" w:rsidRDefault="00B63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3A4E" w14:paraId="74F5640F" w14:textId="77777777" w:rsidTr="00C93EBA">
      <w:trPr>
        <w:trHeight w:val="227"/>
      </w:trPr>
      <w:tc>
        <w:tcPr>
          <w:tcW w:w="5534" w:type="dxa"/>
        </w:tcPr>
        <w:p w14:paraId="3AE056DC" w14:textId="77777777" w:rsidR="00B63A4E" w:rsidRPr="007D73AB" w:rsidRDefault="00B63A4E">
          <w:pPr>
            <w:pStyle w:val="Sidhuvud"/>
          </w:pPr>
        </w:p>
      </w:tc>
      <w:tc>
        <w:tcPr>
          <w:tcW w:w="3170" w:type="dxa"/>
          <w:vAlign w:val="bottom"/>
        </w:tcPr>
        <w:p w14:paraId="4B70F709" w14:textId="77777777" w:rsidR="00B63A4E" w:rsidRPr="007D73AB" w:rsidRDefault="00B63A4E" w:rsidP="00340DE0">
          <w:pPr>
            <w:pStyle w:val="Sidhuvud"/>
          </w:pPr>
        </w:p>
      </w:tc>
      <w:tc>
        <w:tcPr>
          <w:tcW w:w="1134" w:type="dxa"/>
        </w:tcPr>
        <w:p w14:paraId="47C1E830" w14:textId="77777777" w:rsidR="00B63A4E" w:rsidRDefault="00B63A4E" w:rsidP="00DB6DF3">
          <w:pPr>
            <w:pStyle w:val="Sidhuvud"/>
          </w:pPr>
        </w:p>
      </w:tc>
    </w:tr>
    <w:tr w:rsidR="00B63A4E" w14:paraId="404F6E11" w14:textId="77777777" w:rsidTr="00C93EBA">
      <w:trPr>
        <w:trHeight w:val="1928"/>
      </w:trPr>
      <w:tc>
        <w:tcPr>
          <w:tcW w:w="5534" w:type="dxa"/>
        </w:tcPr>
        <w:p w14:paraId="050C7F80" w14:textId="77777777" w:rsidR="00B63A4E" w:rsidRPr="00340DE0" w:rsidRDefault="00B63A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42EE48" wp14:editId="41BC137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840247" w14:textId="77777777" w:rsidR="00B63A4E" w:rsidRPr="00710A6C" w:rsidRDefault="00B63A4E" w:rsidP="00EE3C0F">
          <w:pPr>
            <w:pStyle w:val="Sidhuvud"/>
            <w:rPr>
              <w:b/>
            </w:rPr>
          </w:pPr>
        </w:p>
        <w:p w14:paraId="22584126" w14:textId="77777777" w:rsidR="00B63A4E" w:rsidRDefault="00B63A4E" w:rsidP="00EE3C0F">
          <w:pPr>
            <w:pStyle w:val="Sidhuvud"/>
          </w:pPr>
        </w:p>
        <w:p w14:paraId="2EC8231A" w14:textId="77777777" w:rsidR="00B63A4E" w:rsidRDefault="00B63A4E" w:rsidP="00EE3C0F">
          <w:pPr>
            <w:pStyle w:val="Sidhuvud"/>
          </w:pPr>
        </w:p>
        <w:p w14:paraId="4EF75D2F" w14:textId="77777777" w:rsidR="00B63A4E" w:rsidRDefault="00B63A4E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C8FF2F3677074E1283BEBD837F1CDF53"/>
            </w:placeholder>
            <w:dataBinding w:prefixMappings="xmlns:ns0='http://lp/documentinfo/RK' " w:xpath="/ns0:DocumentInfo[1]/ns0:BaseInfo[1]/ns0:Dnr[1]" w:storeItemID="{175B6D94-033C-402F-A7E2-F12E6C7D1EFB}"/>
            <w:text/>
          </w:sdtPr>
          <w:sdtEndPr/>
          <w:sdtContent>
            <w:p w14:paraId="02BEAB85" w14:textId="3C7B098B" w:rsidR="00B63A4E" w:rsidRDefault="00B63A4E" w:rsidP="00EE3C0F">
              <w:pPr>
                <w:pStyle w:val="Sidhuvud"/>
              </w:pPr>
              <w:r w:rsidRPr="001F7153">
                <w:rPr>
                  <w:sz w:val="20"/>
                  <w:szCs w:val="20"/>
                </w:rPr>
                <w:t>Ju2021/01441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079FE973894065B6DB8FA8209DFF08"/>
            </w:placeholder>
            <w:showingPlcHdr/>
            <w:dataBinding w:prefixMappings="xmlns:ns0='http://lp/documentinfo/RK' " w:xpath="/ns0:DocumentInfo[1]/ns0:BaseInfo[1]/ns0:DocNumber[1]" w:storeItemID="{175B6D94-033C-402F-A7E2-F12E6C7D1EFB}"/>
            <w:text/>
          </w:sdtPr>
          <w:sdtEndPr/>
          <w:sdtContent>
            <w:p w14:paraId="67C6BFD1" w14:textId="77777777" w:rsidR="00B63A4E" w:rsidRDefault="00B63A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B99F1A" w14:textId="77777777" w:rsidR="00B63A4E" w:rsidRDefault="00B63A4E" w:rsidP="00EE3C0F">
          <w:pPr>
            <w:pStyle w:val="Sidhuvud"/>
          </w:pPr>
        </w:p>
      </w:tc>
      <w:tc>
        <w:tcPr>
          <w:tcW w:w="1134" w:type="dxa"/>
        </w:tcPr>
        <w:p w14:paraId="421981AF" w14:textId="77777777" w:rsidR="00B63A4E" w:rsidRDefault="00B63A4E" w:rsidP="0094502D">
          <w:pPr>
            <w:pStyle w:val="Sidhuvud"/>
          </w:pPr>
        </w:p>
        <w:p w14:paraId="6790FD39" w14:textId="77777777" w:rsidR="00B63A4E" w:rsidRPr="0094502D" w:rsidRDefault="00B63A4E" w:rsidP="00EC71A6">
          <w:pPr>
            <w:pStyle w:val="Sidhuvud"/>
          </w:pPr>
        </w:p>
      </w:tc>
    </w:tr>
    <w:tr w:rsidR="00B63A4E" w14:paraId="5D73104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2BDD823B80246A1871F512C4F6A4AC6"/>
          </w:placeholder>
        </w:sdtPr>
        <w:sdtEndPr/>
        <w:sdtContent>
          <w:sdt>
            <w:sdtPr>
              <w:alias w:val="SenderText"/>
              <w:tag w:val="ccRKShow_SenderText"/>
              <w:id w:val="-653218603"/>
              <w:placeholder>
                <w:docPart w:val="5EB311960F3D428B912CB73322BEF4D8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7C5A2BE" w14:textId="77777777" w:rsidR="00B63A4E" w:rsidRPr="00932C63" w:rsidRDefault="00B63A4E" w:rsidP="00C33963">
                  <w:pPr>
                    <w:pStyle w:val="Sidhuvud"/>
                    <w:rPr>
                      <w:b/>
                    </w:rPr>
                  </w:pPr>
                  <w:r w:rsidRPr="00932C63">
                    <w:rPr>
                      <w:b/>
                    </w:rPr>
                    <w:t>Justitiedepartementet</w:t>
                  </w:r>
                </w:p>
                <w:p w14:paraId="423E4D67" w14:textId="24013362" w:rsidR="00B63A4E" w:rsidRPr="00340DE0" w:rsidRDefault="00B63A4E" w:rsidP="00C33963">
                  <w:pPr>
                    <w:pStyle w:val="Sidhuvud"/>
                  </w:pPr>
                  <w:r w:rsidRPr="00932C63">
                    <w:t>Justitie- och migrationsministern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2411C3BBC494AFD937A558BB688D402"/>
          </w:placeholder>
          <w:dataBinding w:prefixMappings="xmlns:ns0='http://lp/documentinfo/RK' " w:xpath="/ns0:DocumentInfo[1]/ns0:BaseInfo[1]/ns0:Recipient[1]" w:storeItemID="{175B6D94-033C-402F-A7E2-F12E6C7D1EFB}"/>
          <w:text w:multiLine="1"/>
        </w:sdtPr>
        <w:sdtEndPr/>
        <w:sdtContent>
          <w:tc>
            <w:tcPr>
              <w:tcW w:w="3170" w:type="dxa"/>
            </w:tcPr>
            <w:p w14:paraId="6B2C5057" w14:textId="77777777" w:rsidR="00B63A4E" w:rsidRDefault="00B63A4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131756" w14:textId="77777777" w:rsidR="00B63A4E" w:rsidRDefault="00B63A4E" w:rsidP="003E6020">
          <w:pPr>
            <w:pStyle w:val="Sidhuvud"/>
          </w:pPr>
        </w:p>
      </w:tc>
    </w:tr>
  </w:tbl>
  <w:p w14:paraId="2244BCC1" w14:textId="77777777" w:rsidR="00B63A4E" w:rsidRDefault="00B63A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B3BFC"/>
    <w:multiLevelType w:val="hybridMultilevel"/>
    <w:tmpl w:val="000E74E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02D69CB"/>
    <w:multiLevelType w:val="hybridMultilevel"/>
    <w:tmpl w:val="4E64AC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3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53"/>
    <w:rsid w:val="00000290"/>
    <w:rsid w:val="000008C5"/>
    <w:rsid w:val="00001068"/>
    <w:rsid w:val="0000412C"/>
    <w:rsid w:val="00004D5C"/>
    <w:rsid w:val="00005F68"/>
    <w:rsid w:val="00006CA7"/>
    <w:rsid w:val="000112D9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6A8"/>
    <w:rsid w:val="0003679E"/>
    <w:rsid w:val="00041EDC"/>
    <w:rsid w:val="00042CE5"/>
    <w:rsid w:val="0004352E"/>
    <w:rsid w:val="00051341"/>
    <w:rsid w:val="00053CAA"/>
    <w:rsid w:val="00055875"/>
    <w:rsid w:val="000572C3"/>
    <w:rsid w:val="00057FE0"/>
    <w:rsid w:val="000620FD"/>
    <w:rsid w:val="00063DCB"/>
    <w:rsid w:val="000647D2"/>
    <w:rsid w:val="000656A1"/>
    <w:rsid w:val="00066BC9"/>
    <w:rsid w:val="0007033C"/>
    <w:rsid w:val="000707E9"/>
    <w:rsid w:val="00070935"/>
    <w:rsid w:val="00072C86"/>
    <w:rsid w:val="00072FFC"/>
    <w:rsid w:val="00073B75"/>
    <w:rsid w:val="000757FC"/>
    <w:rsid w:val="00076667"/>
    <w:rsid w:val="00080631"/>
    <w:rsid w:val="00082374"/>
    <w:rsid w:val="00083F8F"/>
    <w:rsid w:val="000862E0"/>
    <w:rsid w:val="000873C3"/>
    <w:rsid w:val="00093178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475D"/>
    <w:rsid w:val="000F6462"/>
    <w:rsid w:val="00101DE6"/>
    <w:rsid w:val="001055DA"/>
    <w:rsid w:val="00106F29"/>
    <w:rsid w:val="00112BB0"/>
    <w:rsid w:val="00113168"/>
    <w:rsid w:val="0011413E"/>
    <w:rsid w:val="00116BC4"/>
    <w:rsid w:val="0012033A"/>
    <w:rsid w:val="00121002"/>
    <w:rsid w:val="00121EA2"/>
    <w:rsid w:val="00121FFC"/>
    <w:rsid w:val="00122D16"/>
    <w:rsid w:val="001234B3"/>
    <w:rsid w:val="001235D9"/>
    <w:rsid w:val="0012582E"/>
    <w:rsid w:val="00125B5E"/>
    <w:rsid w:val="00126E6B"/>
    <w:rsid w:val="00130EC3"/>
    <w:rsid w:val="001317A8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1BD6"/>
    <w:rsid w:val="0017300E"/>
    <w:rsid w:val="00173126"/>
    <w:rsid w:val="00176A26"/>
    <w:rsid w:val="001774F8"/>
    <w:rsid w:val="00180843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F9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772"/>
    <w:rsid w:val="001F4302"/>
    <w:rsid w:val="001F4C59"/>
    <w:rsid w:val="001F50BE"/>
    <w:rsid w:val="001F525B"/>
    <w:rsid w:val="001F6BBE"/>
    <w:rsid w:val="001F7153"/>
    <w:rsid w:val="00201498"/>
    <w:rsid w:val="00204079"/>
    <w:rsid w:val="00207EE9"/>
    <w:rsid w:val="002102FD"/>
    <w:rsid w:val="002116FE"/>
    <w:rsid w:val="00211B4E"/>
    <w:rsid w:val="00213204"/>
    <w:rsid w:val="00213258"/>
    <w:rsid w:val="0021484A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3409"/>
    <w:rsid w:val="002B6310"/>
    <w:rsid w:val="002B6849"/>
    <w:rsid w:val="002C1D37"/>
    <w:rsid w:val="002C2A30"/>
    <w:rsid w:val="002C4348"/>
    <w:rsid w:val="002C476F"/>
    <w:rsid w:val="002C5B48"/>
    <w:rsid w:val="002C5E5E"/>
    <w:rsid w:val="002D014F"/>
    <w:rsid w:val="002D2647"/>
    <w:rsid w:val="002D3ED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EA6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DC7"/>
    <w:rsid w:val="003542C5"/>
    <w:rsid w:val="00360397"/>
    <w:rsid w:val="00365461"/>
    <w:rsid w:val="00367EDA"/>
    <w:rsid w:val="00370311"/>
    <w:rsid w:val="00380663"/>
    <w:rsid w:val="003853E3"/>
    <w:rsid w:val="0038587E"/>
    <w:rsid w:val="00390648"/>
    <w:rsid w:val="00392ED4"/>
    <w:rsid w:val="00393607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43A"/>
    <w:rsid w:val="003D0DD3"/>
    <w:rsid w:val="003D17EF"/>
    <w:rsid w:val="003D3535"/>
    <w:rsid w:val="003D4105"/>
    <w:rsid w:val="003D4246"/>
    <w:rsid w:val="003D4CA1"/>
    <w:rsid w:val="003D4D9F"/>
    <w:rsid w:val="003D6C46"/>
    <w:rsid w:val="003D7B03"/>
    <w:rsid w:val="003E30BD"/>
    <w:rsid w:val="003E38CE"/>
    <w:rsid w:val="003E5A50"/>
    <w:rsid w:val="003E5BD8"/>
    <w:rsid w:val="003E6020"/>
    <w:rsid w:val="003E7CA0"/>
    <w:rsid w:val="003F0637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884"/>
    <w:rsid w:val="0041093C"/>
    <w:rsid w:val="0041223B"/>
    <w:rsid w:val="004137EE"/>
    <w:rsid w:val="00413A4E"/>
    <w:rsid w:val="00415163"/>
    <w:rsid w:val="00415273"/>
    <w:rsid w:val="004157BE"/>
    <w:rsid w:val="0042068E"/>
    <w:rsid w:val="004210BD"/>
    <w:rsid w:val="00421C61"/>
    <w:rsid w:val="00422030"/>
    <w:rsid w:val="00422A7F"/>
    <w:rsid w:val="0042468C"/>
    <w:rsid w:val="00426213"/>
    <w:rsid w:val="00431A7B"/>
    <w:rsid w:val="004345FD"/>
    <w:rsid w:val="0043623F"/>
    <w:rsid w:val="00437459"/>
    <w:rsid w:val="00441D70"/>
    <w:rsid w:val="004425C2"/>
    <w:rsid w:val="004451EF"/>
    <w:rsid w:val="00445604"/>
    <w:rsid w:val="00446BAE"/>
    <w:rsid w:val="004508BA"/>
    <w:rsid w:val="00455565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873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C13"/>
    <w:rsid w:val="004B7DFF"/>
    <w:rsid w:val="004C3A3F"/>
    <w:rsid w:val="004C52AA"/>
    <w:rsid w:val="004C5686"/>
    <w:rsid w:val="004C70EE"/>
    <w:rsid w:val="004D7448"/>
    <w:rsid w:val="004D766C"/>
    <w:rsid w:val="004E0FA8"/>
    <w:rsid w:val="004E1DE3"/>
    <w:rsid w:val="004E1E78"/>
    <w:rsid w:val="004E251B"/>
    <w:rsid w:val="004E25CD"/>
    <w:rsid w:val="004E2A4B"/>
    <w:rsid w:val="004E4419"/>
    <w:rsid w:val="004E6CC6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C67"/>
    <w:rsid w:val="00511A1B"/>
    <w:rsid w:val="00511A68"/>
    <w:rsid w:val="005121C0"/>
    <w:rsid w:val="00513E7D"/>
    <w:rsid w:val="00514A67"/>
    <w:rsid w:val="00520A46"/>
    <w:rsid w:val="00521192"/>
    <w:rsid w:val="0052127C"/>
    <w:rsid w:val="005215E1"/>
    <w:rsid w:val="00526AEB"/>
    <w:rsid w:val="005302E0"/>
    <w:rsid w:val="00530FDA"/>
    <w:rsid w:val="00532C55"/>
    <w:rsid w:val="0053643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0DC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1E7"/>
    <w:rsid w:val="005C120D"/>
    <w:rsid w:val="005C15B3"/>
    <w:rsid w:val="005C6F80"/>
    <w:rsid w:val="005D07C2"/>
    <w:rsid w:val="005D47FC"/>
    <w:rsid w:val="005D5652"/>
    <w:rsid w:val="005D6D24"/>
    <w:rsid w:val="005E2F29"/>
    <w:rsid w:val="005E400D"/>
    <w:rsid w:val="005E49D4"/>
    <w:rsid w:val="005E4E79"/>
    <w:rsid w:val="005E5CE7"/>
    <w:rsid w:val="005E7209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437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12D"/>
    <w:rsid w:val="0064542C"/>
    <w:rsid w:val="00647FD7"/>
    <w:rsid w:val="00650080"/>
    <w:rsid w:val="00651F17"/>
    <w:rsid w:val="0065382D"/>
    <w:rsid w:val="00654B4D"/>
    <w:rsid w:val="0065559D"/>
    <w:rsid w:val="00655A40"/>
    <w:rsid w:val="00656C4C"/>
    <w:rsid w:val="00657269"/>
    <w:rsid w:val="00660D84"/>
    <w:rsid w:val="0066133A"/>
    <w:rsid w:val="006614FC"/>
    <w:rsid w:val="00663196"/>
    <w:rsid w:val="0066378C"/>
    <w:rsid w:val="00663D3F"/>
    <w:rsid w:val="006700F0"/>
    <w:rsid w:val="006706EA"/>
    <w:rsid w:val="00670A48"/>
    <w:rsid w:val="00672F6F"/>
    <w:rsid w:val="00674C2F"/>
    <w:rsid w:val="00674C8B"/>
    <w:rsid w:val="00681276"/>
    <w:rsid w:val="00685C94"/>
    <w:rsid w:val="00690A87"/>
    <w:rsid w:val="00691AEE"/>
    <w:rsid w:val="0069523C"/>
    <w:rsid w:val="006962CA"/>
    <w:rsid w:val="00696A95"/>
    <w:rsid w:val="006A09DA"/>
    <w:rsid w:val="006A1835"/>
    <w:rsid w:val="006A2625"/>
    <w:rsid w:val="006A2E1F"/>
    <w:rsid w:val="006A3A83"/>
    <w:rsid w:val="006B313C"/>
    <w:rsid w:val="006B4A30"/>
    <w:rsid w:val="006B678E"/>
    <w:rsid w:val="006B7569"/>
    <w:rsid w:val="006C28EE"/>
    <w:rsid w:val="006C4FF1"/>
    <w:rsid w:val="006C7EB7"/>
    <w:rsid w:val="006D2998"/>
    <w:rsid w:val="006D3188"/>
    <w:rsid w:val="006D5159"/>
    <w:rsid w:val="006D6779"/>
    <w:rsid w:val="006E08FC"/>
    <w:rsid w:val="006F12FA"/>
    <w:rsid w:val="006F2588"/>
    <w:rsid w:val="007040C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966"/>
    <w:rsid w:val="00773075"/>
    <w:rsid w:val="00773276"/>
    <w:rsid w:val="00773F36"/>
    <w:rsid w:val="00775BF6"/>
    <w:rsid w:val="00776254"/>
    <w:rsid w:val="007769FC"/>
    <w:rsid w:val="00777CFF"/>
    <w:rsid w:val="007815BC"/>
    <w:rsid w:val="00781D5F"/>
    <w:rsid w:val="00782B3F"/>
    <w:rsid w:val="00782E3C"/>
    <w:rsid w:val="00786629"/>
    <w:rsid w:val="007900CC"/>
    <w:rsid w:val="00790AD6"/>
    <w:rsid w:val="0079641B"/>
    <w:rsid w:val="00797A90"/>
    <w:rsid w:val="007A125B"/>
    <w:rsid w:val="007A1856"/>
    <w:rsid w:val="007A1887"/>
    <w:rsid w:val="007A2BCC"/>
    <w:rsid w:val="007A4B05"/>
    <w:rsid w:val="007A629C"/>
    <w:rsid w:val="007A6348"/>
    <w:rsid w:val="007B023C"/>
    <w:rsid w:val="007B03CC"/>
    <w:rsid w:val="007B2F08"/>
    <w:rsid w:val="007C3F90"/>
    <w:rsid w:val="007C44FF"/>
    <w:rsid w:val="007C6456"/>
    <w:rsid w:val="007C7BDB"/>
    <w:rsid w:val="007D2FF5"/>
    <w:rsid w:val="007D4BCF"/>
    <w:rsid w:val="007D73AB"/>
    <w:rsid w:val="007D790E"/>
    <w:rsid w:val="007E1383"/>
    <w:rsid w:val="007E2712"/>
    <w:rsid w:val="007E2E64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0B11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465B"/>
    <w:rsid w:val="00875DDD"/>
    <w:rsid w:val="00881BC6"/>
    <w:rsid w:val="008848F6"/>
    <w:rsid w:val="00885BB1"/>
    <w:rsid w:val="008860CC"/>
    <w:rsid w:val="00886EEE"/>
    <w:rsid w:val="00887F86"/>
    <w:rsid w:val="00890876"/>
    <w:rsid w:val="00891929"/>
    <w:rsid w:val="008922DC"/>
    <w:rsid w:val="00893029"/>
    <w:rsid w:val="0089514A"/>
    <w:rsid w:val="00895C2A"/>
    <w:rsid w:val="008A03E9"/>
    <w:rsid w:val="008A0A0D"/>
    <w:rsid w:val="008A2D2A"/>
    <w:rsid w:val="008A2EAD"/>
    <w:rsid w:val="008A3961"/>
    <w:rsid w:val="008A4CEA"/>
    <w:rsid w:val="008A7506"/>
    <w:rsid w:val="008B10CC"/>
    <w:rsid w:val="008B1603"/>
    <w:rsid w:val="008B20ED"/>
    <w:rsid w:val="008B249B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DC3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641"/>
    <w:rsid w:val="00935814"/>
    <w:rsid w:val="0094502D"/>
    <w:rsid w:val="00946561"/>
    <w:rsid w:val="00946B39"/>
    <w:rsid w:val="00947013"/>
    <w:rsid w:val="0095062C"/>
    <w:rsid w:val="00956EA9"/>
    <w:rsid w:val="00966E40"/>
    <w:rsid w:val="00967EDB"/>
    <w:rsid w:val="00971BC4"/>
    <w:rsid w:val="00973084"/>
    <w:rsid w:val="00973422"/>
    <w:rsid w:val="00973CBD"/>
    <w:rsid w:val="00974520"/>
    <w:rsid w:val="00974B59"/>
    <w:rsid w:val="00975341"/>
    <w:rsid w:val="0097653D"/>
    <w:rsid w:val="009817B3"/>
    <w:rsid w:val="00984EA2"/>
    <w:rsid w:val="00986CC3"/>
    <w:rsid w:val="0099068E"/>
    <w:rsid w:val="00991DFC"/>
    <w:rsid w:val="009920AA"/>
    <w:rsid w:val="00992943"/>
    <w:rsid w:val="009931B3"/>
    <w:rsid w:val="00993CBF"/>
    <w:rsid w:val="00996279"/>
    <w:rsid w:val="009965F7"/>
    <w:rsid w:val="009A0602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5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55FB"/>
    <w:rsid w:val="009E7B92"/>
    <w:rsid w:val="009F19C0"/>
    <w:rsid w:val="009F505F"/>
    <w:rsid w:val="009F5A48"/>
    <w:rsid w:val="009F76B1"/>
    <w:rsid w:val="00A00AE4"/>
    <w:rsid w:val="00A00D24"/>
    <w:rsid w:val="00A0129C"/>
    <w:rsid w:val="00A01F5C"/>
    <w:rsid w:val="00A12A69"/>
    <w:rsid w:val="00A2019A"/>
    <w:rsid w:val="00A203CD"/>
    <w:rsid w:val="00A23493"/>
    <w:rsid w:val="00A23533"/>
    <w:rsid w:val="00A2416A"/>
    <w:rsid w:val="00A260DD"/>
    <w:rsid w:val="00A30E06"/>
    <w:rsid w:val="00A3270B"/>
    <w:rsid w:val="00A333A9"/>
    <w:rsid w:val="00A379E4"/>
    <w:rsid w:val="00A42F07"/>
    <w:rsid w:val="00A43B02"/>
    <w:rsid w:val="00A44946"/>
    <w:rsid w:val="00A44CE0"/>
    <w:rsid w:val="00A46B85"/>
    <w:rsid w:val="00A47FC1"/>
    <w:rsid w:val="00A50585"/>
    <w:rsid w:val="00A506F1"/>
    <w:rsid w:val="00A5156E"/>
    <w:rsid w:val="00A51B85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299"/>
    <w:rsid w:val="00A743AC"/>
    <w:rsid w:val="00A75AB7"/>
    <w:rsid w:val="00A8483F"/>
    <w:rsid w:val="00A870B0"/>
    <w:rsid w:val="00A8728A"/>
    <w:rsid w:val="00A8786A"/>
    <w:rsid w:val="00A87A54"/>
    <w:rsid w:val="00AA105C"/>
    <w:rsid w:val="00AA1809"/>
    <w:rsid w:val="00AA1FFE"/>
    <w:rsid w:val="00AA3F2E"/>
    <w:rsid w:val="00AA64E2"/>
    <w:rsid w:val="00AA6EE8"/>
    <w:rsid w:val="00AA72F4"/>
    <w:rsid w:val="00AB10E7"/>
    <w:rsid w:val="00AB3AC8"/>
    <w:rsid w:val="00AB4D25"/>
    <w:rsid w:val="00AB5033"/>
    <w:rsid w:val="00AB5298"/>
    <w:rsid w:val="00AB5519"/>
    <w:rsid w:val="00AB5F21"/>
    <w:rsid w:val="00AB6313"/>
    <w:rsid w:val="00AB71DD"/>
    <w:rsid w:val="00AC15C5"/>
    <w:rsid w:val="00AD0E75"/>
    <w:rsid w:val="00AE44D1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032"/>
    <w:rsid w:val="00B07931"/>
    <w:rsid w:val="00B13241"/>
    <w:rsid w:val="00B13699"/>
    <w:rsid w:val="00B149E2"/>
    <w:rsid w:val="00B2131A"/>
    <w:rsid w:val="00B2169D"/>
    <w:rsid w:val="00B21CBB"/>
    <w:rsid w:val="00B2606D"/>
    <w:rsid w:val="00B262F9"/>
    <w:rsid w:val="00B263C0"/>
    <w:rsid w:val="00B316CA"/>
    <w:rsid w:val="00B31ABB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A4E"/>
    <w:rsid w:val="00B640A8"/>
    <w:rsid w:val="00B648D5"/>
    <w:rsid w:val="00B64962"/>
    <w:rsid w:val="00B66AC0"/>
    <w:rsid w:val="00B71634"/>
    <w:rsid w:val="00B73091"/>
    <w:rsid w:val="00B75139"/>
    <w:rsid w:val="00B760FA"/>
    <w:rsid w:val="00B80840"/>
    <w:rsid w:val="00B815FC"/>
    <w:rsid w:val="00B81623"/>
    <w:rsid w:val="00B82A05"/>
    <w:rsid w:val="00B84409"/>
    <w:rsid w:val="00B84E2D"/>
    <w:rsid w:val="00B8746A"/>
    <w:rsid w:val="00B87FA3"/>
    <w:rsid w:val="00B9277F"/>
    <w:rsid w:val="00B927C9"/>
    <w:rsid w:val="00B937DA"/>
    <w:rsid w:val="00B96EFA"/>
    <w:rsid w:val="00B97CCF"/>
    <w:rsid w:val="00BA19AB"/>
    <w:rsid w:val="00BA61AC"/>
    <w:rsid w:val="00BB17B0"/>
    <w:rsid w:val="00BB28BF"/>
    <w:rsid w:val="00BB2F42"/>
    <w:rsid w:val="00BB46E1"/>
    <w:rsid w:val="00BB4AC0"/>
    <w:rsid w:val="00BB5683"/>
    <w:rsid w:val="00BC089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3EC"/>
    <w:rsid w:val="00C26DF9"/>
    <w:rsid w:val="00C271A8"/>
    <w:rsid w:val="00C3050C"/>
    <w:rsid w:val="00C3115B"/>
    <w:rsid w:val="00C31F15"/>
    <w:rsid w:val="00C32067"/>
    <w:rsid w:val="00C323A0"/>
    <w:rsid w:val="00C33963"/>
    <w:rsid w:val="00C36E3A"/>
    <w:rsid w:val="00C37A77"/>
    <w:rsid w:val="00C41141"/>
    <w:rsid w:val="00C449AD"/>
    <w:rsid w:val="00C44E30"/>
    <w:rsid w:val="00C45F0F"/>
    <w:rsid w:val="00C461E6"/>
    <w:rsid w:val="00C46DAD"/>
    <w:rsid w:val="00C47DB3"/>
    <w:rsid w:val="00C50045"/>
    <w:rsid w:val="00C50771"/>
    <w:rsid w:val="00C508BE"/>
    <w:rsid w:val="00C524B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08E"/>
    <w:rsid w:val="00C93EBA"/>
    <w:rsid w:val="00CA0BD8"/>
    <w:rsid w:val="00CA2FD7"/>
    <w:rsid w:val="00CA35FF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A75"/>
    <w:rsid w:val="00CC41BA"/>
    <w:rsid w:val="00CC4F61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A2F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874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2A8"/>
    <w:rsid w:val="00D6730A"/>
    <w:rsid w:val="00D674A6"/>
    <w:rsid w:val="00D7168E"/>
    <w:rsid w:val="00D72719"/>
    <w:rsid w:val="00D73F9D"/>
    <w:rsid w:val="00D74B7C"/>
    <w:rsid w:val="00D76068"/>
    <w:rsid w:val="00D76B01"/>
    <w:rsid w:val="00D77224"/>
    <w:rsid w:val="00D8014F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11A"/>
    <w:rsid w:val="00DB1E46"/>
    <w:rsid w:val="00DB4E26"/>
    <w:rsid w:val="00DB6DF3"/>
    <w:rsid w:val="00DB714B"/>
    <w:rsid w:val="00DC1025"/>
    <w:rsid w:val="00DC10F6"/>
    <w:rsid w:val="00DC1EB8"/>
    <w:rsid w:val="00DC223A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1CA"/>
    <w:rsid w:val="00E010BF"/>
    <w:rsid w:val="00E022DA"/>
    <w:rsid w:val="00E03A60"/>
    <w:rsid w:val="00E03BCB"/>
    <w:rsid w:val="00E124DC"/>
    <w:rsid w:val="00E148F4"/>
    <w:rsid w:val="00E15279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FFA"/>
    <w:rsid w:val="00E509B0"/>
    <w:rsid w:val="00E50B11"/>
    <w:rsid w:val="00E51E40"/>
    <w:rsid w:val="00E530E0"/>
    <w:rsid w:val="00E54246"/>
    <w:rsid w:val="00E55D8E"/>
    <w:rsid w:val="00E6358C"/>
    <w:rsid w:val="00E652EC"/>
    <w:rsid w:val="00E6641E"/>
    <w:rsid w:val="00E66F18"/>
    <w:rsid w:val="00E70856"/>
    <w:rsid w:val="00E71228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82D"/>
    <w:rsid w:val="00EA1688"/>
    <w:rsid w:val="00EA1AFC"/>
    <w:rsid w:val="00EA2317"/>
    <w:rsid w:val="00EA3A09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641"/>
    <w:rsid w:val="00F14FA3"/>
    <w:rsid w:val="00F15DB1"/>
    <w:rsid w:val="00F237B1"/>
    <w:rsid w:val="00F24297"/>
    <w:rsid w:val="00F2564A"/>
    <w:rsid w:val="00F25761"/>
    <w:rsid w:val="00F259D7"/>
    <w:rsid w:val="00F32D05"/>
    <w:rsid w:val="00F35263"/>
    <w:rsid w:val="00F35E34"/>
    <w:rsid w:val="00F36640"/>
    <w:rsid w:val="00F37D2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29A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FC7"/>
    <w:rsid w:val="00FA2359"/>
    <w:rsid w:val="00FA384E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A5A"/>
    <w:rsid w:val="00FD4C08"/>
    <w:rsid w:val="00FE069D"/>
    <w:rsid w:val="00FE1DCC"/>
    <w:rsid w:val="00FE1DD4"/>
    <w:rsid w:val="00FE2B19"/>
    <w:rsid w:val="00FF0538"/>
    <w:rsid w:val="00FF067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8093C9A"/>
  <w15:docId w15:val="{6E6DDF49-4DB0-4324-81A9-65B05365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56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8FF2F3677074E1283BEBD837F1CD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FDF55-16AD-46D3-8564-6EDCAA7887D3}"/>
      </w:docPartPr>
      <w:docPartBody>
        <w:p w:rsidR="00492964" w:rsidRDefault="001D06AA" w:rsidP="001D06AA">
          <w:pPr>
            <w:pStyle w:val="C8FF2F3677074E1283BEBD837F1CDF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79FE973894065B6DB8FA8209DF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E637D-DF03-4B6C-A9E2-E526162FCABA}"/>
      </w:docPartPr>
      <w:docPartBody>
        <w:p w:rsidR="00492964" w:rsidRDefault="001D06AA" w:rsidP="001D06AA">
          <w:pPr>
            <w:pStyle w:val="5C079FE973894065B6DB8FA8209DFF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BDD823B80246A1871F512C4F6A4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1DF34-5DDB-48C2-A19B-F23E9D3721C2}"/>
      </w:docPartPr>
      <w:docPartBody>
        <w:p w:rsidR="00492964" w:rsidRDefault="001D06AA" w:rsidP="001D06AA">
          <w:pPr>
            <w:pStyle w:val="02BDD823B80246A1871F512C4F6A4A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411C3BBC494AFD937A558BB688D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846F3-02F0-475C-83BC-84ABA4EE056C}"/>
      </w:docPartPr>
      <w:docPartBody>
        <w:p w:rsidR="00492964" w:rsidRDefault="001D06AA" w:rsidP="001D06AA">
          <w:pPr>
            <w:pStyle w:val="72411C3BBC494AFD937A558BB688D4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311960F3D428B912CB73322BEF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5D0C1-8CC8-42BC-8738-93452A1E1936}"/>
      </w:docPartPr>
      <w:docPartBody>
        <w:p w:rsidR="00492964" w:rsidRDefault="00492964" w:rsidP="00492964">
          <w:pPr>
            <w:pStyle w:val="5EB311960F3D428B912CB73322BEF4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6ECEA921B5479893738B9847436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5B101-05FA-4CEE-AD3E-7A47CFE4DA3D}"/>
      </w:docPartPr>
      <w:docPartBody>
        <w:p w:rsidR="00492964" w:rsidRDefault="00492964" w:rsidP="00492964">
          <w:pPr>
            <w:pStyle w:val="AC6ECEA921B5479893738B98474361E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E3D0E52B4984B028BB09245B2156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9EAC7-04CC-4242-B211-BC119B4DFCC0}"/>
      </w:docPartPr>
      <w:docPartBody>
        <w:p w:rsidR="00492964" w:rsidRDefault="00492964" w:rsidP="00492964">
          <w:pPr>
            <w:pStyle w:val="7E3D0E52B4984B028BB09245B2156FC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AA"/>
    <w:rsid w:val="001D06AA"/>
    <w:rsid w:val="00492964"/>
    <w:rsid w:val="00F6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0D48EE1FAB465FA35862363BE3CADC">
    <w:name w:val="F70D48EE1FAB465FA35862363BE3CADC"/>
    <w:rsid w:val="001D06AA"/>
  </w:style>
  <w:style w:type="character" w:styleId="Platshllartext">
    <w:name w:val="Placeholder Text"/>
    <w:basedOn w:val="Standardstycketeckensnitt"/>
    <w:uiPriority w:val="99"/>
    <w:semiHidden/>
    <w:rsid w:val="00492964"/>
    <w:rPr>
      <w:noProof w:val="0"/>
      <w:color w:val="808080"/>
    </w:rPr>
  </w:style>
  <w:style w:type="paragraph" w:customStyle="1" w:styleId="47FCE68118954413A71A7A2DFAD39F15">
    <w:name w:val="47FCE68118954413A71A7A2DFAD39F15"/>
    <w:rsid w:val="001D06AA"/>
  </w:style>
  <w:style w:type="paragraph" w:customStyle="1" w:styleId="2B16B9D8ECBA49869B05EE0D71C1C585">
    <w:name w:val="2B16B9D8ECBA49869B05EE0D71C1C585"/>
    <w:rsid w:val="001D06AA"/>
  </w:style>
  <w:style w:type="paragraph" w:customStyle="1" w:styleId="155BFB8C90094367987C0888979BF954">
    <w:name w:val="155BFB8C90094367987C0888979BF954"/>
    <w:rsid w:val="001D06AA"/>
  </w:style>
  <w:style w:type="paragraph" w:customStyle="1" w:styleId="C8FF2F3677074E1283BEBD837F1CDF53">
    <w:name w:val="C8FF2F3677074E1283BEBD837F1CDF53"/>
    <w:rsid w:val="001D06AA"/>
  </w:style>
  <w:style w:type="paragraph" w:customStyle="1" w:styleId="5C079FE973894065B6DB8FA8209DFF08">
    <w:name w:val="5C079FE973894065B6DB8FA8209DFF08"/>
    <w:rsid w:val="001D06AA"/>
  </w:style>
  <w:style w:type="paragraph" w:customStyle="1" w:styleId="E7DAA916F2154936949C5788AFE5B3F2">
    <w:name w:val="E7DAA916F2154936949C5788AFE5B3F2"/>
    <w:rsid w:val="001D06AA"/>
  </w:style>
  <w:style w:type="paragraph" w:customStyle="1" w:styleId="E8B63A88D2FA4265BC9C8C15C77560B8">
    <w:name w:val="E8B63A88D2FA4265BC9C8C15C77560B8"/>
    <w:rsid w:val="001D06AA"/>
  </w:style>
  <w:style w:type="paragraph" w:customStyle="1" w:styleId="E987E6C1D8ED486BAE38B28E775C2F33">
    <w:name w:val="E987E6C1D8ED486BAE38B28E775C2F33"/>
    <w:rsid w:val="001D06AA"/>
  </w:style>
  <w:style w:type="paragraph" w:customStyle="1" w:styleId="02BDD823B80246A1871F512C4F6A4AC6">
    <w:name w:val="02BDD823B80246A1871F512C4F6A4AC6"/>
    <w:rsid w:val="001D06AA"/>
  </w:style>
  <w:style w:type="paragraph" w:customStyle="1" w:styleId="72411C3BBC494AFD937A558BB688D402">
    <w:name w:val="72411C3BBC494AFD937A558BB688D402"/>
    <w:rsid w:val="001D06AA"/>
  </w:style>
  <w:style w:type="paragraph" w:customStyle="1" w:styleId="5C079FE973894065B6DB8FA8209DFF081">
    <w:name w:val="5C079FE973894065B6DB8FA8209DFF081"/>
    <w:rsid w:val="001D06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BDD823B80246A1871F512C4F6A4AC61">
    <w:name w:val="02BDD823B80246A1871F512C4F6A4AC61"/>
    <w:rsid w:val="001D06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0451CFF4674CFE8D0A102F2DBFEFF4">
    <w:name w:val="9B0451CFF4674CFE8D0A102F2DBFEFF4"/>
    <w:rsid w:val="001D06AA"/>
  </w:style>
  <w:style w:type="paragraph" w:customStyle="1" w:styleId="9BBB28DBBC6C4DD19FBBE27B66195741">
    <w:name w:val="9BBB28DBBC6C4DD19FBBE27B66195741"/>
    <w:rsid w:val="001D06AA"/>
  </w:style>
  <w:style w:type="paragraph" w:customStyle="1" w:styleId="4C572ED5376E423F8C65A8222003D62F">
    <w:name w:val="4C572ED5376E423F8C65A8222003D62F"/>
    <w:rsid w:val="001D06AA"/>
  </w:style>
  <w:style w:type="paragraph" w:customStyle="1" w:styleId="DA89A7565F60475F9197649EEB043680">
    <w:name w:val="DA89A7565F60475F9197649EEB043680"/>
    <w:rsid w:val="001D06AA"/>
  </w:style>
  <w:style w:type="paragraph" w:customStyle="1" w:styleId="7B49BC04B95E4D069EF90269FAF754AC">
    <w:name w:val="7B49BC04B95E4D069EF90269FAF754AC"/>
    <w:rsid w:val="001D06AA"/>
  </w:style>
  <w:style w:type="paragraph" w:customStyle="1" w:styleId="6EB14343A48648FF92CA3D17F85E344F">
    <w:name w:val="6EB14343A48648FF92CA3D17F85E344F"/>
    <w:rsid w:val="001D06AA"/>
  </w:style>
  <w:style w:type="paragraph" w:customStyle="1" w:styleId="1ECAB7B7AE344504B71BE949565E8982">
    <w:name w:val="1ECAB7B7AE344504B71BE949565E8982"/>
    <w:rsid w:val="001D06AA"/>
  </w:style>
  <w:style w:type="paragraph" w:customStyle="1" w:styleId="33FEEACA21384C29B4FC08D5AECEDA5A">
    <w:name w:val="33FEEACA21384C29B4FC08D5AECEDA5A"/>
    <w:rsid w:val="00492964"/>
  </w:style>
  <w:style w:type="paragraph" w:customStyle="1" w:styleId="5EB311960F3D428B912CB73322BEF4D8">
    <w:name w:val="5EB311960F3D428B912CB73322BEF4D8"/>
    <w:rsid w:val="00492964"/>
  </w:style>
  <w:style w:type="paragraph" w:customStyle="1" w:styleId="AC6ECEA921B5479893738B98474361E0">
    <w:name w:val="AC6ECEA921B5479893738B98474361E0"/>
    <w:rsid w:val="00492964"/>
  </w:style>
  <w:style w:type="paragraph" w:customStyle="1" w:styleId="7E3D0E52B4984B028BB09245B2156FCC">
    <w:name w:val="7E3D0E52B4984B028BB09245B2156FCC"/>
    <w:rsid w:val="00492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2021-04-14T00:00:00</HeaderDate>
    <Office/>
    <Dnr>Ju2021/01441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27675b2c-3484-48d8-accb-d76d9724b74e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8E217-74F7-4656-9037-C915D9B5AF2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75B6D94-033C-402F-A7E2-F12E6C7D1EFB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A458F6-4517-4BC6-8DEA-D5B636851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916D5B-F90F-48B5-AA54-C7863E8293A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47F45D1-D36D-4375-BB74-231602E0059A}"/>
</file>

<file path=customXml/itemProps8.xml><?xml version="1.0" encoding="utf-8"?>
<ds:datastoreItem xmlns:ds="http://schemas.openxmlformats.org/officeDocument/2006/customXml" ds:itemID="{DE681777-0C0D-4876-B27A-4CD0FDB9C7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2405.docx</dc:title>
  <dc:subject/>
  <dc:creator>Kajsa Johansson</dc:creator>
  <cp:keywords/>
  <dc:description/>
  <cp:lastModifiedBy>Kajsa Johansson</cp:lastModifiedBy>
  <cp:revision>4</cp:revision>
  <cp:lastPrinted>2021-04-01T10:36:00Z</cp:lastPrinted>
  <dcterms:created xsi:type="dcterms:W3CDTF">2021-04-12T14:58:00Z</dcterms:created>
  <dcterms:modified xsi:type="dcterms:W3CDTF">2021-04-14T06:11:00Z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2a8af5e5-fb72-40b4-9ada-26a8b0f8bb0c</vt:lpwstr>
  </property>
</Properties>
</file>