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E3BCD" w:rsidP="00DA0661">
      <w:pPr>
        <w:pStyle w:val="Title"/>
      </w:pPr>
      <w:bookmarkStart w:id="0" w:name="Start"/>
      <w:bookmarkEnd w:id="0"/>
      <w:r>
        <w:t>Svar på fråga 2023/24:29 av Emma Berginger (MP)</w:t>
      </w:r>
      <w:r>
        <w:br/>
        <w:t>FN:s dag för totalt avskaffande av kärnvapen</w:t>
      </w:r>
    </w:p>
    <w:p w:rsidR="000E3BCD" w:rsidP="002749F7">
      <w:pPr>
        <w:pStyle w:val="BodyText"/>
      </w:pPr>
      <w:r>
        <w:t xml:space="preserve">Emma Berginger har frågat mig om jag tänker verka för kärnvapennedrustning i Stockholmsinitiativets anda, exempelvis genom att tala vid kommande högnivåmöten som FN arrangerar i samband med dagen för totalt avskaffande av kärnvapen. </w:t>
      </w:r>
    </w:p>
    <w:p w:rsidR="00021ECD" w:rsidP="006A12F1">
      <w:pPr>
        <w:pStyle w:val="BodyText"/>
      </w:pPr>
      <w:r>
        <w:t xml:space="preserve">Regeringen fortsätter sitt arbete för kärnvapennedrustning inom ramen för </w:t>
      </w:r>
      <w:r w:rsidR="00C64DA4">
        <w:t>I</w:t>
      </w:r>
      <w:r>
        <w:t xml:space="preserve">cke-spridningsfördraget </w:t>
      </w:r>
      <w:r w:rsidR="00C64DA4">
        <w:t xml:space="preserve">för kärnvapen </w:t>
      </w:r>
      <w:r>
        <w:t xml:space="preserve">(NPT) som utgör hörnstenen i det globala nedrustnings- och icke-spridningsarbetet. Som en del i detta arbete kommer vi också att fortsätta att driva Stockholmsinitiativet för kärnvapennedrustning. </w:t>
      </w:r>
      <w:r w:rsidRPr="00D21830" w:rsidR="00D21830">
        <w:t>Sverige deltog i mötet som uppmärksammade den internationella dagen för totalt avskaffande av kärnvapen den 26 september genom svenska FN-representationen i New York.</w:t>
      </w:r>
    </w:p>
    <w:p w:rsidR="000E3BC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C10EA330C3E4E659751AA2EDF9001E9"/>
          </w:placeholder>
          <w:dataBinding w:xpath="/ns0:DocumentInfo[1]/ns0:BaseInfo[1]/ns0:HeaderDate[1]" w:storeItemID="{55653320-21D3-46A4-B048-0418C41B83A8}" w:prefixMappings="xmlns:ns0='http://lp/documentinfo/RK' "/>
          <w:date w:fullDate="2023-10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C61F2">
            <w:t>4 oktober 2023</w:t>
          </w:r>
        </w:sdtContent>
      </w:sdt>
    </w:p>
    <w:p w:rsidR="000E3BCD" w:rsidP="004E7A8F">
      <w:pPr>
        <w:pStyle w:val="Brdtextutanavstnd"/>
      </w:pPr>
    </w:p>
    <w:p w:rsidR="000E3BCD" w:rsidP="004E7A8F">
      <w:pPr>
        <w:pStyle w:val="Brdtextutanavstnd"/>
      </w:pPr>
    </w:p>
    <w:p w:rsidR="000E3BCD" w:rsidP="00422A41">
      <w:pPr>
        <w:pStyle w:val="BodyText"/>
      </w:pPr>
      <w:r>
        <w:t>Tobias Billström</w:t>
      </w:r>
    </w:p>
    <w:p w:rsidR="000E3BC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E3BC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E3BCD" w:rsidRPr="007D73AB" w:rsidP="00340DE0">
          <w:pPr>
            <w:pStyle w:val="Header"/>
          </w:pPr>
        </w:p>
      </w:tc>
      <w:tc>
        <w:tcPr>
          <w:tcW w:w="1134" w:type="dxa"/>
        </w:tcPr>
        <w:p w:rsidR="000E3BC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E3BC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E3BCD" w:rsidRPr="00710A6C" w:rsidP="00EE3C0F">
          <w:pPr>
            <w:pStyle w:val="Header"/>
            <w:rPr>
              <w:b/>
            </w:rPr>
          </w:pPr>
        </w:p>
        <w:p w:rsidR="000E3BCD" w:rsidP="00EE3C0F">
          <w:pPr>
            <w:pStyle w:val="Header"/>
          </w:pPr>
        </w:p>
        <w:p w:rsidR="000E3BCD" w:rsidP="00EE3C0F">
          <w:pPr>
            <w:pStyle w:val="Header"/>
          </w:pPr>
        </w:p>
        <w:p w:rsidR="000E3BC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7D2FC7FE25140B1A0BE8A715C8070DF"/>
            </w:placeholder>
            <w:dataBinding w:xpath="/ns0:DocumentInfo[1]/ns0:BaseInfo[1]/ns0:Dnr[1]" w:storeItemID="{55653320-21D3-46A4-B048-0418C41B83A8}" w:prefixMappings="xmlns:ns0='http://lp/documentinfo/RK' "/>
            <w:text/>
          </w:sdtPr>
          <w:sdtContent>
            <w:p w:rsidR="000E3BCD" w:rsidP="00EE3C0F">
              <w:pPr>
                <w:pStyle w:val="Header"/>
              </w:pPr>
              <w:r>
                <w:t>UD2023/</w:t>
              </w:r>
              <w:r w:rsidR="003C61F2">
                <w:t>13262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9DBC066660E4F19B9F21123ABC12D3B"/>
            </w:placeholder>
            <w:showingPlcHdr/>
            <w:dataBinding w:xpath="/ns0:DocumentInfo[1]/ns0:BaseInfo[1]/ns0:DocNumber[1]" w:storeItemID="{55653320-21D3-46A4-B048-0418C41B83A8}" w:prefixMappings="xmlns:ns0='http://lp/documentinfo/RK' "/>
            <w:text/>
          </w:sdtPr>
          <w:sdtContent>
            <w:p w:rsidR="000E3BC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E3BCD" w:rsidP="00EE3C0F">
          <w:pPr>
            <w:pStyle w:val="Header"/>
          </w:pPr>
        </w:p>
      </w:tc>
      <w:tc>
        <w:tcPr>
          <w:tcW w:w="1134" w:type="dxa"/>
        </w:tcPr>
        <w:p w:rsidR="000E3BCD" w:rsidP="0094502D">
          <w:pPr>
            <w:pStyle w:val="Header"/>
          </w:pPr>
        </w:p>
        <w:p w:rsidR="000E3BC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BEB5D76C06249A39560502BE50038B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E3BCD" w:rsidRPr="000E3BCD" w:rsidP="00340DE0">
              <w:pPr>
                <w:pStyle w:val="Header"/>
                <w:rPr>
                  <w:b/>
                </w:rPr>
              </w:pPr>
              <w:r w:rsidRPr="000E3BCD">
                <w:rPr>
                  <w:b/>
                </w:rPr>
                <w:t>Utrikesdepartementet</w:t>
              </w:r>
            </w:p>
            <w:p w:rsidR="003C61F2" w:rsidP="00340DE0">
              <w:pPr>
                <w:pStyle w:val="Header"/>
              </w:pPr>
              <w:r w:rsidRPr="000E3BCD">
                <w:t>Utrikesministern</w:t>
              </w:r>
            </w:p>
            <w:p w:rsidR="003C61F2" w:rsidP="00340DE0">
              <w:pPr>
                <w:pStyle w:val="Header"/>
              </w:pPr>
            </w:p>
            <w:p w:rsidR="000E3BCD" w:rsidRPr="003C61F2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24DD4F97E1649E885B1B700A5E6E4FF"/>
          </w:placeholder>
          <w:dataBinding w:xpath="/ns0:DocumentInfo[1]/ns0:BaseInfo[1]/ns0:Recipient[1]" w:storeItemID="{55653320-21D3-46A4-B048-0418C41B83A8}" w:prefixMappings="xmlns:ns0='http://lp/documentinfo/RK' "/>
          <w:text w:multiLine="1"/>
        </w:sdtPr>
        <w:sdtContent>
          <w:tc>
            <w:tcPr>
              <w:tcW w:w="3170" w:type="dxa"/>
            </w:tcPr>
            <w:p w:rsidR="000E3BCD" w:rsidP="00547B89">
              <w:pPr>
                <w:pStyle w:val="Header"/>
              </w:pPr>
              <w:r>
                <w:t>Till riksdagen</w:t>
              </w:r>
              <w:r w:rsidR="003C61F2">
                <w:br/>
              </w:r>
              <w:r w:rsidR="003C61F2">
                <w:br/>
              </w:r>
            </w:p>
          </w:tc>
        </w:sdtContent>
      </w:sdt>
      <w:tc>
        <w:tcPr>
          <w:tcW w:w="1134" w:type="dxa"/>
        </w:tcPr>
        <w:p w:rsidR="000E3BC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64D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D2FC7FE25140B1A0BE8A715C807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3A35B-6F0B-4031-9484-51CFD3D2B8B5}"/>
      </w:docPartPr>
      <w:docPartBody>
        <w:p w:rsidR="00301724" w:rsidP="00CA140A">
          <w:pPr>
            <w:pStyle w:val="07D2FC7FE25140B1A0BE8A715C8070D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DBC066660E4F19B9F21123ABC12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DDC7C9-56A2-4BE6-9D26-A3DE64332003}"/>
      </w:docPartPr>
      <w:docPartBody>
        <w:p w:rsidR="00301724" w:rsidP="00CA140A">
          <w:pPr>
            <w:pStyle w:val="A9DBC066660E4F19B9F21123ABC12D3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EB5D76C06249A39560502BE5003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9D6335-3A87-4184-8DA2-234B3EFF2525}"/>
      </w:docPartPr>
      <w:docPartBody>
        <w:p w:rsidR="00301724" w:rsidP="00CA140A">
          <w:pPr>
            <w:pStyle w:val="EBEB5D76C06249A39560502BE50038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4DD4F97E1649E885B1B700A5E6E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169DD-457B-4299-B4FD-390794317313}"/>
      </w:docPartPr>
      <w:docPartBody>
        <w:p w:rsidR="00301724" w:rsidP="00CA140A">
          <w:pPr>
            <w:pStyle w:val="724DD4F97E1649E885B1B700A5E6E4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10EA330C3E4E659751AA2EDF900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8381A-B17A-4118-9C50-72F94F317902}"/>
      </w:docPartPr>
      <w:docPartBody>
        <w:p w:rsidR="00301724" w:rsidP="00CA140A">
          <w:pPr>
            <w:pStyle w:val="AC10EA330C3E4E659751AA2EDF9001E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40A"/>
    <w:rPr>
      <w:noProof w:val="0"/>
      <w:color w:val="808080"/>
    </w:rPr>
  </w:style>
  <w:style w:type="paragraph" w:customStyle="1" w:styleId="07D2FC7FE25140B1A0BE8A715C8070DF">
    <w:name w:val="07D2FC7FE25140B1A0BE8A715C8070DF"/>
    <w:rsid w:val="00CA140A"/>
  </w:style>
  <w:style w:type="paragraph" w:customStyle="1" w:styleId="724DD4F97E1649E885B1B700A5E6E4FF">
    <w:name w:val="724DD4F97E1649E885B1B700A5E6E4FF"/>
    <w:rsid w:val="00CA140A"/>
  </w:style>
  <w:style w:type="paragraph" w:customStyle="1" w:styleId="A9DBC066660E4F19B9F21123ABC12D3B1">
    <w:name w:val="A9DBC066660E4F19B9F21123ABC12D3B1"/>
    <w:rsid w:val="00CA140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BEB5D76C06249A39560502BE50038BD1">
    <w:name w:val="EBEB5D76C06249A39560502BE50038BD1"/>
    <w:rsid w:val="00CA140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10EA330C3E4E659751AA2EDF9001E9">
    <w:name w:val="AC10EA330C3E4E659751AA2EDF9001E9"/>
    <w:rsid w:val="00CA14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e24bad27-3f86-464d-befb-87deee3d57e2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2023-10-04T00:00:00</HeaderDate>
    <Office/>
    <Dnr>UD2023/13262</Dnr>
    <ParagrafNr/>
    <DocumentTitle/>
    <VisitingAddress/>
    <Extra1/>
    <Extra2/>
    <Extra3>Emma Berginger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81D55-80F0-4DA9-81F0-B244776EC05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9c9941df-7074-4a92-bf99-225d24d78d61"/>
    <ds:schemaRef ds:uri="http://schemas.openxmlformats.org/package/2006/metadata/core-properties"/>
    <ds:schemaRef ds:uri="http://purl.org/dc/elements/1.1/"/>
    <ds:schemaRef ds:uri="4e9c2f0c-7bf8-49af-8356-cbf363fc78a7"/>
    <ds:schemaRef ds:uri="http://schemas.microsoft.com/office/2006/metadata/properties"/>
    <ds:schemaRef ds:uri="cc625d36-bb37-4650-91b9-0c96159295ba"/>
    <ds:schemaRef ds:uri="a9ec56ab-dea3-443b-ae99-35f2199b5204"/>
    <ds:schemaRef ds:uri="18f3d968-6251-40b0-9f11-012b293496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78E126-BE1B-47DB-87B1-834B7534F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653320-21D3-46A4-B048-0418C41B83A8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4B232AC0-6560-46C2-A727-487B9BA3AEB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29 av Emma Berginger (MP) FNs dag för totalt avskaffande av kärnvapen.docx</dc:title>
  <cp:revision>2</cp:revision>
  <dcterms:created xsi:type="dcterms:W3CDTF">2023-10-04T06:28:00Z</dcterms:created>
  <dcterms:modified xsi:type="dcterms:W3CDTF">2023-10-04T06:28:00Z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c159ece6-7d60-4b9b-b214-955614f90f02</vt:lpwstr>
  </property>
</Properties>
</file>