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A9EEC" w14:textId="187B2604" w:rsidR="00DD019F" w:rsidRDefault="00DD019F" w:rsidP="00C4561F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2020/21:967 av Hans Rothenberg (M)</w:t>
      </w:r>
      <w:r>
        <w:br/>
      </w:r>
      <w:r w:rsidRPr="00DD019F">
        <w:t>Industriell energiskatt som miljöstimulans</w:t>
      </w:r>
    </w:p>
    <w:p w14:paraId="6D8BD95B" w14:textId="258EBB03" w:rsidR="006F58A8" w:rsidRDefault="00DD019F" w:rsidP="00C4561F">
      <w:pPr>
        <w:pStyle w:val="Brdtext"/>
      </w:pPr>
      <w:r>
        <w:t xml:space="preserve">Hans Rothenberg har frågat </w:t>
      </w:r>
      <w:r w:rsidR="002B6EA9">
        <w:t xml:space="preserve">energi- och digitaliseringsministern om statsrådet och regeringen </w:t>
      </w:r>
      <w:r w:rsidR="00E0441B">
        <w:t>avser</w:t>
      </w:r>
      <w:r w:rsidR="002B6EA9">
        <w:t xml:space="preserve"> att förändra och förtydliga regelverket så att fler aktörer som arbetar med materialåtervinning ges möjlighet att betala industriell energiskatt.</w:t>
      </w:r>
      <w:r w:rsidR="00020B45">
        <w:t xml:space="preserve"> </w:t>
      </w:r>
      <w:r w:rsidR="008E6607">
        <w:t xml:space="preserve">Bakgrunden till frågan är </w:t>
      </w:r>
      <w:r w:rsidR="00C82C00">
        <w:t xml:space="preserve">att </w:t>
      </w:r>
      <w:r w:rsidR="008E6607">
        <w:t>materialåtervinning enligt praxis inte anses ut</w:t>
      </w:r>
      <w:r w:rsidR="00F25401">
        <w:t>g</w:t>
      </w:r>
      <w:r w:rsidR="008E6607">
        <w:t xml:space="preserve">öra </w:t>
      </w:r>
      <w:r w:rsidR="00D320DE">
        <w:t xml:space="preserve">en </w:t>
      </w:r>
      <w:r w:rsidR="008E6607">
        <w:t xml:space="preserve">sådan industriell tillverkningsprocess som ger rätt till lägre energiskatt på förbrukning av el och bränslen. </w:t>
      </w:r>
      <w:r w:rsidR="002B6EA9">
        <w:t>Arbetet inom regeringen är så fördelat att det är jag som ska svara på frågan.</w:t>
      </w:r>
    </w:p>
    <w:p w14:paraId="25F996C3" w14:textId="02BBCB68" w:rsidR="007B5F33" w:rsidRDefault="000733C5" w:rsidP="00C4561F">
      <w:pPr>
        <w:pStyle w:val="Brdtext"/>
      </w:pPr>
      <w:r>
        <w:t xml:space="preserve">Energiskatten har gradvis fått en alltmer resursstyrande karaktär. </w:t>
      </w:r>
      <w:r w:rsidR="00AD216F">
        <w:t>Med</w:t>
      </w:r>
      <w:r w:rsidR="00995934">
        <w:t xml:space="preserve"> </w:t>
      </w:r>
      <w:r w:rsidR="00AD216F">
        <w:t xml:space="preserve">hänsyn till den </w:t>
      </w:r>
      <w:r w:rsidR="00995934">
        <w:t>internationella konkurrens</w:t>
      </w:r>
      <w:r w:rsidR="00AD216F">
        <w:t>en</w:t>
      </w:r>
      <w:r w:rsidR="00995934">
        <w:t xml:space="preserve"> beskattas</w:t>
      </w:r>
      <w:r w:rsidR="00E6426D">
        <w:t xml:space="preserve"> dock</w:t>
      </w:r>
      <w:r w:rsidR="00995934">
        <w:t xml:space="preserve"> </w:t>
      </w:r>
      <w:r w:rsidR="00DD6BC7">
        <w:t>e</w:t>
      </w:r>
      <w:r w:rsidR="00B128CE">
        <w:t>l</w:t>
      </w:r>
      <w:r w:rsidR="00995934">
        <w:t xml:space="preserve"> som används i tillverkningsprocessen i industriell verksamhet, i datorhallar och i de areella näringarna med en låg energiskatt.</w:t>
      </w:r>
      <w:r w:rsidR="00074EBC">
        <w:t xml:space="preserve"> </w:t>
      </w:r>
      <w:r w:rsidR="007B5F33" w:rsidRPr="00E57F58">
        <w:t xml:space="preserve">Vid gränsdragningen mellan industriell verksamhet och annan näringsverksamhet kan </w:t>
      </w:r>
      <w:proofErr w:type="gramStart"/>
      <w:r w:rsidR="007B5F33" w:rsidRPr="00E57F58">
        <w:t>Svensk</w:t>
      </w:r>
      <w:proofErr w:type="gramEnd"/>
      <w:r w:rsidR="007B5F33" w:rsidRPr="00E57F58">
        <w:t xml:space="preserve"> näringsgrensindelning (SNI) användas som en allmän vägledning</w:t>
      </w:r>
      <w:r w:rsidR="007B5F33">
        <w:t>.</w:t>
      </w:r>
    </w:p>
    <w:p w14:paraId="7B4DE0CA" w14:textId="5D937DE3" w:rsidR="00E57F58" w:rsidRDefault="00BE6D26" w:rsidP="00C4561F">
      <w:pPr>
        <w:pStyle w:val="Brdtext"/>
      </w:pPr>
      <w:r>
        <w:t xml:space="preserve">Ett utvidgat tillämpningsområde </w:t>
      </w:r>
      <w:r w:rsidR="00673D60">
        <w:t>skulle</w:t>
      </w:r>
      <w:r>
        <w:t xml:space="preserve"> kräva svåra avvägningar. </w:t>
      </w:r>
      <w:r w:rsidR="007B5F33">
        <w:t>Oavsett hur lagstiftaren avgränsar och definierar vilka verksamheter och processer som ska ha en lägre beskattning kommer det finnas gränsdragningsproblem där två närliggande verksamheter riskerar att beskattas olika.</w:t>
      </w:r>
    </w:p>
    <w:p w14:paraId="774782F7" w14:textId="0D9A782C" w:rsidR="00DD019F" w:rsidRDefault="00DD019F" w:rsidP="00C4561F">
      <w:pPr>
        <w:pStyle w:val="Brdtext"/>
      </w:pPr>
      <w:r>
        <w:t xml:space="preserve">Stockholm den </w:t>
      </w:r>
      <w:sdt>
        <w:sdtPr>
          <w:id w:val="2032990546"/>
          <w:placeholder>
            <w:docPart w:val="7E11A419DB84455589DCCAE2CE9C3557"/>
          </w:placeholder>
          <w:dataBinding w:prefixMappings="xmlns:ns0='http://lp/documentinfo/RK' " w:xpath="/ns0:DocumentInfo[1]/ns0:BaseInfo[1]/ns0:HeaderDate[1]" w:storeItemID="{C406E1CF-2033-4B7C-83C6-864D0B73939E}"/>
          <w:date w:fullDate="2020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0D61">
            <w:t>18 december 2020</w:t>
          </w:r>
        </w:sdtContent>
      </w:sdt>
    </w:p>
    <w:p w14:paraId="0D78250F" w14:textId="77777777" w:rsidR="00DD019F" w:rsidRDefault="00DD019F" w:rsidP="00C4561F">
      <w:pPr>
        <w:pStyle w:val="Brdtextutanavstnd"/>
      </w:pPr>
    </w:p>
    <w:p w14:paraId="55327682" w14:textId="77777777" w:rsidR="00DD019F" w:rsidRDefault="00DD019F" w:rsidP="00C4561F">
      <w:pPr>
        <w:pStyle w:val="Brdtextutanavstnd"/>
      </w:pPr>
    </w:p>
    <w:p w14:paraId="0BF92CB3" w14:textId="77777777" w:rsidR="00DD019F" w:rsidRDefault="00DD019F" w:rsidP="00C4561F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3D097C676C34F37BC7FE3C97583D70D"/>
        </w:placeholder>
        <w:dataBinding w:prefixMappings="xmlns:ns0='http://lp/documentinfo/RK' " w:xpath="/ns0:DocumentInfo[1]/ns0:BaseInfo[1]/ns0:TopSender[1]" w:storeItemID="{C406E1CF-2033-4B7C-83C6-864D0B73939E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71348FD6" w14:textId="6B749322" w:rsidR="00DD019F" w:rsidRDefault="0061316C" w:rsidP="00C4561F">
          <w:pPr>
            <w:pStyle w:val="Brdtext"/>
          </w:pPr>
          <w:r>
            <w:t>Magdalena Andersson</w:t>
          </w:r>
        </w:p>
      </w:sdtContent>
    </w:sdt>
    <w:sectPr w:rsidR="00DD019F" w:rsidSect="00DD019F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6A02E" w14:textId="77777777" w:rsidR="007902CC" w:rsidRDefault="007902CC" w:rsidP="00A87A54">
      <w:pPr>
        <w:spacing w:after="0" w:line="240" w:lineRule="auto"/>
      </w:pPr>
      <w:r>
        <w:separator/>
      </w:r>
    </w:p>
  </w:endnote>
  <w:endnote w:type="continuationSeparator" w:id="0">
    <w:p w14:paraId="6C46FF60" w14:textId="77777777" w:rsidR="007902CC" w:rsidRDefault="007902CC" w:rsidP="00A87A54">
      <w:pPr>
        <w:spacing w:after="0" w:line="240" w:lineRule="auto"/>
      </w:pPr>
      <w:r>
        <w:continuationSeparator/>
      </w:r>
    </w:p>
  </w:endnote>
  <w:endnote w:type="continuationNotice" w:id="1">
    <w:p w14:paraId="3106FDD9" w14:textId="77777777" w:rsidR="007902CC" w:rsidRDefault="00790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902CC" w:rsidRPr="00347E11" w14:paraId="50A7D53B" w14:textId="77777777" w:rsidTr="00C4561F">
      <w:trPr>
        <w:trHeight w:val="227"/>
        <w:jc w:val="right"/>
      </w:trPr>
      <w:tc>
        <w:tcPr>
          <w:tcW w:w="708" w:type="dxa"/>
          <w:vAlign w:val="bottom"/>
        </w:tcPr>
        <w:p w14:paraId="14565FD9" w14:textId="77777777" w:rsidR="007902CC" w:rsidRPr="00B62610" w:rsidRDefault="007902CC" w:rsidP="00DD019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902CC" w:rsidRPr="00347E11" w14:paraId="54EC0F12" w14:textId="77777777" w:rsidTr="00C4561F">
      <w:trPr>
        <w:trHeight w:val="850"/>
        <w:jc w:val="right"/>
      </w:trPr>
      <w:tc>
        <w:tcPr>
          <w:tcW w:w="708" w:type="dxa"/>
          <w:vAlign w:val="bottom"/>
        </w:tcPr>
        <w:p w14:paraId="51AC2AA0" w14:textId="77777777" w:rsidR="007902CC" w:rsidRPr="00347E11" w:rsidRDefault="007902CC" w:rsidP="00DD019F">
          <w:pPr>
            <w:pStyle w:val="Sidfot"/>
            <w:spacing w:line="276" w:lineRule="auto"/>
            <w:jc w:val="right"/>
          </w:pPr>
        </w:p>
      </w:tc>
    </w:tr>
  </w:tbl>
  <w:p w14:paraId="7F0B024C" w14:textId="77777777" w:rsidR="007902CC" w:rsidRPr="005606BC" w:rsidRDefault="007902CC" w:rsidP="00DD019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902CC" w:rsidRPr="00347E11" w14:paraId="2CDD00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4F7234" w14:textId="77777777" w:rsidR="007902CC" w:rsidRPr="00347E11" w:rsidRDefault="007902CC" w:rsidP="00347E11">
          <w:pPr>
            <w:pStyle w:val="Sidfot"/>
            <w:rPr>
              <w:sz w:val="8"/>
            </w:rPr>
          </w:pPr>
        </w:p>
      </w:tc>
    </w:tr>
    <w:tr w:rsidR="007902CC" w:rsidRPr="00EE3C0F" w14:paraId="6E3903ED" w14:textId="77777777" w:rsidTr="00C26068">
      <w:trPr>
        <w:trHeight w:val="227"/>
      </w:trPr>
      <w:tc>
        <w:tcPr>
          <w:tcW w:w="4074" w:type="dxa"/>
        </w:tcPr>
        <w:p w14:paraId="355A7254" w14:textId="77777777" w:rsidR="007902CC" w:rsidRPr="00F53AEA" w:rsidRDefault="007902C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E0C02A" w14:textId="77777777" w:rsidR="007902CC" w:rsidRPr="00F53AEA" w:rsidRDefault="007902CC" w:rsidP="00F53AEA">
          <w:pPr>
            <w:pStyle w:val="Sidfot"/>
            <w:spacing w:line="276" w:lineRule="auto"/>
          </w:pPr>
        </w:p>
      </w:tc>
    </w:tr>
  </w:tbl>
  <w:p w14:paraId="1C589C94" w14:textId="77777777" w:rsidR="007902CC" w:rsidRPr="00EE3C0F" w:rsidRDefault="007902C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D2A3" w14:textId="77777777" w:rsidR="007902CC" w:rsidRDefault="007902CC" w:rsidP="00DD019F">
      <w:pPr>
        <w:spacing w:after="0" w:line="240" w:lineRule="auto"/>
      </w:pPr>
      <w:r>
        <w:separator/>
      </w:r>
    </w:p>
  </w:footnote>
  <w:footnote w:type="continuationSeparator" w:id="0">
    <w:p w14:paraId="7C8A3D84" w14:textId="77777777" w:rsidR="007902CC" w:rsidRDefault="007902CC" w:rsidP="00A87A54">
      <w:pPr>
        <w:spacing w:after="0" w:line="240" w:lineRule="auto"/>
      </w:pPr>
      <w:r>
        <w:continuationSeparator/>
      </w:r>
    </w:p>
  </w:footnote>
  <w:footnote w:type="continuationNotice" w:id="1">
    <w:p w14:paraId="304985BE" w14:textId="77777777" w:rsidR="007902CC" w:rsidRDefault="007902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02CC" w14:paraId="4DE41F6F" w14:textId="77777777" w:rsidTr="00C93EBA">
      <w:trPr>
        <w:trHeight w:val="227"/>
      </w:trPr>
      <w:tc>
        <w:tcPr>
          <w:tcW w:w="5534" w:type="dxa"/>
        </w:tcPr>
        <w:p w14:paraId="6F1ACED8" w14:textId="77777777" w:rsidR="007902CC" w:rsidRPr="007D73AB" w:rsidRDefault="007902CC">
          <w:pPr>
            <w:pStyle w:val="Sidhuvud"/>
          </w:pPr>
        </w:p>
      </w:tc>
      <w:tc>
        <w:tcPr>
          <w:tcW w:w="3170" w:type="dxa"/>
          <w:vAlign w:val="bottom"/>
        </w:tcPr>
        <w:p w14:paraId="727E1845" w14:textId="77777777" w:rsidR="007902CC" w:rsidRPr="007D73AB" w:rsidRDefault="007902CC" w:rsidP="00340DE0">
          <w:pPr>
            <w:pStyle w:val="Sidhuvud"/>
          </w:pPr>
        </w:p>
      </w:tc>
      <w:tc>
        <w:tcPr>
          <w:tcW w:w="1134" w:type="dxa"/>
        </w:tcPr>
        <w:p w14:paraId="6A760D2B" w14:textId="77777777" w:rsidR="007902CC" w:rsidRDefault="007902CC" w:rsidP="00C4561F">
          <w:pPr>
            <w:pStyle w:val="Sidhuvud"/>
          </w:pPr>
        </w:p>
      </w:tc>
    </w:tr>
    <w:tr w:rsidR="007902CC" w14:paraId="231D34A0" w14:textId="77777777" w:rsidTr="00C93EBA">
      <w:trPr>
        <w:trHeight w:val="1928"/>
      </w:trPr>
      <w:tc>
        <w:tcPr>
          <w:tcW w:w="5534" w:type="dxa"/>
        </w:tcPr>
        <w:p w14:paraId="4396C5FB" w14:textId="77777777" w:rsidR="007902CC" w:rsidRPr="00340DE0" w:rsidRDefault="007902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B777A7" wp14:editId="2476027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6142A" w14:textId="77777777" w:rsidR="007902CC" w:rsidRPr="00710A6C" w:rsidRDefault="007902CC" w:rsidP="00EE3C0F">
          <w:pPr>
            <w:pStyle w:val="Sidhuvud"/>
            <w:rPr>
              <w:b/>
            </w:rPr>
          </w:pPr>
        </w:p>
        <w:p w14:paraId="57B04AE6" w14:textId="77777777" w:rsidR="007902CC" w:rsidRDefault="007902CC" w:rsidP="00EE3C0F">
          <w:pPr>
            <w:pStyle w:val="Sidhuvud"/>
          </w:pPr>
        </w:p>
        <w:p w14:paraId="213649E0" w14:textId="77777777" w:rsidR="007902CC" w:rsidRDefault="007902CC" w:rsidP="00EE3C0F">
          <w:pPr>
            <w:pStyle w:val="Sidhuvud"/>
          </w:pPr>
        </w:p>
        <w:p w14:paraId="3ABCD491" w14:textId="77777777" w:rsidR="007902CC" w:rsidRDefault="007902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9C4BC5485D45C19D0CBEAD4C03CEBD"/>
            </w:placeholder>
            <w:dataBinding w:prefixMappings="xmlns:ns0='http://lp/documentinfo/RK' " w:xpath="/ns0:DocumentInfo[1]/ns0:BaseInfo[1]/ns0:Dnr[1]" w:storeItemID="{C406E1CF-2033-4B7C-83C6-864D0B73939E}"/>
            <w:text/>
          </w:sdtPr>
          <w:sdtEndPr/>
          <w:sdtContent>
            <w:p w14:paraId="79338F5F" w14:textId="34AD13BC" w:rsidR="007902CC" w:rsidRDefault="007902CC" w:rsidP="00EE3C0F">
              <w:pPr>
                <w:pStyle w:val="Sidhuvud"/>
              </w:pPr>
              <w:r>
                <w:t>Fi2020/05003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BB182C8CA94DDBB0E94AE92FFA77B2"/>
            </w:placeholder>
            <w:showingPlcHdr/>
            <w:dataBinding w:prefixMappings="xmlns:ns0='http://lp/documentinfo/RK' " w:xpath="/ns0:DocumentInfo[1]/ns0:BaseInfo[1]/ns0:DocNumber[1]" w:storeItemID="{C406E1CF-2033-4B7C-83C6-864D0B73939E}"/>
            <w:text/>
          </w:sdtPr>
          <w:sdtEndPr/>
          <w:sdtContent>
            <w:p w14:paraId="4A102167" w14:textId="77777777" w:rsidR="007902CC" w:rsidRDefault="007902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DE49DA" w14:textId="77777777" w:rsidR="007902CC" w:rsidRDefault="007902CC" w:rsidP="00EE3C0F">
          <w:pPr>
            <w:pStyle w:val="Sidhuvud"/>
          </w:pPr>
        </w:p>
      </w:tc>
      <w:tc>
        <w:tcPr>
          <w:tcW w:w="1134" w:type="dxa"/>
        </w:tcPr>
        <w:p w14:paraId="55C41D71" w14:textId="77777777" w:rsidR="007902CC" w:rsidRDefault="007902CC" w:rsidP="0094502D">
          <w:pPr>
            <w:pStyle w:val="Sidhuvud"/>
          </w:pPr>
        </w:p>
        <w:p w14:paraId="5FAA4B72" w14:textId="77777777" w:rsidR="007902CC" w:rsidRPr="0094502D" w:rsidRDefault="007902CC" w:rsidP="00EC71A6">
          <w:pPr>
            <w:pStyle w:val="Sidhuvud"/>
          </w:pPr>
        </w:p>
      </w:tc>
    </w:tr>
    <w:tr w:rsidR="007902CC" w14:paraId="3CCABB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E110C7054F34A5DAD387117C24A69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A48290B" w14:textId="77777777" w:rsidR="007902CC" w:rsidRPr="0061316C" w:rsidRDefault="007902CC" w:rsidP="00340DE0">
              <w:pPr>
                <w:pStyle w:val="Sidhuvud"/>
                <w:rPr>
                  <w:b/>
                </w:rPr>
              </w:pPr>
              <w:r w:rsidRPr="0061316C">
                <w:rPr>
                  <w:b/>
                </w:rPr>
                <w:t>Finansdepartementet</w:t>
              </w:r>
            </w:p>
            <w:p w14:paraId="32789A4B" w14:textId="083AC9F4" w:rsidR="007902CC" w:rsidRPr="00340DE0" w:rsidRDefault="007902CC" w:rsidP="00340DE0">
              <w:pPr>
                <w:pStyle w:val="Sidhuvud"/>
              </w:pPr>
              <w:r w:rsidRPr="0061316C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FBF30A98A04BD6A0543B74A01E8351"/>
          </w:placeholder>
          <w:dataBinding w:prefixMappings="xmlns:ns0='http://lp/documentinfo/RK' " w:xpath="/ns0:DocumentInfo[1]/ns0:BaseInfo[1]/ns0:Recipient[1]" w:storeItemID="{C406E1CF-2033-4B7C-83C6-864D0B73939E}"/>
          <w:text w:multiLine="1"/>
        </w:sdtPr>
        <w:sdtEndPr/>
        <w:sdtContent>
          <w:tc>
            <w:tcPr>
              <w:tcW w:w="3170" w:type="dxa"/>
            </w:tcPr>
            <w:p w14:paraId="57C4039D" w14:textId="77777777" w:rsidR="007902CC" w:rsidRDefault="007902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CB8C1C" w14:textId="77777777" w:rsidR="007902CC" w:rsidRDefault="007902CC" w:rsidP="003E6020">
          <w:pPr>
            <w:pStyle w:val="Sidhuvud"/>
          </w:pPr>
        </w:p>
      </w:tc>
    </w:tr>
  </w:tbl>
  <w:p w14:paraId="4879BA3A" w14:textId="77777777" w:rsidR="007902CC" w:rsidRDefault="007902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9F"/>
    <w:rsid w:val="00000290"/>
    <w:rsid w:val="00001A8B"/>
    <w:rsid w:val="00004D5C"/>
    <w:rsid w:val="00005F68"/>
    <w:rsid w:val="00006CA7"/>
    <w:rsid w:val="00012B00"/>
    <w:rsid w:val="00014EF6"/>
    <w:rsid w:val="00017197"/>
    <w:rsid w:val="0001725B"/>
    <w:rsid w:val="000203B0"/>
    <w:rsid w:val="00020B45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3C5"/>
    <w:rsid w:val="00073B75"/>
    <w:rsid w:val="00074EBC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382"/>
    <w:rsid w:val="001428E2"/>
    <w:rsid w:val="0014571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4696"/>
    <w:rsid w:val="001B2163"/>
    <w:rsid w:val="001B4824"/>
    <w:rsid w:val="001C4980"/>
    <w:rsid w:val="001C5DC1"/>
    <w:rsid w:val="001C5DC9"/>
    <w:rsid w:val="001C71A9"/>
    <w:rsid w:val="001E1A13"/>
    <w:rsid w:val="001E20CC"/>
    <w:rsid w:val="001E3D83"/>
    <w:rsid w:val="001E72EE"/>
    <w:rsid w:val="001F0091"/>
    <w:rsid w:val="001F0629"/>
    <w:rsid w:val="001F0736"/>
    <w:rsid w:val="001F4302"/>
    <w:rsid w:val="001F50BE"/>
    <w:rsid w:val="001F525B"/>
    <w:rsid w:val="001F6BBE"/>
    <w:rsid w:val="00204079"/>
    <w:rsid w:val="00207810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429A"/>
    <w:rsid w:val="00237147"/>
    <w:rsid w:val="00260D2D"/>
    <w:rsid w:val="00264503"/>
    <w:rsid w:val="00271D00"/>
    <w:rsid w:val="00275872"/>
    <w:rsid w:val="00276BF9"/>
    <w:rsid w:val="00281106"/>
    <w:rsid w:val="00282417"/>
    <w:rsid w:val="00282D27"/>
    <w:rsid w:val="00287F0D"/>
    <w:rsid w:val="00292420"/>
    <w:rsid w:val="00296B7A"/>
    <w:rsid w:val="002A6820"/>
    <w:rsid w:val="002B6849"/>
    <w:rsid w:val="002B6EA9"/>
    <w:rsid w:val="002B711C"/>
    <w:rsid w:val="002C5B48"/>
    <w:rsid w:val="002D245C"/>
    <w:rsid w:val="002D2647"/>
    <w:rsid w:val="002D4298"/>
    <w:rsid w:val="002D4829"/>
    <w:rsid w:val="002D7F26"/>
    <w:rsid w:val="002E2C89"/>
    <w:rsid w:val="002E3609"/>
    <w:rsid w:val="002E4D3F"/>
    <w:rsid w:val="002E61A5"/>
    <w:rsid w:val="002F0B39"/>
    <w:rsid w:val="002F3675"/>
    <w:rsid w:val="002F59E0"/>
    <w:rsid w:val="002F66A6"/>
    <w:rsid w:val="003050DB"/>
    <w:rsid w:val="00310561"/>
    <w:rsid w:val="00311D8C"/>
    <w:rsid w:val="003128E2"/>
    <w:rsid w:val="003153D9"/>
    <w:rsid w:val="00321158"/>
    <w:rsid w:val="00321621"/>
    <w:rsid w:val="00323EF7"/>
    <w:rsid w:val="003240E1"/>
    <w:rsid w:val="00326C03"/>
    <w:rsid w:val="00327474"/>
    <w:rsid w:val="0033332B"/>
    <w:rsid w:val="00340DE0"/>
    <w:rsid w:val="00341F47"/>
    <w:rsid w:val="00342327"/>
    <w:rsid w:val="00347E11"/>
    <w:rsid w:val="003503DD"/>
    <w:rsid w:val="00350696"/>
    <w:rsid w:val="00350B47"/>
    <w:rsid w:val="00350C92"/>
    <w:rsid w:val="003542C5"/>
    <w:rsid w:val="00365461"/>
    <w:rsid w:val="00370311"/>
    <w:rsid w:val="0037423B"/>
    <w:rsid w:val="00380663"/>
    <w:rsid w:val="00383D16"/>
    <w:rsid w:val="003853E3"/>
    <w:rsid w:val="0038587E"/>
    <w:rsid w:val="00392ED4"/>
    <w:rsid w:val="00393680"/>
    <w:rsid w:val="00394D4C"/>
    <w:rsid w:val="003960E4"/>
    <w:rsid w:val="003A1315"/>
    <w:rsid w:val="003A2E73"/>
    <w:rsid w:val="003A3071"/>
    <w:rsid w:val="003A5969"/>
    <w:rsid w:val="003A5C58"/>
    <w:rsid w:val="003B0C81"/>
    <w:rsid w:val="003B1625"/>
    <w:rsid w:val="003C7BE0"/>
    <w:rsid w:val="003D0DD3"/>
    <w:rsid w:val="003D17EF"/>
    <w:rsid w:val="003D3535"/>
    <w:rsid w:val="003D52E0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2DC1"/>
    <w:rsid w:val="0043623F"/>
    <w:rsid w:val="00441D70"/>
    <w:rsid w:val="004425C2"/>
    <w:rsid w:val="00445604"/>
    <w:rsid w:val="004557F3"/>
    <w:rsid w:val="0045607E"/>
    <w:rsid w:val="0045640F"/>
    <w:rsid w:val="00456DC3"/>
    <w:rsid w:val="0046337E"/>
    <w:rsid w:val="00464CA1"/>
    <w:rsid w:val="004660C8"/>
    <w:rsid w:val="00472EB0"/>
    <w:rsid w:val="00472EBA"/>
    <w:rsid w:val="004745D7"/>
    <w:rsid w:val="00474676"/>
    <w:rsid w:val="00474DB7"/>
    <w:rsid w:val="0047511B"/>
    <w:rsid w:val="00480EC3"/>
    <w:rsid w:val="0048317E"/>
    <w:rsid w:val="00485601"/>
    <w:rsid w:val="004865B8"/>
    <w:rsid w:val="00486C0D"/>
    <w:rsid w:val="00491796"/>
    <w:rsid w:val="00493B00"/>
    <w:rsid w:val="0049768A"/>
    <w:rsid w:val="004A66B1"/>
    <w:rsid w:val="004B1E7B"/>
    <w:rsid w:val="004B3029"/>
    <w:rsid w:val="004B35E7"/>
    <w:rsid w:val="004B3F70"/>
    <w:rsid w:val="004B4BA4"/>
    <w:rsid w:val="004B63BF"/>
    <w:rsid w:val="004B66DA"/>
    <w:rsid w:val="004B696B"/>
    <w:rsid w:val="004B7DFF"/>
    <w:rsid w:val="004C5686"/>
    <w:rsid w:val="004C70EE"/>
    <w:rsid w:val="004D04DC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36D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3FBF"/>
    <w:rsid w:val="00595EDE"/>
    <w:rsid w:val="00596E2B"/>
    <w:rsid w:val="005A0CBA"/>
    <w:rsid w:val="005A2022"/>
    <w:rsid w:val="005A5193"/>
    <w:rsid w:val="005B115A"/>
    <w:rsid w:val="005B537F"/>
    <w:rsid w:val="005C120D"/>
    <w:rsid w:val="005D038C"/>
    <w:rsid w:val="005D07C2"/>
    <w:rsid w:val="005E0662"/>
    <w:rsid w:val="005E2F29"/>
    <w:rsid w:val="005E400D"/>
    <w:rsid w:val="005E4E79"/>
    <w:rsid w:val="005E5CE7"/>
    <w:rsid w:val="005F08C5"/>
    <w:rsid w:val="00605718"/>
    <w:rsid w:val="00605C66"/>
    <w:rsid w:val="0061316C"/>
    <w:rsid w:val="0061594C"/>
    <w:rsid w:val="006175D7"/>
    <w:rsid w:val="006208E5"/>
    <w:rsid w:val="006273E4"/>
    <w:rsid w:val="00631F82"/>
    <w:rsid w:val="00633A81"/>
    <w:rsid w:val="006358C8"/>
    <w:rsid w:val="00640D37"/>
    <w:rsid w:val="00641790"/>
    <w:rsid w:val="00646FC9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3D60"/>
    <w:rsid w:val="00674C2F"/>
    <w:rsid w:val="00674C8B"/>
    <w:rsid w:val="00686843"/>
    <w:rsid w:val="0069523C"/>
    <w:rsid w:val="006962CA"/>
    <w:rsid w:val="006A09DA"/>
    <w:rsid w:val="006A1835"/>
    <w:rsid w:val="006B1857"/>
    <w:rsid w:val="006B4A30"/>
    <w:rsid w:val="006B7569"/>
    <w:rsid w:val="006C28EE"/>
    <w:rsid w:val="006D2998"/>
    <w:rsid w:val="006D30CD"/>
    <w:rsid w:val="006D3188"/>
    <w:rsid w:val="006E08FC"/>
    <w:rsid w:val="006F2588"/>
    <w:rsid w:val="006F58A8"/>
    <w:rsid w:val="00710A6C"/>
    <w:rsid w:val="00710D98"/>
    <w:rsid w:val="00711CE9"/>
    <w:rsid w:val="00712266"/>
    <w:rsid w:val="00712593"/>
    <w:rsid w:val="00712D82"/>
    <w:rsid w:val="007171AB"/>
    <w:rsid w:val="00720997"/>
    <w:rsid w:val="007213D0"/>
    <w:rsid w:val="00732599"/>
    <w:rsid w:val="00743E09"/>
    <w:rsid w:val="00744FCC"/>
    <w:rsid w:val="00750C93"/>
    <w:rsid w:val="00751E51"/>
    <w:rsid w:val="00754E24"/>
    <w:rsid w:val="00757B3B"/>
    <w:rsid w:val="00762521"/>
    <w:rsid w:val="007723B4"/>
    <w:rsid w:val="00773075"/>
    <w:rsid w:val="007730D8"/>
    <w:rsid w:val="00773F36"/>
    <w:rsid w:val="00776254"/>
    <w:rsid w:val="00777CFF"/>
    <w:rsid w:val="007815BC"/>
    <w:rsid w:val="00782B3F"/>
    <w:rsid w:val="00782E3C"/>
    <w:rsid w:val="007900CC"/>
    <w:rsid w:val="007902CC"/>
    <w:rsid w:val="00795DAC"/>
    <w:rsid w:val="0079641B"/>
    <w:rsid w:val="00797A90"/>
    <w:rsid w:val="007A1856"/>
    <w:rsid w:val="007A1887"/>
    <w:rsid w:val="007A629C"/>
    <w:rsid w:val="007A6348"/>
    <w:rsid w:val="007B023C"/>
    <w:rsid w:val="007B5F33"/>
    <w:rsid w:val="007C44FF"/>
    <w:rsid w:val="007C7BDB"/>
    <w:rsid w:val="007D1880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305"/>
    <w:rsid w:val="008349AA"/>
    <w:rsid w:val="008375D5"/>
    <w:rsid w:val="00837AA1"/>
    <w:rsid w:val="00841486"/>
    <w:rsid w:val="00842BC9"/>
    <w:rsid w:val="008431AF"/>
    <w:rsid w:val="0084476E"/>
    <w:rsid w:val="008504F6"/>
    <w:rsid w:val="008573B9"/>
    <w:rsid w:val="00863BB7"/>
    <w:rsid w:val="008726C4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1372"/>
    <w:rsid w:val="008D2D6B"/>
    <w:rsid w:val="008D3090"/>
    <w:rsid w:val="008D4306"/>
    <w:rsid w:val="008D4508"/>
    <w:rsid w:val="008D4DC4"/>
    <w:rsid w:val="008D7CAF"/>
    <w:rsid w:val="008E02EE"/>
    <w:rsid w:val="008E4B73"/>
    <w:rsid w:val="008E65A8"/>
    <w:rsid w:val="008E6607"/>
    <w:rsid w:val="008E77D6"/>
    <w:rsid w:val="008F3AD7"/>
    <w:rsid w:val="009036E7"/>
    <w:rsid w:val="0091053B"/>
    <w:rsid w:val="00912945"/>
    <w:rsid w:val="00915D4C"/>
    <w:rsid w:val="009203B4"/>
    <w:rsid w:val="009260C8"/>
    <w:rsid w:val="009279B2"/>
    <w:rsid w:val="00935814"/>
    <w:rsid w:val="009368E7"/>
    <w:rsid w:val="0094502D"/>
    <w:rsid w:val="00947013"/>
    <w:rsid w:val="00950D61"/>
    <w:rsid w:val="00973084"/>
    <w:rsid w:val="00984EA2"/>
    <w:rsid w:val="00986CC3"/>
    <w:rsid w:val="0099068E"/>
    <w:rsid w:val="009920AA"/>
    <w:rsid w:val="00992943"/>
    <w:rsid w:val="00995238"/>
    <w:rsid w:val="00995934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ED3"/>
    <w:rsid w:val="009E107B"/>
    <w:rsid w:val="009E18D6"/>
    <w:rsid w:val="009E3B0F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2733"/>
    <w:rsid w:val="00AB5033"/>
    <w:rsid w:val="00AB5519"/>
    <w:rsid w:val="00AB6313"/>
    <w:rsid w:val="00AB6CC1"/>
    <w:rsid w:val="00AB71DD"/>
    <w:rsid w:val="00AC0BAD"/>
    <w:rsid w:val="00AC15C5"/>
    <w:rsid w:val="00AD0E75"/>
    <w:rsid w:val="00AD216F"/>
    <w:rsid w:val="00AE7BD8"/>
    <w:rsid w:val="00AE7D02"/>
    <w:rsid w:val="00AF0BB7"/>
    <w:rsid w:val="00AF0BDE"/>
    <w:rsid w:val="00AF0EDE"/>
    <w:rsid w:val="00AF4853"/>
    <w:rsid w:val="00B0234E"/>
    <w:rsid w:val="00B06751"/>
    <w:rsid w:val="00B128CE"/>
    <w:rsid w:val="00B149E2"/>
    <w:rsid w:val="00B2169D"/>
    <w:rsid w:val="00B21CBB"/>
    <w:rsid w:val="00B263C0"/>
    <w:rsid w:val="00B316CA"/>
    <w:rsid w:val="00B31BFB"/>
    <w:rsid w:val="00B3528F"/>
    <w:rsid w:val="00B357AB"/>
    <w:rsid w:val="00B36D94"/>
    <w:rsid w:val="00B41F72"/>
    <w:rsid w:val="00B44E90"/>
    <w:rsid w:val="00B45324"/>
    <w:rsid w:val="00B463AE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983"/>
    <w:rsid w:val="00B84E2D"/>
    <w:rsid w:val="00B927C9"/>
    <w:rsid w:val="00B96EFA"/>
    <w:rsid w:val="00BA6993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6D26"/>
    <w:rsid w:val="00BF27B2"/>
    <w:rsid w:val="00BF4F06"/>
    <w:rsid w:val="00BF534E"/>
    <w:rsid w:val="00BF56A6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0EEB"/>
    <w:rsid w:val="00C32067"/>
    <w:rsid w:val="00C36E3A"/>
    <w:rsid w:val="00C37A77"/>
    <w:rsid w:val="00C41141"/>
    <w:rsid w:val="00C4561F"/>
    <w:rsid w:val="00C461E6"/>
    <w:rsid w:val="00C50771"/>
    <w:rsid w:val="00C508BE"/>
    <w:rsid w:val="00C63EC4"/>
    <w:rsid w:val="00C64CD9"/>
    <w:rsid w:val="00C670F8"/>
    <w:rsid w:val="00C80AD4"/>
    <w:rsid w:val="00C82C00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294"/>
    <w:rsid w:val="00CC5C41"/>
    <w:rsid w:val="00CD17C1"/>
    <w:rsid w:val="00CD1C6C"/>
    <w:rsid w:val="00CD37F1"/>
    <w:rsid w:val="00CD6169"/>
    <w:rsid w:val="00CD6D76"/>
    <w:rsid w:val="00CE20BC"/>
    <w:rsid w:val="00CF1FD8"/>
    <w:rsid w:val="00CF43DE"/>
    <w:rsid w:val="00CF45F2"/>
    <w:rsid w:val="00CF4FDC"/>
    <w:rsid w:val="00CF6823"/>
    <w:rsid w:val="00D00E9E"/>
    <w:rsid w:val="00D021D2"/>
    <w:rsid w:val="00D061BB"/>
    <w:rsid w:val="00D07BE1"/>
    <w:rsid w:val="00D116C0"/>
    <w:rsid w:val="00D12F02"/>
    <w:rsid w:val="00D13433"/>
    <w:rsid w:val="00D13D8A"/>
    <w:rsid w:val="00D20DA7"/>
    <w:rsid w:val="00D279D8"/>
    <w:rsid w:val="00D27C8E"/>
    <w:rsid w:val="00D320DE"/>
    <w:rsid w:val="00D4141B"/>
    <w:rsid w:val="00D4145D"/>
    <w:rsid w:val="00D458F0"/>
    <w:rsid w:val="00D50B3B"/>
    <w:rsid w:val="00D52157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4B65"/>
    <w:rsid w:val="00DD019F"/>
    <w:rsid w:val="00DD0722"/>
    <w:rsid w:val="00DD212F"/>
    <w:rsid w:val="00DD6BC7"/>
    <w:rsid w:val="00DF5BFB"/>
    <w:rsid w:val="00DF5CD6"/>
    <w:rsid w:val="00E022DA"/>
    <w:rsid w:val="00E03BCB"/>
    <w:rsid w:val="00E0441B"/>
    <w:rsid w:val="00E05F7A"/>
    <w:rsid w:val="00E124DC"/>
    <w:rsid w:val="00E26DDF"/>
    <w:rsid w:val="00E30167"/>
    <w:rsid w:val="00E33493"/>
    <w:rsid w:val="00E33F81"/>
    <w:rsid w:val="00E37922"/>
    <w:rsid w:val="00E406DF"/>
    <w:rsid w:val="00E415D3"/>
    <w:rsid w:val="00E469E4"/>
    <w:rsid w:val="00E475C3"/>
    <w:rsid w:val="00E509B0"/>
    <w:rsid w:val="00E53ECE"/>
    <w:rsid w:val="00E54246"/>
    <w:rsid w:val="00E55D8E"/>
    <w:rsid w:val="00E57F58"/>
    <w:rsid w:val="00E6426D"/>
    <w:rsid w:val="00E74A30"/>
    <w:rsid w:val="00E77B7E"/>
    <w:rsid w:val="00E77DC6"/>
    <w:rsid w:val="00E82DF1"/>
    <w:rsid w:val="00E96532"/>
    <w:rsid w:val="00E973A0"/>
    <w:rsid w:val="00EA0AEB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4FD4"/>
    <w:rsid w:val="00EF5127"/>
    <w:rsid w:val="00F03EAC"/>
    <w:rsid w:val="00F04B7C"/>
    <w:rsid w:val="00F06FEA"/>
    <w:rsid w:val="00F14024"/>
    <w:rsid w:val="00F24297"/>
    <w:rsid w:val="00F25401"/>
    <w:rsid w:val="00F25761"/>
    <w:rsid w:val="00F259D7"/>
    <w:rsid w:val="00F32D05"/>
    <w:rsid w:val="00F35263"/>
    <w:rsid w:val="00F403BF"/>
    <w:rsid w:val="00F4342F"/>
    <w:rsid w:val="00F45227"/>
    <w:rsid w:val="00F454FC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4DD4"/>
    <w:rsid w:val="00FA5DDD"/>
    <w:rsid w:val="00FA7644"/>
    <w:rsid w:val="00FB54F9"/>
    <w:rsid w:val="00FC069A"/>
    <w:rsid w:val="00FC39DA"/>
    <w:rsid w:val="00FC645F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4A0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DD019F"/>
  </w:style>
  <w:style w:type="paragraph" w:styleId="Rubrik1">
    <w:name w:val="heading 1"/>
    <w:basedOn w:val="Brdtext"/>
    <w:next w:val="Brdtext"/>
    <w:link w:val="Rubrik1Char"/>
    <w:uiPriority w:val="1"/>
    <w:qFormat/>
    <w:rsid w:val="00DD019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DD019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DD019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DD019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DD019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D01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DD01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DD01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DD01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DD019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DD019F"/>
  </w:style>
  <w:style w:type="paragraph" w:styleId="Brdtextmedindrag">
    <w:name w:val="Body Text Indent"/>
    <w:basedOn w:val="Normal"/>
    <w:link w:val="BrdtextmedindragChar"/>
    <w:qFormat/>
    <w:rsid w:val="00DD019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DD019F"/>
  </w:style>
  <w:style w:type="character" w:customStyle="1" w:styleId="Rubrik1Char">
    <w:name w:val="Rubrik 1 Char"/>
    <w:basedOn w:val="Standardstycketeckensnitt"/>
    <w:link w:val="Rubrik1"/>
    <w:uiPriority w:val="1"/>
    <w:rsid w:val="00DD019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DD019F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DD019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DD019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DD019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DD019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DD019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DD019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DD019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D019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DD019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DD019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DD019F"/>
  </w:style>
  <w:style w:type="paragraph" w:styleId="Beskrivning">
    <w:name w:val="caption"/>
    <w:basedOn w:val="Bildtext"/>
    <w:next w:val="Normal"/>
    <w:uiPriority w:val="35"/>
    <w:semiHidden/>
    <w:qFormat/>
    <w:rsid w:val="00DD019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DD019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D019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DD019F"/>
  </w:style>
  <w:style w:type="paragraph" w:styleId="Sidhuvud">
    <w:name w:val="header"/>
    <w:basedOn w:val="Normal"/>
    <w:link w:val="SidhuvudChar"/>
    <w:uiPriority w:val="99"/>
    <w:rsid w:val="00DD019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DD019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DD019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D019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DD019F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DD019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DD019F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DD019F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DD019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DD019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DD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DD019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D019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D019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D019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DD019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DD019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DD019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D019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DD019F"/>
    <w:pPr>
      <w:numPr>
        <w:numId w:val="34"/>
      </w:numPr>
    </w:pPr>
  </w:style>
  <w:style w:type="numbering" w:customStyle="1" w:styleId="RKPunktlista">
    <w:name w:val="RK Punktlista"/>
    <w:uiPriority w:val="99"/>
    <w:rsid w:val="00DD019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D019F"/>
    <w:pPr>
      <w:numPr>
        <w:ilvl w:val="1"/>
      </w:numPr>
    </w:pPr>
  </w:style>
  <w:style w:type="numbering" w:customStyle="1" w:styleId="Strecklistan">
    <w:name w:val="Strecklistan"/>
    <w:uiPriority w:val="99"/>
    <w:rsid w:val="00DD019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DD019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D019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DD019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DD019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D01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D019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DD019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D019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DD019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DD019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DD019F"/>
  </w:style>
  <w:style w:type="character" w:styleId="AnvndHyperlnk">
    <w:name w:val="FollowedHyperlink"/>
    <w:basedOn w:val="Standardstycketeckensnitt"/>
    <w:uiPriority w:val="99"/>
    <w:semiHidden/>
    <w:unhideWhenUsed/>
    <w:rsid w:val="00DD019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DD019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DD019F"/>
  </w:style>
  <w:style w:type="paragraph" w:styleId="Avsndaradress-brev">
    <w:name w:val="envelope return"/>
    <w:basedOn w:val="Normal"/>
    <w:uiPriority w:val="99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0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019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DD019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DD019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DD019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DD019F"/>
  </w:style>
  <w:style w:type="paragraph" w:styleId="Brdtext3">
    <w:name w:val="Body Text 3"/>
    <w:basedOn w:val="Normal"/>
    <w:link w:val="Brdtext3Char"/>
    <w:uiPriority w:val="99"/>
    <w:semiHidden/>
    <w:unhideWhenUsed/>
    <w:rsid w:val="00DD019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DD019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DD019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DD019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DD019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DD019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DD019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DD019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DD019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DD019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DD01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D019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DD019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DD01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DD019F"/>
  </w:style>
  <w:style w:type="character" w:customStyle="1" w:styleId="DatumChar">
    <w:name w:val="Datum Char"/>
    <w:basedOn w:val="Standardstycketeckensnitt"/>
    <w:link w:val="Datum"/>
    <w:uiPriority w:val="99"/>
    <w:semiHidden/>
    <w:rsid w:val="00DD019F"/>
  </w:style>
  <w:style w:type="character" w:styleId="Diskretbetoning">
    <w:name w:val="Subtle Emphasis"/>
    <w:basedOn w:val="Standardstycketeckensnitt"/>
    <w:uiPriority w:val="19"/>
    <w:semiHidden/>
    <w:qFormat/>
    <w:rsid w:val="00DD019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DD019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DD019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DD019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DD019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DD019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DD019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DD019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DD01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DD01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DD019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DD019F"/>
  </w:style>
  <w:style w:type="paragraph" w:styleId="Figurfrteckning">
    <w:name w:val="table of figures"/>
    <w:basedOn w:val="Normal"/>
    <w:next w:val="Normal"/>
    <w:uiPriority w:val="99"/>
    <w:semiHidden/>
    <w:unhideWhenUsed/>
    <w:rsid w:val="00DD019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DD019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DD019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DD019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DD019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DD019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DD019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DD019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DD019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DD019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DD019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D01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D019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DD019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DD019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DD019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DD019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019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DD019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DD019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DD019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DD019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D019F"/>
  </w:style>
  <w:style w:type="paragraph" w:styleId="Innehll4">
    <w:name w:val="toc 4"/>
    <w:basedOn w:val="Normal"/>
    <w:next w:val="Normal"/>
    <w:autoRedefine/>
    <w:uiPriority w:val="39"/>
    <w:semiHidden/>
    <w:unhideWhenUsed/>
    <w:rsid w:val="00DD019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DD019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DD019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DD019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DD019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DD019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DD019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D019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D019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D019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D019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DD019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DD019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DD019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DD019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DD019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DD019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DD019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DD019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DD019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DD019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DD019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DD01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DD01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DD01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DD01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DD01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DD01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DD01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DD01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DD01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DD01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DD01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DD01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DD019F"/>
  </w:style>
  <w:style w:type="table" w:styleId="Ljuslista">
    <w:name w:val="Light List"/>
    <w:basedOn w:val="Normaltabell"/>
    <w:uiPriority w:val="61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DD01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DD01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DD01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DD01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DD01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DD01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DD01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DD01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DD019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DD01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DD019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DD0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DD019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DD019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DD019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DD019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DD019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DD019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DD019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DD019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DD01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D01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D019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DD019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DD01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DD019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DD019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DD019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019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019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01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01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DD019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DD0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DD01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DD01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DD01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DD01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DD01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DD01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DD01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DD019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DD019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DD019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DD019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DD019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DD019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DD019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DD019F"/>
  </w:style>
  <w:style w:type="character" w:styleId="Slutnotsreferens">
    <w:name w:val="endnote reference"/>
    <w:basedOn w:val="Standardstycketeckensnitt"/>
    <w:uiPriority w:val="99"/>
    <w:semiHidden/>
    <w:unhideWhenUsed/>
    <w:rsid w:val="00DD019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D019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D019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DD019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DD01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DD019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DD019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DD019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DD019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DD019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DD019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D019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D019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DD019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DD019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DD01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DD019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DD019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DD019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DD019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DD019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DD019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DD019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DD019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DD01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DD01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DD01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DD019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DD019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DD019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DD01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DD019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DD019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DD01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DD019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DD019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DD019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DD01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DD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D01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D019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DD019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DD019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DD01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F3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9C4BC5485D45C19D0CBEAD4C03C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5DE01-C40C-4C19-8B4B-FB3B1D78F3FE}"/>
      </w:docPartPr>
      <w:docPartBody>
        <w:p w:rsidR="00710F1D" w:rsidRDefault="00710F1D" w:rsidP="00710F1D">
          <w:pPr>
            <w:pStyle w:val="559C4BC5485D45C19D0CBEAD4C03CE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B182C8CA94DDBB0E94AE92FFA7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CD32A-128C-4993-B267-BF86778B6202}"/>
      </w:docPartPr>
      <w:docPartBody>
        <w:p w:rsidR="00710F1D" w:rsidRDefault="00710F1D" w:rsidP="00710F1D">
          <w:pPr>
            <w:pStyle w:val="70BB182C8CA94DDBB0E94AE92FFA77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110C7054F34A5DAD387117C24A6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5E076-A90C-4497-A46E-B83C107E9A98}"/>
      </w:docPartPr>
      <w:docPartBody>
        <w:p w:rsidR="00710F1D" w:rsidRDefault="00710F1D" w:rsidP="00710F1D">
          <w:pPr>
            <w:pStyle w:val="FE110C7054F34A5DAD387117C24A69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FBF30A98A04BD6A0543B74A01E8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56739-D775-4DAF-A91C-834B9879E25E}"/>
      </w:docPartPr>
      <w:docPartBody>
        <w:p w:rsidR="00710F1D" w:rsidRDefault="00710F1D" w:rsidP="00710F1D">
          <w:pPr>
            <w:pStyle w:val="80FBF30A98A04BD6A0543B74A01E8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11A419DB84455589DCCAE2CE9C3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57766-4B36-409F-9E26-4F373B27F11F}"/>
      </w:docPartPr>
      <w:docPartBody>
        <w:p w:rsidR="00710F1D" w:rsidRDefault="00710F1D" w:rsidP="00710F1D">
          <w:pPr>
            <w:pStyle w:val="7E11A419DB84455589DCCAE2CE9C355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3D097C676C34F37BC7FE3C97583D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D8397-DC6A-4DAF-BB66-7B56BABA2EFD}"/>
      </w:docPartPr>
      <w:docPartBody>
        <w:p w:rsidR="00710F1D" w:rsidRDefault="00710F1D" w:rsidP="00710F1D">
          <w:pPr>
            <w:pStyle w:val="F3D097C676C34F37BC7FE3C97583D70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1D"/>
    <w:rsid w:val="00710F1D"/>
    <w:rsid w:val="009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E825E46C1346CC8B4C1C5854A556B7">
    <w:name w:val="7AE825E46C1346CC8B4C1C5854A556B7"/>
    <w:rsid w:val="00710F1D"/>
  </w:style>
  <w:style w:type="character" w:styleId="Platshllartext">
    <w:name w:val="Placeholder Text"/>
    <w:basedOn w:val="Standardstycketeckensnitt"/>
    <w:uiPriority w:val="99"/>
    <w:semiHidden/>
    <w:rsid w:val="00710F1D"/>
    <w:rPr>
      <w:noProof w:val="0"/>
      <w:color w:val="808080"/>
    </w:rPr>
  </w:style>
  <w:style w:type="paragraph" w:customStyle="1" w:styleId="7A59879F13D6427081208AC279EBA6D1">
    <w:name w:val="7A59879F13D6427081208AC279EBA6D1"/>
    <w:rsid w:val="00710F1D"/>
  </w:style>
  <w:style w:type="paragraph" w:customStyle="1" w:styleId="B6151E4F5D2449999CA4B70936318579">
    <w:name w:val="B6151E4F5D2449999CA4B70936318579"/>
    <w:rsid w:val="00710F1D"/>
  </w:style>
  <w:style w:type="paragraph" w:customStyle="1" w:styleId="5F68D30E06F549978D618DE509D1C530">
    <w:name w:val="5F68D30E06F549978D618DE509D1C530"/>
    <w:rsid w:val="00710F1D"/>
  </w:style>
  <w:style w:type="paragraph" w:customStyle="1" w:styleId="559C4BC5485D45C19D0CBEAD4C03CEBD">
    <w:name w:val="559C4BC5485D45C19D0CBEAD4C03CEBD"/>
    <w:rsid w:val="00710F1D"/>
  </w:style>
  <w:style w:type="paragraph" w:customStyle="1" w:styleId="70BB182C8CA94DDBB0E94AE92FFA77B2">
    <w:name w:val="70BB182C8CA94DDBB0E94AE92FFA77B2"/>
    <w:rsid w:val="00710F1D"/>
  </w:style>
  <w:style w:type="paragraph" w:customStyle="1" w:styleId="083520F4003344EC899397CAC07457BC">
    <w:name w:val="083520F4003344EC899397CAC07457BC"/>
    <w:rsid w:val="00710F1D"/>
  </w:style>
  <w:style w:type="paragraph" w:customStyle="1" w:styleId="C6895DC17F3A44E5ACB284B1D4BD6F59">
    <w:name w:val="C6895DC17F3A44E5ACB284B1D4BD6F59"/>
    <w:rsid w:val="00710F1D"/>
  </w:style>
  <w:style w:type="paragraph" w:customStyle="1" w:styleId="097EA1FE16AC43549DDFD50B256E9063">
    <w:name w:val="097EA1FE16AC43549DDFD50B256E9063"/>
    <w:rsid w:val="00710F1D"/>
  </w:style>
  <w:style w:type="paragraph" w:customStyle="1" w:styleId="FE110C7054F34A5DAD387117C24A6975">
    <w:name w:val="FE110C7054F34A5DAD387117C24A6975"/>
    <w:rsid w:val="00710F1D"/>
  </w:style>
  <w:style w:type="paragraph" w:customStyle="1" w:styleId="80FBF30A98A04BD6A0543B74A01E8351">
    <w:name w:val="80FBF30A98A04BD6A0543B74A01E8351"/>
    <w:rsid w:val="00710F1D"/>
  </w:style>
  <w:style w:type="paragraph" w:customStyle="1" w:styleId="70BB182C8CA94DDBB0E94AE92FFA77B21">
    <w:name w:val="70BB182C8CA94DDBB0E94AE92FFA77B21"/>
    <w:rsid w:val="00710F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110C7054F34A5DAD387117C24A69751">
    <w:name w:val="FE110C7054F34A5DAD387117C24A69751"/>
    <w:rsid w:val="00710F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0B3E2E420847608678C85B64EA722B">
    <w:name w:val="B10B3E2E420847608678C85B64EA722B"/>
    <w:rsid w:val="00710F1D"/>
  </w:style>
  <w:style w:type="paragraph" w:customStyle="1" w:styleId="6BCE8F010F0D441083E437D1BA650FCF">
    <w:name w:val="6BCE8F010F0D441083E437D1BA650FCF"/>
    <w:rsid w:val="00710F1D"/>
  </w:style>
  <w:style w:type="paragraph" w:customStyle="1" w:styleId="EE214117B2F6499BB8119F70FC29E622">
    <w:name w:val="EE214117B2F6499BB8119F70FC29E622"/>
    <w:rsid w:val="00710F1D"/>
  </w:style>
  <w:style w:type="paragraph" w:customStyle="1" w:styleId="0EFE53AAE9B942F6934D0687A8625D91">
    <w:name w:val="0EFE53AAE9B942F6934D0687A8625D91"/>
    <w:rsid w:val="00710F1D"/>
  </w:style>
  <w:style w:type="paragraph" w:customStyle="1" w:styleId="87A3BBBDC096457F98009A2F000F3F1E">
    <w:name w:val="87A3BBBDC096457F98009A2F000F3F1E"/>
    <w:rsid w:val="00710F1D"/>
  </w:style>
  <w:style w:type="paragraph" w:customStyle="1" w:styleId="6D14168AB7EB447D913F6C5D9FD2892A">
    <w:name w:val="6D14168AB7EB447D913F6C5D9FD2892A"/>
    <w:rsid w:val="00710F1D"/>
  </w:style>
  <w:style w:type="paragraph" w:customStyle="1" w:styleId="5C4A4325F8D94DACA441BAF855F6D119">
    <w:name w:val="5C4A4325F8D94DACA441BAF855F6D119"/>
    <w:rsid w:val="00710F1D"/>
  </w:style>
  <w:style w:type="paragraph" w:customStyle="1" w:styleId="7E11A419DB84455589DCCAE2CE9C3557">
    <w:name w:val="7E11A419DB84455589DCCAE2CE9C3557"/>
    <w:rsid w:val="00710F1D"/>
  </w:style>
  <w:style w:type="paragraph" w:customStyle="1" w:styleId="F3D097C676C34F37BC7FE3C97583D70D">
    <w:name w:val="F3D097C676C34F37BC7FE3C97583D70D"/>
    <w:rsid w:val="00710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2020-12-18T00:00:00</HeaderDate>
    <Office/>
    <Dnr>Fi2020/05003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2020-12-18T00:00:00</HeaderDate>
    <Office/>
    <Dnr>Fi2020/05003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5235abfe-a1f5-4abf-8fb9-5feadbc58c3c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6E1CF-2033-4B7C-83C6-864D0B73939E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406E1CF-2033-4B7C-83C6-864D0B73939E}"/>
</file>

<file path=customXml/itemProps3.xml><?xml version="1.0" encoding="utf-8"?>
<ds:datastoreItem xmlns:ds="http://schemas.openxmlformats.org/officeDocument/2006/customXml" ds:itemID="{3B7EAAD8-27E1-4C71-AFB8-0C0E3781D6B5}"/>
</file>

<file path=customXml/itemProps4.xml><?xml version="1.0" encoding="utf-8"?>
<ds:datastoreItem xmlns:ds="http://schemas.openxmlformats.org/officeDocument/2006/customXml" ds:itemID="{0F827E59-BECC-4FCA-9B78-A131560FD1AE}"/>
</file>

<file path=customXml/itemProps5.xml><?xml version="1.0" encoding="utf-8"?>
<ds:datastoreItem xmlns:ds="http://schemas.openxmlformats.org/officeDocument/2006/customXml" ds:itemID="{EC0EDB14-57B5-4194-888F-CA362A05FD79}"/>
</file>

<file path=customXml/itemProps6.xml><?xml version="1.0" encoding="utf-8"?>
<ds:datastoreItem xmlns:ds="http://schemas.openxmlformats.org/officeDocument/2006/customXml" ds:itemID="{76A2B444-9975-4162-B8EF-7DD931DC95FF}"/>
</file>

<file path=customXml/itemProps7.xml><?xml version="1.0" encoding="utf-8"?>
<ds:datastoreItem xmlns:ds="http://schemas.openxmlformats.org/officeDocument/2006/customXml" ds:itemID="{0F827E59-BECC-4FCA-9B78-A131560FD1AE}"/>
</file>

<file path=customXml/itemProps8.xml><?xml version="1.0" encoding="utf-8"?>
<ds:datastoreItem xmlns:ds="http://schemas.openxmlformats.org/officeDocument/2006/customXml" ds:itemID="{D117C66D-2D63-4BC6-9632-1353B4E9B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967 Slutlig.docx</dc:title>
  <dc:subject/>
  <dc:creator/>
  <cp:keywords/>
  <dc:description/>
  <cp:lastModifiedBy/>
  <cp:revision>1</cp:revision>
  <dcterms:created xsi:type="dcterms:W3CDTF">2020-12-18T08:10:00Z</dcterms:created>
  <dcterms:modified xsi:type="dcterms:W3CDTF">2020-12-18T08:11:00Z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P2XF6VT2D3NN-1568736191-5307</vt:lpwstr>
  </property>
  <property fmtid="{D5CDD505-2E9C-101B-9397-08002B2CF9AE}" pid="6" name="_dlc_DocIdUrl">
    <vt:lpwstr>https://dhs.sp.regeringskansliet.se/yta/fi-ska/_layouts/15/DocIdRedir.aspx?ID=P2XF6VT2D3NN-1568736191-5307, P2XF6VT2D3NN-1568736191-5307</vt:lpwstr>
  </property>
  <property fmtid="{D5CDD505-2E9C-101B-9397-08002B2CF9AE}" pid="7" name="_dlc_DocIdItemGuid">
    <vt:lpwstr>e2e1d8c2-e792-4037-9632-63569d846aba</vt:lpwstr>
  </property>
</Properties>
</file>