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04BB5" w14:textId="77777777" w:rsidR="00130246" w:rsidRDefault="00130246" w:rsidP="00920F6C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3F5ECD">
        <w:t>2019/20:881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C6ECC034D623498DB7C13BA0F7FAC207"/>
          </w:placeholder>
          <w:dataBinding w:prefixMappings="xmlns:ns0='http://lp/documentinfo/RK' " w:xpath="/ns0:DocumentInfo[1]/ns0:BaseInfo[1]/ns0:Extra3[1]" w:storeItemID="{ADF48328-5317-403C-9929-687EC7143275}"/>
          <w:text/>
        </w:sdtPr>
        <w:sdtEndPr/>
        <w:sdtContent>
          <w:r w:rsidRPr="003F5ECD">
            <w:t>Michael Rubbestad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0389F555D3042C9B2C6E3C04C9402C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3F5ECD">
        <w:t>Värderingsstyrd slöja i förskolan</w:t>
      </w:r>
    </w:p>
    <w:p w14:paraId="0EA523B1" w14:textId="7515F1A6" w:rsidR="00130246" w:rsidRDefault="00675EE1" w:rsidP="006E0DE7">
      <w:pPr>
        <w:pStyle w:val="Brdtext"/>
      </w:pPr>
      <w:sdt>
        <w:sdtPr>
          <w:alias w:val="Frågeställare"/>
          <w:tag w:val="delete"/>
          <w:id w:val="-1635256365"/>
          <w:placeholder>
            <w:docPart w:val="D4565B0387D04A3B9448BF59B00259BF"/>
          </w:placeholder>
          <w:dataBinding w:prefixMappings="xmlns:ns0='http://lp/documentinfo/RK' " w:xpath="/ns0:DocumentInfo[1]/ns0:BaseInfo[1]/ns0:Extra3[1]" w:storeItemID="{ADF48328-5317-403C-9929-687EC7143275}"/>
          <w:text/>
        </w:sdtPr>
        <w:sdtEndPr/>
        <w:sdtContent>
          <w:r w:rsidR="00130246">
            <w:t>Michael Rubbestad</w:t>
          </w:r>
        </w:sdtContent>
      </w:sdt>
      <w:r w:rsidR="00130246">
        <w:t xml:space="preserve"> har frågat mig om jag anser att värderingsstyrd slöja i förskolan på såväl barn som personal står i strid med barnkonventionen och således i strid med rådande svensk lagstiftning</w:t>
      </w:r>
      <w:r w:rsidR="006738FA">
        <w:t xml:space="preserve"> och om ja, vad jag avser att göra åt saken och om nej, hur jag motiverar att en kvinnoförtryckande värderingsstyrd slöja inte står i strid med konventionens lydelse om att alla barn har lika värde och samma rättigheter och inte får </w:t>
      </w:r>
      <w:r w:rsidR="00447EB6">
        <w:t>diskrimineras</w:t>
      </w:r>
      <w:r w:rsidR="00130246">
        <w:t xml:space="preserve">. </w:t>
      </w:r>
    </w:p>
    <w:p w14:paraId="7056F4F8" w14:textId="584E09CB" w:rsidR="006E0DE7" w:rsidRDefault="006E0DE7" w:rsidP="006E0DE7">
      <w:pPr>
        <w:pStyle w:val="Brdtext"/>
      </w:pPr>
      <w:r w:rsidRPr="00577CF8">
        <w:t xml:space="preserve">Utbildningen i såväl förskolan </w:t>
      </w:r>
      <w:r w:rsidR="006738FA">
        <w:t>som</w:t>
      </w:r>
      <w:r w:rsidRPr="00577CF8">
        <w:t xml:space="preserve"> grundskolan ska förmedla och förankra respekt för de mänskliga rättigheterna och de grundläggande demokratiska värderingar som det svenska samhället vilar på. </w:t>
      </w:r>
      <w:r>
        <w:t>Alla</w:t>
      </w:r>
      <w:r w:rsidRPr="00577CF8">
        <w:t xml:space="preserve"> som verkar inom </w:t>
      </w:r>
      <w:r w:rsidR="00283B01">
        <w:t xml:space="preserve">förskolan och </w:t>
      </w:r>
      <w:r>
        <w:t>skolan</w:t>
      </w:r>
      <w:r w:rsidRPr="00577CF8">
        <w:t xml:space="preserve"> ska främja aktning för människolivets okränkbarhet, individens frihet och integritet, alla människors lika värde, jämställdhet mellan kvinnor och män, flickor och pojkar, samt solidaritet mellan människor.</w:t>
      </w:r>
    </w:p>
    <w:p w14:paraId="5300CCB9" w14:textId="36E6A599" w:rsidR="006E0DE7" w:rsidRDefault="006E0DE7" w:rsidP="006E0DE7">
      <w:pPr>
        <w:pStyle w:val="Brdtext"/>
      </w:pPr>
      <w:r>
        <w:t>J</w:t>
      </w:r>
      <w:r w:rsidRPr="00854873">
        <w:t xml:space="preserve">ag upprörs när jag nås av medieuppgifter om att personal i förskolan kan tänka sig </w:t>
      </w:r>
      <w:r>
        <w:t xml:space="preserve">att </w:t>
      </w:r>
      <w:r w:rsidRPr="00854873">
        <w:t>kontrollera</w:t>
      </w:r>
      <w:r>
        <w:t xml:space="preserve"> och </w:t>
      </w:r>
      <w:r w:rsidRPr="00854873">
        <w:t xml:space="preserve">tvinga barn </w:t>
      </w:r>
      <w:r>
        <w:t>att bära slöja</w:t>
      </w:r>
      <w:r w:rsidRPr="00854873">
        <w:t>. Det</w:t>
      </w:r>
      <w:r>
        <w:t>ta</w:t>
      </w:r>
      <w:r w:rsidRPr="00854873">
        <w:t xml:space="preserve"> är helt oacceptabelt. </w:t>
      </w:r>
      <w:r>
        <w:t>B</w:t>
      </w:r>
      <w:r w:rsidRPr="00625E06">
        <w:t>arn</w:t>
      </w:r>
      <w:r>
        <w:t xml:space="preserve"> och elever ska</w:t>
      </w:r>
      <w:r w:rsidRPr="00625E06">
        <w:t xml:space="preserve"> inte tvingas att bära slöja mot sin egen vilja</w:t>
      </w:r>
      <w:r>
        <w:t xml:space="preserve"> i förskolan eller skolan</w:t>
      </w:r>
      <w:r w:rsidRPr="00625E06">
        <w:t xml:space="preserve">. </w:t>
      </w:r>
      <w:r>
        <w:t>Barn och elever ska ges förutsättningar att själva forma sina egna uppfattn</w:t>
      </w:r>
      <w:r>
        <w:softHyphen/>
      </w:r>
      <w:r>
        <w:softHyphen/>
        <w:t xml:space="preserve">ingar gällande religion eller annan trosuppfattning. </w:t>
      </w:r>
      <w:r w:rsidRPr="00EC7B01">
        <w:t>Diskriminering på grund av religion är enligt diskrimineringslagen förbjuden på bl.a. skolområdet</w:t>
      </w:r>
      <w:r>
        <w:t xml:space="preserve">. </w:t>
      </w:r>
      <w:r w:rsidR="0036752A">
        <w:t>A</w:t>
      </w:r>
      <w:r w:rsidR="0036752A" w:rsidRPr="00C042DB">
        <w:t xml:space="preserve">tt bära religiös klädsel </w:t>
      </w:r>
      <w:r w:rsidR="0036752A">
        <w:t>kan vara ett uttryck för r</w:t>
      </w:r>
      <w:r w:rsidR="0036752A" w:rsidRPr="00C042DB">
        <w:t>eligionsfriheten</w:t>
      </w:r>
      <w:r w:rsidR="0036752A">
        <w:t>,</w:t>
      </w:r>
      <w:r w:rsidR="0036752A" w:rsidRPr="00C042DB">
        <w:t xml:space="preserve"> </w:t>
      </w:r>
      <w:r w:rsidR="0036752A">
        <w:t xml:space="preserve">som </w:t>
      </w:r>
      <w:r w:rsidR="0036752A" w:rsidRPr="00C042DB">
        <w:t>skydda</w:t>
      </w:r>
      <w:r w:rsidR="0036752A">
        <w:t>s</w:t>
      </w:r>
      <w:r w:rsidR="0036752A" w:rsidRPr="00C042DB">
        <w:t xml:space="preserve"> </w:t>
      </w:r>
      <w:r w:rsidR="0036752A">
        <w:t>i</w:t>
      </w:r>
      <w:r w:rsidR="0036752A" w:rsidRPr="00C042DB">
        <w:t xml:space="preserve"> regeringsformen</w:t>
      </w:r>
      <w:r w:rsidR="0036752A">
        <w:t xml:space="preserve"> och i</w:t>
      </w:r>
      <w:r w:rsidR="0036752A" w:rsidRPr="00C042DB">
        <w:t xml:space="preserve"> </w:t>
      </w:r>
      <w:r w:rsidR="0036752A">
        <w:t>E</w:t>
      </w:r>
      <w:r w:rsidR="0036752A" w:rsidRPr="00C042DB">
        <w:t>uropakonventionen.</w:t>
      </w:r>
      <w:r w:rsidR="0036752A">
        <w:t xml:space="preserve"> </w:t>
      </w:r>
      <w:r w:rsidRPr="00577CF8">
        <w:t>Den reviderad</w:t>
      </w:r>
      <w:r>
        <w:t>e</w:t>
      </w:r>
      <w:r w:rsidRPr="00577CF8">
        <w:t xml:space="preserve"> läropla</w:t>
      </w:r>
      <w:r>
        <w:t xml:space="preserve">nen för förskolan som </w:t>
      </w:r>
      <w:r w:rsidRPr="00577CF8">
        <w:t>t</w:t>
      </w:r>
      <w:r w:rsidR="00F86EC5">
        <w:t>illämpas fr</w:t>
      </w:r>
      <w:r w:rsidR="006738FA">
        <w:t>.</w:t>
      </w:r>
      <w:r w:rsidR="00F86EC5">
        <w:t>o</w:t>
      </w:r>
      <w:r w:rsidR="006738FA">
        <w:t>.</w:t>
      </w:r>
      <w:r w:rsidR="00F86EC5">
        <w:t>m</w:t>
      </w:r>
      <w:r w:rsidR="006738FA">
        <w:t>.</w:t>
      </w:r>
      <w:r w:rsidR="00F86EC5">
        <w:t xml:space="preserve"> </w:t>
      </w:r>
      <w:r>
        <w:t xml:space="preserve">den </w:t>
      </w:r>
      <w:r w:rsidRPr="00577CF8">
        <w:t>1 juli 2019</w:t>
      </w:r>
      <w:r>
        <w:t xml:space="preserve"> understryker vikten av respekt för att barnet</w:t>
      </w:r>
      <w:r w:rsidRPr="00065C85">
        <w:t>s rätt till kroppslig och</w:t>
      </w:r>
      <w:r>
        <w:t xml:space="preserve"> personlig integritet</w:t>
      </w:r>
      <w:r w:rsidRPr="00065C85">
        <w:t xml:space="preserve">. </w:t>
      </w:r>
    </w:p>
    <w:p w14:paraId="029C3B78" w14:textId="59665A13" w:rsidR="000E2483" w:rsidRDefault="006E0DE7" w:rsidP="006E0DE7">
      <w:pPr>
        <w:pStyle w:val="Brdtext"/>
      </w:pPr>
      <w:r>
        <w:lastRenderedPageBreak/>
        <w:t xml:space="preserve">Att kontrollera eller begränsa barns och elevers val av kläder kan i vissa fall vara uttryck av hedersrelaterat våld och förtryck </w:t>
      </w:r>
      <w:r w:rsidR="006536A1">
        <w:t>vilket inte</w:t>
      </w:r>
      <w:r>
        <w:t xml:space="preserve"> ska få förekomma i förskolan eller skolan. Hedersrelaterat våld och förtryck och dess olika uttrycksformer kränker individens frihet </w:t>
      </w:r>
      <w:r w:rsidR="00965EF5">
        <w:t xml:space="preserve">och </w:t>
      </w:r>
      <w:r>
        <w:t xml:space="preserve">är allvarliga samhällsproblem. </w:t>
      </w:r>
      <w:r w:rsidR="006738FA">
        <w:t xml:space="preserve">Förskolans </w:t>
      </w:r>
      <w:r>
        <w:t xml:space="preserve">och skolans personal är </w:t>
      </w:r>
      <w:r w:rsidR="006738FA">
        <w:t xml:space="preserve">enligt socialtjänstlagen </w:t>
      </w:r>
      <w:r>
        <w:t xml:space="preserve">skyldiga att </w:t>
      </w:r>
      <w:r w:rsidR="006738FA">
        <w:t xml:space="preserve">genast </w:t>
      </w:r>
      <w:r>
        <w:t xml:space="preserve">anmäla </w:t>
      </w:r>
      <w:r w:rsidR="006738FA">
        <w:t xml:space="preserve">till socialnämnden om de i sin verksamhet får kännedom om eller misstänker </w:t>
      </w:r>
      <w:r>
        <w:t xml:space="preserve">att barn far illa. I </w:t>
      </w:r>
      <w:r w:rsidR="006738FA">
        <w:t xml:space="preserve">den sakpolitiska överenskommelse </w:t>
      </w:r>
      <w:r>
        <w:t>som slutits mellan</w:t>
      </w:r>
      <w:r w:rsidRPr="001715C5">
        <w:t xml:space="preserve"> </w:t>
      </w:r>
      <w:r>
        <w:t>Socialdemokraterna, Centerpartiet, Liberalerna</w:t>
      </w:r>
      <w:r w:rsidRPr="001715C5">
        <w:t xml:space="preserve"> </w:t>
      </w:r>
      <w:r>
        <w:t xml:space="preserve">och Miljöpartiet de gröna, </w:t>
      </w:r>
      <w:r w:rsidR="006738FA">
        <w:t>anges</w:t>
      </w:r>
      <w:r>
        <w:t xml:space="preserve"> att arbetet mot hedersrelaterat våld och förtryck ska öka i skolan. </w:t>
      </w:r>
    </w:p>
    <w:p w14:paraId="12601A21" w14:textId="6D6D46F4" w:rsidR="00130246" w:rsidRDefault="00130246" w:rsidP="006E0DE7">
      <w:pPr>
        <w:pStyle w:val="Brdtext"/>
      </w:pPr>
      <w:r>
        <w:t xml:space="preserve">Stockholm den </w:t>
      </w:r>
      <w:sdt>
        <w:sdtPr>
          <w:id w:val="-1225218591"/>
          <w:placeholder>
            <w:docPart w:val="71DC070831434C0385BB266CD97033E0"/>
          </w:placeholder>
          <w:dataBinding w:prefixMappings="xmlns:ns0='http://lp/documentinfo/RK' " w:xpath="/ns0:DocumentInfo[1]/ns0:BaseInfo[1]/ns0:HeaderDate[1]" w:storeItemID="{ADF48328-5317-403C-9929-687EC7143275}"/>
          <w:date w:fullDate="2020-02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75EE1">
            <w:t>12 februari 2020</w:t>
          </w:r>
        </w:sdtContent>
      </w:sdt>
    </w:p>
    <w:p w14:paraId="0BD72ED8" w14:textId="77777777" w:rsidR="00130246" w:rsidRDefault="00130246" w:rsidP="006E0DE7">
      <w:pPr>
        <w:pStyle w:val="Brdtext"/>
      </w:pPr>
    </w:p>
    <w:sdt>
      <w:sdtPr>
        <w:alias w:val="Klicka på listpilen"/>
        <w:tag w:val="run-loadAllMinistersFromDep_delete"/>
        <w:id w:val="-122627287"/>
        <w:placeholder>
          <w:docPart w:val="4CA10332B2794AA1943E164A30DA7EEB"/>
        </w:placeholder>
        <w:dataBinding w:prefixMappings="xmlns:ns0='http://lp/documentinfo/RK' " w:xpath="/ns0:DocumentInfo[1]/ns0:BaseInfo[1]/ns0:TopSender[1]" w:storeItemID="{ADF48328-5317-403C-9929-687EC7143275}"/>
        <w:comboBox w:lastValue="Utbildningsministern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28A2E232" w14:textId="6270EA6C" w:rsidR="00130246" w:rsidRPr="00DB48AB" w:rsidRDefault="00130246" w:rsidP="00920F6C">
          <w:pPr>
            <w:pStyle w:val="Brdtext"/>
          </w:pPr>
          <w:r>
            <w:t>Anna Ekström</w:t>
          </w:r>
        </w:p>
      </w:sdtContent>
    </w:sdt>
    <w:sectPr w:rsidR="0013024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5FFC8" w14:textId="77777777" w:rsidR="00920F6C" w:rsidRDefault="00920F6C" w:rsidP="00A87A54">
      <w:pPr>
        <w:spacing w:after="0" w:line="240" w:lineRule="auto"/>
      </w:pPr>
      <w:r>
        <w:separator/>
      </w:r>
    </w:p>
  </w:endnote>
  <w:endnote w:type="continuationSeparator" w:id="0">
    <w:p w14:paraId="08A2B1D5" w14:textId="77777777" w:rsidR="00920F6C" w:rsidRDefault="00920F6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20F6C" w:rsidRPr="00347E11" w14:paraId="2F3B9CFC" w14:textId="77777777" w:rsidTr="00920F6C">
      <w:trPr>
        <w:trHeight w:val="227"/>
        <w:jc w:val="right"/>
      </w:trPr>
      <w:tc>
        <w:tcPr>
          <w:tcW w:w="708" w:type="dxa"/>
          <w:vAlign w:val="bottom"/>
        </w:tcPr>
        <w:p w14:paraId="3BC5D2FA" w14:textId="77777777" w:rsidR="00920F6C" w:rsidRPr="00B62610" w:rsidRDefault="00920F6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20F6C" w:rsidRPr="00347E11" w14:paraId="786D932C" w14:textId="77777777" w:rsidTr="00920F6C">
      <w:trPr>
        <w:trHeight w:val="850"/>
        <w:jc w:val="right"/>
      </w:trPr>
      <w:tc>
        <w:tcPr>
          <w:tcW w:w="708" w:type="dxa"/>
          <w:vAlign w:val="bottom"/>
        </w:tcPr>
        <w:p w14:paraId="1D02330F" w14:textId="77777777" w:rsidR="00920F6C" w:rsidRPr="00347E11" w:rsidRDefault="00920F6C" w:rsidP="005606BC">
          <w:pPr>
            <w:pStyle w:val="Sidfot"/>
            <w:spacing w:line="276" w:lineRule="auto"/>
            <w:jc w:val="right"/>
          </w:pPr>
        </w:p>
      </w:tc>
    </w:tr>
  </w:tbl>
  <w:p w14:paraId="1EB3FF30" w14:textId="77777777" w:rsidR="00920F6C" w:rsidRPr="005606BC" w:rsidRDefault="00920F6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20F6C" w:rsidRPr="00347E11" w14:paraId="6C6A21C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68AAB9" w14:textId="77777777" w:rsidR="00920F6C" w:rsidRPr="00347E11" w:rsidRDefault="00920F6C" w:rsidP="00347E11">
          <w:pPr>
            <w:pStyle w:val="Sidfot"/>
            <w:rPr>
              <w:sz w:val="8"/>
            </w:rPr>
          </w:pPr>
        </w:p>
      </w:tc>
    </w:tr>
    <w:tr w:rsidR="00920F6C" w:rsidRPr="00EE3C0F" w14:paraId="5FB5B9E2" w14:textId="77777777" w:rsidTr="00C26068">
      <w:trPr>
        <w:trHeight w:val="227"/>
      </w:trPr>
      <w:tc>
        <w:tcPr>
          <w:tcW w:w="4074" w:type="dxa"/>
        </w:tcPr>
        <w:p w14:paraId="3E9F577E" w14:textId="77777777" w:rsidR="00920F6C" w:rsidRPr="00F53AEA" w:rsidRDefault="00920F6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EC423C" w14:textId="77777777" w:rsidR="00920F6C" w:rsidRPr="00F53AEA" w:rsidRDefault="00920F6C" w:rsidP="00F53AEA">
          <w:pPr>
            <w:pStyle w:val="Sidfot"/>
            <w:spacing w:line="276" w:lineRule="auto"/>
          </w:pPr>
        </w:p>
      </w:tc>
    </w:tr>
  </w:tbl>
  <w:p w14:paraId="59A8F4E2" w14:textId="77777777" w:rsidR="00920F6C" w:rsidRPr="00EE3C0F" w:rsidRDefault="00920F6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5FAB5" w14:textId="77777777" w:rsidR="00920F6C" w:rsidRDefault="00920F6C" w:rsidP="00A87A54">
      <w:pPr>
        <w:spacing w:after="0" w:line="240" w:lineRule="auto"/>
      </w:pPr>
      <w:r>
        <w:separator/>
      </w:r>
    </w:p>
  </w:footnote>
  <w:footnote w:type="continuationSeparator" w:id="0">
    <w:p w14:paraId="33BB7A09" w14:textId="77777777" w:rsidR="00920F6C" w:rsidRDefault="00920F6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20F6C" w14:paraId="7F341F97" w14:textId="77777777" w:rsidTr="00C93EBA">
      <w:trPr>
        <w:trHeight w:val="227"/>
      </w:trPr>
      <w:tc>
        <w:tcPr>
          <w:tcW w:w="5534" w:type="dxa"/>
        </w:tcPr>
        <w:p w14:paraId="2961396F" w14:textId="77777777" w:rsidR="00920F6C" w:rsidRPr="007D73AB" w:rsidRDefault="00920F6C">
          <w:pPr>
            <w:pStyle w:val="Sidhuvud"/>
          </w:pPr>
        </w:p>
      </w:tc>
      <w:tc>
        <w:tcPr>
          <w:tcW w:w="3170" w:type="dxa"/>
          <w:vAlign w:val="bottom"/>
        </w:tcPr>
        <w:p w14:paraId="11E52195" w14:textId="77777777" w:rsidR="00920F6C" w:rsidRPr="007D73AB" w:rsidRDefault="00920F6C" w:rsidP="00340DE0">
          <w:pPr>
            <w:pStyle w:val="Sidhuvud"/>
          </w:pPr>
        </w:p>
      </w:tc>
      <w:tc>
        <w:tcPr>
          <w:tcW w:w="1134" w:type="dxa"/>
        </w:tcPr>
        <w:p w14:paraId="1E4604D5" w14:textId="77777777" w:rsidR="00920F6C" w:rsidRDefault="00920F6C" w:rsidP="00920F6C">
          <w:pPr>
            <w:pStyle w:val="Sidhuvud"/>
          </w:pPr>
        </w:p>
      </w:tc>
    </w:tr>
    <w:tr w:rsidR="00920F6C" w14:paraId="5AED6C61" w14:textId="77777777" w:rsidTr="00C93EBA">
      <w:trPr>
        <w:trHeight w:val="1928"/>
      </w:trPr>
      <w:tc>
        <w:tcPr>
          <w:tcW w:w="5534" w:type="dxa"/>
        </w:tcPr>
        <w:p w14:paraId="0DACD740" w14:textId="77777777" w:rsidR="00920F6C" w:rsidRPr="00340DE0" w:rsidRDefault="00920F6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907EF0" wp14:editId="0F628CD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CA5B3D" w14:textId="77777777" w:rsidR="00920F6C" w:rsidRPr="00710A6C" w:rsidRDefault="00920F6C" w:rsidP="00EE3C0F">
          <w:pPr>
            <w:pStyle w:val="Sidhuvud"/>
            <w:rPr>
              <w:b/>
            </w:rPr>
          </w:pPr>
        </w:p>
        <w:p w14:paraId="001AF45A" w14:textId="77777777" w:rsidR="00920F6C" w:rsidRDefault="00920F6C" w:rsidP="00EE3C0F">
          <w:pPr>
            <w:pStyle w:val="Sidhuvud"/>
          </w:pPr>
        </w:p>
        <w:p w14:paraId="251CD539" w14:textId="77777777" w:rsidR="00920F6C" w:rsidRDefault="00920F6C" w:rsidP="00EE3C0F">
          <w:pPr>
            <w:pStyle w:val="Sidhuvud"/>
          </w:pPr>
        </w:p>
        <w:p w14:paraId="5E2CABD8" w14:textId="77777777" w:rsidR="00920F6C" w:rsidRDefault="00920F6C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D993020F60E447B4B19D8D39221B8B0D"/>
            </w:placeholder>
            <w:dataBinding w:prefixMappings="xmlns:ns0='http://lp/documentinfo/RK' " w:xpath="/ns0:DocumentInfo[1]/ns0:BaseInfo[1]/ns0:Dnr[1]" w:storeItemID="{ADF48328-5317-403C-9929-687EC7143275}"/>
            <w:text/>
          </w:sdtPr>
          <w:sdtEndPr/>
          <w:sdtContent>
            <w:p w14:paraId="72C97846" w14:textId="77777777" w:rsidR="00920F6C" w:rsidRDefault="00920F6C" w:rsidP="00EE3C0F">
              <w:pPr>
                <w:pStyle w:val="Sidhuvud"/>
              </w:pPr>
              <w:r w:rsidRPr="00130246">
                <w:rPr>
                  <w:rFonts w:eastAsia="Times New Roman"/>
                  <w:sz w:val="20"/>
                  <w:szCs w:val="20"/>
                </w:rPr>
                <w:t>U2020/00347/S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6BC92FD14934EEABCA264040B0CBDCF"/>
            </w:placeholder>
            <w:showingPlcHdr/>
            <w:dataBinding w:prefixMappings="xmlns:ns0='http://lp/documentinfo/RK' " w:xpath="/ns0:DocumentInfo[1]/ns0:BaseInfo[1]/ns0:DocNumber[1]" w:storeItemID="{ADF48328-5317-403C-9929-687EC7143275}"/>
            <w:text/>
          </w:sdtPr>
          <w:sdtEndPr/>
          <w:sdtContent>
            <w:p w14:paraId="36180A78" w14:textId="77777777" w:rsidR="00920F6C" w:rsidRDefault="00920F6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566CF1" w14:textId="77777777" w:rsidR="00920F6C" w:rsidRDefault="00920F6C" w:rsidP="00EE3C0F">
          <w:pPr>
            <w:pStyle w:val="Sidhuvud"/>
          </w:pPr>
        </w:p>
      </w:tc>
      <w:tc>
        <w:tcPr>
          <w:tcW w:w="1134" w:type="dxa"/>
        </w:tcPr>
        <w:p w14:paraId="359E411A" w14:textId="77777777" w:rsidR="00920F6C" w:rsidRDefault="00920F6C" w:rsidP="0094502D">
          <w:pPr>
            <w:pStyle w:val="Sidhuvud"/>
          </w:pPr>
        </w:p>
        <w:p w14:paraId="13345D56" w14:textId="77777777" w:rsidR="00920F6C" w:rsidRPr="0094502D" w:rsidRDefault="00920F6C" w:rsidP="00EC71A6">
          <w:pPr>
            <w:pStyle w:val="Sidhuvud"/>
          </w:pPr>
        </w:p>
      </w:tc>
    </w:tr>
    <w:tr w:rsidR="00920F6C" w14:paraId="6FFADD8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D527393D2F94F439CAA002A722961F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163B1A8" w14:textId="77777777" w:rsidR="00920F6C" w:rsidRPr="00130246" w:rsidRDefault="00920F6C" w:rsidP="00340DE0">
              <w:pPr>
                <w:pStyle w:val="Sidhuvud"/>
                <w:rPr>
                  <w:b/>
                </w:rPr>
              </w:pPr>
              <w:r w:rsidRPr="00130246">
                <w:rPr>
                  <w:b/>
                </w:rPr>
                <w:t>Utbildningsdepartementet</w:t>
              </w:r>
            </w:p>
            <w:p w14:paraId="2F03E960" w14:textId="77777777" w:rsidR="00920F6C" w:rsidRDefault="00920F6C" w:rsidP="00340DE0">
              <w:pPr>
                <w:pStyle w:val="Sidhuvud"/>
              </w:pPr>
              <w:r w:rsidRPr="00130246">
                <w:t>Utbildningsministern</w:t>
              </w:r>
            </w:p>
            <w:p w14:paraId="20FDF2D2" w14:textId="77777777" w:rsidR="00920F6C" w:rsidRDefault="00920F6C" w:rsidP="00340DE0">
              <w:pPr>
                <w:pStyle w:val="Sidhuvud"/>
              </w:pPr>
            </w:p>
            <w:p w14:paraId="48A373DD" w14:textId="441CD401" w:rsidR="00920F6C" w:rsidRPr="00340DE0" w:rsidRDefault="00920F6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C994CEF29E041E6B8E0167233D26F92"/>
          </w:placeholder>
          <w:dataBinding w:prefixMappings="xmlns:ns0='http://lp/documentinfo/RK' " w:xpath="/ns0:DocumentInfo[1]/ns0:BaseInfo[1]/ns0:Recipient[1]" w:storeItemID="{ADF48328-5317-403C-9929-687EC7143275}"/>
          <w:text w:multiLine="1"/>
        </w:sdtPr>
        <w:sdtEndPr/>
        <w:sdtContent>
          <w:tc>
            <w:tcPr>
              <w:tcW w:w="3170" w:type="dxa"/>
            </w:tcPr>
            <w:p w14:paraId="41A0CC76" w14:textId="77777777" w:rsidR="00920F6C" w:rsidRDefault="00920F6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D0A947" w14:textId="77777777" w:rsidR="00920F6C" w:rsidRDefault="00920F6C" w:rsidP="003E6020">
          <w:pPr>
            <w:pStyle w:val="Sidhuvud"/>
          </w:pPr>
        </w:p>
      </w:tc>
    </w:tr>
  </w:tbl>
  <w:p w14:paraId="0611BB52" w14:textId="77777777" w:rsidR="00920F6C" w:rsidRDefault="00920F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2483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246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CF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B01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752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6DC5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5ECD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4DCC"/>
    <w:rsid w:val="004451EF"/>
    <w:rsid w:val="00445604"/>
    <w:rsid w:val="00446BAE"/>
    <w:rsid w:val="00447EB6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FC1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8EA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0EDC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1746"/>
    <w:rsid w:val="00647FD7"/>
    <w:rsid w:val="00650080"/>
    <w:rsid w:val="00651F17"/>
    <w:rsid w:val="006536A1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8FA"/>
    <w:rsid w:val="00674C2F"/>
    <w:rsid w:val="00674C8B"/>
    <w:rsid w:val="00675EE1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0DE7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58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A1F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F6C"/>
    <w:rsid w:val="009279B2"/>
    <w:rsid w:val="00935814"/>
    <w:rsid w:val="0094502D"/>
    <w:rsid w:val="00946561"/>
    <w:rsid w:val="00946B39"/>
    <w:rsid w:val="00947013"/>
    <w:rsid w:val="0095062C"/>
    <w:rsid w:val="00954CA3"/>
    <w:rsid w:val="00965EF5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459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218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C18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478C0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0DC2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EC5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7716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9150B00"/>
  <w15:docId w15:val="{E20CDBC1-C566-4200-B632-9E84B7E5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93020F60E447B4B19D8D39221B8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FA54FB-7739-46D4-8DE7-E9D58A64279B}"/>
      </w:docPartPr>
      <w:docPartBody>
        <w:p w:rsidR="004415C9" w:rsidRDefault="00464DC4" w:rsidP="00464DC4">
          <w:pPr>
            <w:pStyle w:val="D993020F60E447B4B19D8D39221B8B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BC92FD14934EEABCA264040B0CBD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97AFC3-A5EC-43D7-8FD8-BF2D7CA8BA92}"/>
      </w:docPartPr>
      <w:docPartBody>
        <w:p w:rsidR="004415C9" w:rsidRDefault="00464DC4" w:rsidP="00464DC4">
          <w:pPr>
            <w:pStyle w:val="66BC92FD14934EEABCA264040B0CBD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527393D2F94F439CAA002A722961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70D75-3F43-4376-8A50-9018CFCBAD87}"/>
      </w:docPartPr>
      <w:docPartBody>
        <w:p w:rsidR="004415C9" w:rsidRDefault="00464DC4" w:rsidP="00464DC4">
          <w:pPr>
            <w:pStyle w:val="8D527393D2F94F439CAA002A722961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994CEF29E041E6B8E0167233D26F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56BCE-1979-4F24-A142-28EE5E440CDF}"/>
      </w:docPartPr>
      <w:docPartBody>
        <w:p w:rsidR="004415C9" w:rsidRDefault="00464DC4" w:rsidP="00464DC4">
          <w:pPr>
            <w:pStyle w:val="2C994CEF29E041E6B8E0167233D26F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ECC034D623498DB7C13BA0F7FAC2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63CA6F-670B-4267-BE62-F2ADD3C88093}"/>
      </w:docPartPr>
      <w:docPartBody>
        <w:p w:rsidR="004415C9" w:rsidRDefault="00464DC4" w:rsidP="00464DC4">
          <w:pPr>
            <w:pStyle w:val="C6ECC034D623498DB7C13BA0F7FAC20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0389F555D3042C9B2C6E3C04C9402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D2D3E-A41B-4C1D-8256-0314BF44CFF0}"/>
      </w:docPartPr>
      <w:docPartBody>
        <w:p w:rsidR="004415C9" w:rsidRDefault="00464DC4" w:rsidP="00464DC4">
          <w:pPr>
            <w:pStyle w:val="30389F555D3042C9B2C6E3C04C9402C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4565B0387D04A3B9448BF59B0025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47128B-E44F-4056-AD64-D2E79D4835B3}"/>
      </w:docPartPr>
      <w:docPartBody>
        <w:p w:rsidR="004415C9" w:rsidRDefault="00464DC4" w:rsidP="00464DC4">
          <w:pPr>
            <w:pStyle w:val="D4565B0387D04A3B9448BF59B00259B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1DC070831434C0385BB266CD97033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7BA0AB-7655-4F14-BAF1-BD88308330ED}"/>
      </w:docPartPr>
      <w:docPartBody>
        <w:p w:rsidR="004415C9" w:rsidRDefault="00464DC4" w:rsidP="00464DC4">
          <w:pPr>
            <w:pStyle w:val="71DC070831434C0385BB266CD97033E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CA10332B2794AA1943E164A30DA7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1E1E27-738D-4FC6-BFB5-004E92B68293}"/>
      </w:docPartPr>
      <w:docPartBody>
        <w:p w:rsidR="004415C9" w:rsidRDefault="00464DC4" w:rsidP="00464DC4">
          <w:pPr>
            <w:pStyle w:val="4CA10332B2794AA1943E164A30DA7EE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C4"/>
    <w:rsid w:val="004415C9"/>
    <w:rsid w:val="00464DC4"/>
    <w:rsid w:val="008C0DE1"/>
    <w:rsid w:val="00952492"/>
    <w:rsid w:val="00D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E0D135C17C24E46910484EF4C0CCBFB">
    <w:name w:val="5E0D135C17C24E46910484EF4C0CCBFB"/>
    <w:rsid w:val="00464DC4"/>
  </w:style>
  <w:style w:type="character" w:styleId="Platshllartext">
    <w:name w:val="Placeholder Text"/>
    <w:basedOn w:val="Standardstycketeckensnitt"/>
    <w:uiPriority w:val="99"/>
    <w:semiHidden/>
    <w:rsid w:val="00464DC4"/>
    <w:rPr>
      <w:noProof w:val="0"/>
      <w:color w:val="808080"/>
    </w:rPr>
  </w:style>
  <w:style w:type="paragraph" w:customStyle="1" w:styleId="1B55B62FEF7D4B39A11950CA38902EB2">
    <w:name w:val="1B55B62FEF7D4B39A11950CA38902EB2"/>
    <w:rsid w:val="00464DC4"/>
  </w:style>
  <w:style w:type="paragraph" w:customStyle="1" w:styleId="D7140FCAB954445D9D79129BBC1AC230">
    <w:name w:val="D7140FCAB954445D9D79129BBC1AC230"/>
    <w:rsid w:val="00464DC4"/>
  </w:style>
  <w:style w:type="paragraph" w:customStyle="1" w:styleId="150882BD43384EC9A9EC27B9E27966B4">
    <w:name w:val="150882BD43384EC9A9EC27B9E27966B4"/>
    <w:rsid w:val="00464DC4"/>
  </w:style>
  <w:style w:type="paragraph" w:customStyle="1" w:styleId="D993020F60E447B4B19D8D39221B8B0D">
    <w:name w:val="D993020F60E447B4B19D8D39221B8B0D"/>
    <w:rsid w:val="00464DC4"/>
  </w:style>
  <w:style w:type="paragraph" w:customStyle="1" w:styleId="66BC92FD14934EEABCA264040B0CBDCF">
    <w:name w:val="66BC92FD14934EEABCA264040B0CBDCF"/>
    <w:rsid w:val="00464DC4"/>
  </w:style>
  <w:style w:type="paragraph" w:customStyle="1" w:styleId="4F1BBB6148964E0BA0EC665D2F98F508">
    <w:name w:val="4F1BBB6148964E0BA0EC665D2F98F508"/>
    <w:rsid w:val="00464DC4"/>
  </w:style>
  <w:style w:type="paragraph" w:customStyle="1" w:styleId="928B46F4A46847F99CBC6DF180A5BDB9">
    <w:name w:val="928B46F4A46847F99CBC6DF180A5BDB9"/>
    <w:rsid w:val="00464DC4"/>
  </w:style>
  <w:style w:type="paragraph" w:customStyle="1" w:styleId="B744CDE933D7409A9E101BA650F09A0A">
    <w:name w:val="B744CDE933D7409A9E101BA650F09A0A"/>
    <w:rsid w:val="00464DC4"/>
  </w:style>
  <w:style w:type="paragraph" w:customStyle="1" w:styleId="8D527393D2F94F439CAA002A722961F1">
    <w:name w:val="8D527393D2F94F439CAA002A722961F1"/>
    <w:rsid w:val="00464DC4"/>
  </w:style>
  <w:style w:type="paragraph" w:customStyle="1" w:styleId="2C994CEF29E041E6B8E0167233D26F92">
    <w:name w:val="2C994CEF29E041E6B8E0167233D26F92"/>
    <w:rsid w:val="00464DC4"/>
  </w:style>
  <w:style w:type="paragraph" w:customStyle="1" w:styleId="C6ECC034D623498DB7C13BA0F7FAC207">
    <w:name w:val="C6ECC034D623498DB7C13BA0F7FAC207"/>
    <w:rsid w:val="00464DC4"/>
  </w:style>
  <w:style w:type="paragraph" w:customStyle="1" w:styleId="30389F555D3042C9B2C6E3C04C9402C0">
    <w:name w:val="30389F555D3042C9B2C6E3C04C9402C0"/>
    <w:rsid w:val="00464DC4"/>
  </w:style>
  <w:style w:type="paragraph" w:customStyle="1" w:styleId="5CF3A08760294D298BEB01C86D7CD658">
    <w:name w:val="5CF3A08760294D298BEB01C86D7CD658"/>
    <w:rsid w:val="00464DC4"/>
  </w:style>
  <w:style w:type="paragraph" w:customStyle="1" w:styleId="A7247A74EA8642D5B85BBA704A081919">
    <w:name w:val="A7247A74EA8642D5B85BBA704A081919"/>
    <w:rsid w:val="00464DC4"/>
  </w:style>
  <w:style w:type="paragraph" w:customStyle="1" w:styleId="D4565B0387D04A3B9448BF59B00259BF">
    <w:name w:val="D4565B0387D04A3B9448BF59B00259BF"/>
    <w:rsid w:val="00464DC4"/>
  </w:style>
  <w:style w:type="paragraph" w:customStyle="1" w:styleId="71DC070831434C0385BB266CD97033E0">
    <w:name w:val="71DC070831434C0385BB266CD97033E0"/>
    <w:rsid w:val="00464DC4"/>
  </w:style>
  <w:style w:type="paragraph" w:customStyle="1" w:styleId="4CA10332B2794AA1943E164A30DA7EEB">
    <w:name w:val="4CA10332B2794AA1943E164A30DA7EEB"/>
    <w:rsid w:val="00464D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5ca53da3-3db3-4cf2-adbe-44161da31103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2020-02-12T00:00:00</HeaderDate>
    <Office/>
    <Dnr>U2020/00347/S</Dnr>
    <ParagrafNr/>
    <DocumentTitle/>
    <VisitingAddress/>
    <Extra1/>
    <Extra2/>
    <Extra3>Michael Rubbestad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HUC4WJHRZ2ET-170718810-50515</_dlc_DocId>
    <_dlc_DocIdUrl xmlns="cce28019-86c4-43eb-9d2c-17951d3a857e">
      <Url>https://dhs.sp.regeringskansliet.se/yta/u-S/_layouts/15/DocIdRedir.aspx?ID=HUC4WJHRZ2ET-170718810-50515</Url>
      <Description>HUC4WJHRZ2ET-170718810-50515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9A19C-628F-4D72-AC41-4D6CF2BFFE07}"/>
</file>

<file path=customXml/itemProps2.xml><?xml version="1.0" encoding="utf-8"?>
<ds:datastoreItem xmlns:ds="http://schemas.openxmlformats.org/officeDocument/2006/customXml" ds:itemID="{23629E08-350A-467B-AD0D-D388379F0F09}"/>
</file>

<file path=customXml/itemProps3.xml><?xml version="1.0" encoding="utf-8"?>
<ds:datastoreItem xmlns:ds="http://schemas.openxmlformats.org/officeDocument/2006/customXml" ds:itemID="{ADF48328-5317-403C-9929-687EC7143275}"/>
</file>

<file path=customXml/itemProps4.xml><?xml version="1.0" encoding="utf-8"?>
<ds:datastoreItem xmlns:ds="http://schemas.openxmlformats.org/officeDocument/2006/customXml" ds:itemID="{23629E08-350A-467B-AD0D-D388379F0F09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cce28019-86c4-43eb-9d2c-17951d3a857e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2B14589-B20F-4072-A5D9-32E660F18A6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C7C9214-EFDC-43D6-ABD8-B21C7D8553E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FE4FC836-BA6C-4628-9069-1CCE5381CD4A}"/>
</file>

<file path=customXml/itemProps8.xml><?xml version="1.0" encoding="utf-8"?>
<ds:datastoreItem xmlns:ds="http://schemas.openxmlformats.org/officeDocument/2006/customXml" ds:itemID="{BD453D89-ECE0-4F59-BB0B-24338CD0B15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397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881 av Michael Rubbestad (SD) Värderingsstyrd slöja i förskolan.docx</dc:title>
  <dc:subject/>
  <dc:creator>Hugo Wester</dc:creator>
  <cp:keywords/>
  <dc:description/>
  <cp:lastModifiedBy>Lena Nettelstad</cp:lastModifiedBy>
  <cp:revision>6</cp:revision>
  <dcterms:created xsi:type="dcterms:W3CDTF">2020-02-07T07:38:00Z</dcterms:created>
  <dcterms:modified xsi:type="dcterms:W3CDTF">2020-02-11T09:15:00Z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1df59459-6d66-42c7-bdf6-f89811eae8b6</vt:lpwstr>
  </property>
  <property fmtid="{D5CDD505-2E9C-101B-9397-08002B2CF9AE}" pid="5" name="ActivityCategory">
    <vt:lpwstr/>
  </property>
  <property fmtid="{D5CDD505-2E9C-101B-9397-08002B2CF9AE}" pid="6" name="Organisation">
    <vt:lpwstr/>
  </property>
</Properties>
</file>