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DA535" w14:textId="55C1A89F" w:rsidR="00AA5DBF" w:rsidRDefault="00AA5DBF" w:rsidP="00DA0661">
      <w:pPr>
        <w:pStyle w:val="Rubrik"/>
      </w:pPr>
      <w:bookmarkStart w:id="0" w:name="Start"/>
      <w:bookmarkEnd w:id="0"/>
      <w:r>
        <w:t xml:space="preserve">Svar på fråga 2020/21:2478 av </w:t>
      </w:r>
      <w:sdt>
        <w:sdtPr>
          <w:alias w:val="Frågeställare"/>
          <w:tag w:val="delete"/>
          <w:id w:val="-211816850"/>
          <w:placeholder>
            <w:docPart w:val="7A34DA1C4EDE4429BF8FA0C7D84751FA"/>
          </w:placeholder>
          <w:dataBinding w:prefixMappings="xmlns:ns0='http://lp/documentinfo/RK' " w:xpath="/ns0:DocumentInfo[1]/ns0:BaseInfo[1]/ns0:Extra3[1]" w:storeItemID="{A7B61158-9D91-46E3-8C82-FA506D193348}"/>
          <w:text/>
        </w:sdtPr>
        <w:sdtEndPr/>
        <w:sdtContent>
          <w:r w:rsidR="00BC3AFC">
            <w:t>Fredrik Christensson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BEC1108D0DA46A3A327F4570FDAD832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C</w:t>
          </w:r>
        </w:sdtContent>
      </w:sdt>
      <w:r>
        <w:t>)</w:t>
      </w:r>
      <w:r>
        <w:br/>
      </w:r>
      <w:r w:rsidR="00C57718">
        <w:t>Veterinärutbildning</w:t>
      </w:r>
    </w:p>
    <w:p w14:paraId="040AB1EB" w14:textId="56C56A36" w:rsidR="00AA5DBF" w:rsidRDefault="007C2E7B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1088FFBA481E48159A42C75C553269B1"/>
          </w:placeholder>
          <w:dataBinding w:prefixMappings="xmlns:ns0='http://lp/documentinfo/RK' " w:xpath="/ns0:DocumentInfo[1]/ns0:BaseInfo[1]/ns0:Extra3[1]" w:storeItemID="{A7B61158-9D91-46E3-8C82-FA506D193348}"/>
          <w:text/>
        </w:sdtPr>
        <w:sdtEndPr/>
        <w:sdtContent>
          <w:r w:rsidR="00BC3AFC">
            <w:t>Fredrik Christensson</w:t>
          </w:r>
        </w:sdtContent>
      </w:sdt>
      <w:r w:rsidR="00AA5DBF">
        <w:t xml:space="preserve"> har frågat mig </w:t>
      </w:r>
      <w:r w:rsidR="00802A41">
        <w:t>v</w:t>
      </w:r>
      <w:r w:rsidR="00AA5DBF" w:rsidRPr="00AA5DBF">
        <w:t xml:space="preserve">ilka åtgärder regeringen </w:t>
      </w:r>
      <w:r w:rsidR="00802A41" w:rsidRPr="00AA5DBF">
        <w:t xml:space="preserve">avser </w:t>
      </w:r>
      <w:r w:rsidR="00AA5DBF" w:rsidRPr="00AA5DBF">
        <w:t>att vidta för att möta bristen på veterinärer</w:t>
      </w:r>
      <w:r w:rsidR="00802A41">
        <w:t>.</w:t>
      </w:r>
    </w:p>
    <w:p w14:paraId="49B8236E" w14:textId="678E640B" w:rsidR="000218D0" w:rsidRPr="002B0294" w:rsidRDefault="000218D0" w:rsidP="000218D0">
      <w:pPr>
        <w:pStyle w:val="Brdtext"/>
      </w:pPr>
      <w:r>
        <w:t xml:space="preserve">Regeringen anser att det är mycket viktigt att djur får den vård som de behöver. </w:t>
      </w:r>
      <w:r w:rsidRPr="002B0294">
        <w:t xml:space="preserve">Regeringen har därför förstärkt anslaget för veterinär fältverksamhet med 15 miljoner kronor 2020 och 2021, samt 20 miljoner kronor 2022. Anslaget delfinansierar distriktsveterinärernas verksamhet som har en viktig roll i att säkerställa tillgången till vård i hela landet och vid alla tidpunkter på dygnet. </w:t>
      </w:r>
    </w:p>
    <w:p w14:paraId="5C343ED8" w14:textId="53764A52" w:rsidR="000218D0" w:rsidRDefault="000218D0" w:rsidP="00802A41">
      <w:pPr>
        <w:pStyle w:val="Brdtext"/>
      </w:pPr>
      <w:r w:rsidRPr="002B0294">
        <w:t>Statens jordbruksverk har under de senaste tio åren utfärdat i medeltal drygt 200 legitimationer för veterinärer</w:t>
      </w:r>
      <w:r w:rsidR="002B50C6">
        <w:t xml:space="preserve"> per år</w:t>
      </w:r>
      <w:r w:rsidRPr="002B0294">
        <w:t>.</w:t>
      </w:r>
      <w:r w:rsidR="00043059" w:rsidRPr="002B0294">
        <w:t xml:space="preserve"> </w:t>
      </w:r>
      <w:r w:rsidRPr="002B0294">
        <w:t>För att möta efterfrågan på djursjukskötare har Sveriges lantbruksuniv</w:t>
      </w:r>
      <w:r>
        <w:t>ersitet gradvis ökat antalet utbildningsplatser från 40 till 80. Vid antagningen hösten 2021 ökas antalet platser ytterligare till 100.</w:t>
      </w:r>
      <w:r w:rsidR="00782CB5">
        <w:t xml:space="preserve"> </w:t>
      </w:r>
    </w:p>
    <w:p w14:paraId="79F6079E" w14:textId="3A18F5F6" w:rsidR="00802A41" w:rsidRDefault="00802A41" w:rsidP="00802A41">
      <w:pPr>
        <w:pStyle w:val="Brdtext"/>
      </w:pPr>
      <w:r>
        <w:t xml:space="preserve">Regeringen har </w:t>
      </w:r>
      <w:r w:rsidRPr="002B0294">
        <w:t>vidare,</w:t>
      </w:r>
      <w:r>
        <w:t xml:space="preserve"> i sin satsning för att bygga ut bristyrkesutbildningar, tilldelat Sveriges lantbruksuniversitet extra medel på 3,4 miljoner kronor</w:t>
      </w:r>
      <w:r w:rsidR="002078C3">
        <w:t xml:space="preserve"> </w:t>
      </w:r>
      <w:r>
        <w:t>under 2020. Från 2021 permanentas nivåhöjningen till 6,7 miljoner kronor.</w:t>
      </w:r>
    </w:p>
    <w:p w14:paraId="2520AEFB" w14:textId="07266A52" w:rsidR="00937F54" w:rsidRDefault="00F44630" w:rsidP="00937F54">
      <w:pPr>
        <w:pStyle w:val="Brdtext"/>
      </w:pPr>
      <w:r w:rsidRPr="002078C3">
        <w:t>U</w:t>
      </w:r>
      <w:r>
        <w:t>niversitetskanslersämbetets prognoser</w:t>
      </w:r>
      <w:r w:rsidR="004623FC">
        <w:t xml:space="preserve"> </w:t>
      </w:r>
      <w:r w:rsidRPr="002078C3">
        <w:t>baseras på</w:t>
      </w:r>
      <w:r>
        <w:t xml:space="preserve"> </w:t>
      </w:r>
      <w:r w:rsidRPr="002078C3">
        <w:t>arbetsgivarnas bedömningar om tillgång till nyexaminerad arbetskraft</w:t>
      </w:r>
      <w:r w:rsidR="00B2119F">
        <w:t xml:space="preserve"> och är ett värdefullt underlag</w:t>
      </w:r>
      <w:r w:rsidRPr="002078C3">
        <w:t xml:space="preserve">. </w:t>
      </w:r>
      <w:r w:rsidR="00937F54">
        <w:t xml:space="preserve">Frågan om brist på veterinärer har nyligen </w:t>
      </w:r>
      <w:r w:rsidR="00B84904">
        <w:t xml:space="preserve">också </w:t>
      </w:r>
      <w:r w:rsidR="00937F54">
        <w:t xml:space="preserve">analyserats av </w:t>
      </w:r>
      <w:proofErr w:type="spellStart"/>
      <w:r w:rsidR="00937F54">
        <w:t>Agrifood</w:t>
      </w:r>
      <w:proofErr w:type="spellEnd"/>
      <w:r w:rsidR="00937F54">
        <w:t xml:space="preserve"> </w:t>
      </w:r>
      <w:proofErr w:type="spellStart"/>
      <w:r w:rsidR="002078C3">
        <w:t>Economics</w:t>
      </w:r>
      <w:proofErr w:type="spellEnd"/>
      <w:r w:rsidR="002078C3">
        <w:t xml:space="preserve"> Center </w:t>
      </w:r>
      <w:r w:rsidR="00937F54">
        <w:t xml:space="preserve">i rapporten Brist på veterinärer? (Rapport 2020:3). Av denna framgår bland annat att det med tillgängliga data är svårt </w:t>
      </w:r>
      <w:r w:rsidR="00937F54">
        <w:lastRenderedPageBreak/>
        <w:t>att belägga brist på veterinärer generellt men att det finns tecken på att det kan finnas brist inom vissa sektorer och län.</w:t>
      </w:r>
      <w:r w:rsidR="002078C3">
        <w:t xml:space="preserve"> </w:t>
      </w:r>
    </w:p>
    <w:p w14:paraId="75E57C4A" w14:textId="1102F303" w:rsidR="00802A41" w:rsidRPr="00802A41" w:rsidRDefault="00802A41" w:rsidP="00802A41">
      <w:pPr>
        <w:pStyle w:val="Brdtext"/>
      </w:pPr>
      <w:r w:rsidRPr="00802A41">
        <w:t>Regeringen och jag följer f</w:t>
      </w:r>
      <w:r>
        <w:t>rågan noga.</w:t>
      </w:r>
    </w:p>
    <w:p w14:paraId="295832C1" w14:textId="77939AEB" w:rsidR="00AA5DBF" w:rsidRPr="00802A41" w:rsidRDefault="00AA5DBF" w:rsidP="006A12F1">
      <w:pPr>
        <w:pStyle w:val="Brdtext"/>
        <w:rPr>
          <w:lang w:val="de-DE"/>
        </w:rPr>
      </w:pPr>
      <w:r w:rsidRPr="00802A4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7305997CC9BE4317AB6F35760FF00E1B"/>
          </w:placeholder>
          <w:dataBinding w:prefixMappings="xmlns:ns0='http://lp/documentinfo/RK' " w:xpath="/ns0:DocumentInfo[1]/ns0:BaseInfo[1]/ns0:HeaderDate[1]" w:storeItemID="{A7B61158-9D91-46E3-8C82-FA506D193348}"/>
          <w:date w:fullDate="2021-04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A6046">
            <w:rPr>
              <w:lang w:val="de-DE"/>
            </w:rPr>
            <w:t>2</w:t>
          </w:r>
          <w:r w:rsidR="009A6046" w:rsidRPr="00D22123">
            <w:rPr>
              <w:lang w:val="de-DE"/>
            </w:rPr>
            <w:t xml:space="preserve">1 </w:t>
          </w:r>
          <w:proofErr w:type="spellStart"/>
          <w:r w:rsidR="009A6046" w:rsidRPr="00D22123">
            <w:rPr>
              <w:lang w:val="de-DE"/>
            </w:rPr>
            <w:t>april</w:t>
          </w:r>
          <w:proofErr w:type="spellEnd"/>
          <w:r w:rsidR="009A6046" w:rsidRPr="00D22123">
            <w:rPr>
              <w:lang w:val="de-DE"/>
            </w:rPr>
            <w:t xml:space="preserve"> 2021</w:t>
          </w:r>
        </w:sdtContent>
      </w:sdt>
    </w:p>
    <w:p w14:paraId="379FDA4D" w14:textId="77777777" w:rsidR="00AA5DBF" w:rsidRPr="00802A41" w:rsidRDefault="00AA5DBF" w:rsidP="004E7A8F">
      <w:pPr>
        <w:pStyle w:val="Brdtextutanavstnd"/>
        <w:rPr>
          <w:lang w:val="de-DE"/>
        </w:rPr>
      </w:pPr>
    </w:p>
    <w:p w14:paraId="0A867AB1" w14:textId="77777777" w:rsidR="00AA5DBF" w:rsidRPr="00802A41" w:rsidRDefault="00AA5DBF" w:rsidP="004E7A8F">
      <w:pPr>
        <w:pStyle w:val="Brdtextutanavstnd"/>
        <w:rPr>
          <w:lang w:val="de-DE"/>
        </w:rPr>
      </w:pPr>
    </w:p>
    <w:p w14:paraId="641D8D0C" w14:textId="77777777" w:rsidR="00AA5DBF" w:rsidRPr="00802A41" w:rsidRDefault="00AA5DBF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D2C6489A816D4DFCBE176C5013EC5613"/>
        </w:placeholder>
        <w:dataBinding w:prefixMappings="xmlns:ns0='http://lp/documentinfo/RK' " w:xpath="/ns0:DocumentInfo[1]/ns0:BaseInfo[1]/ns0:TopSender[1]" w:storeItemID="{A7B61158-9D91-46E3-8C82-FA506D193348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CB900C4" w14:textId="4F1B2C5E" w:rsidR="00AA5DBF" w:rsidRPr="00802A41" w:rsidRDefault="00AA5DBF" w:rsidP="00422A41">
          <w:pPr>
            <w:pStyle w:val="Brdtext"/>
            <w:rPr>
              <w:lang w:val="de-DE"/>
            </w:rPr>
          </w:pPr>
          <w:r w:rsidRPr="00802A41">
            <w:rPr>
              <w:lang w:val="de-DE"/>
            </w:rPr>
            <w:t>Jennie Nilsson</w:t>
          </w:r>
        </w:p>
      </w:sdtContent>
    </w:sdt>
    <w:p w14:paraId="11A7B175" w14:textId="5ED3AB00" w:rsidR="00AA5DBF" w:rsidRPr="00802A41" w:rsidRDefault="00AA5DBF" w:rsidP="00DB48AB">
      <w:pPr>
        <w:pStyle w:val="Brdtext"/>
        <w:rPr>
          <w:lang w:val="de-DE"/>
        </w:rPr>
      </w:pPr>
    </w:p>
    <w:sectPr w:rsidR="00AA5DBF" w:rsidRPr="00802A41"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A3290C" w14:textId="77777777" w:rsidR="00D96608" w:rsidRDefault="00D96608" w:rsidP="00A87A54">
      <w:pPr>
        <w:spacing w:after="0" w:line="240" w:lineRule="auto"/>
      </w:pPr>
      <w:r>
        <w:separator/>
      </w:r>
    </w:p>
  </w:endnote>
  <w:endnote w:type="continuationSeparator" w:id="0">
    <w:p w14:paraId="7A1CD628" w14:textId="77777777" w:rsidR="00D96608" w:rsidRDefault="00D966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41D22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CCA4BC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8127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A7B0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CB34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3032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4B7D6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4289E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0D46456" w14:textId="77777777" w:rsidTr="00C26068">
      <w:trPr>
        <w:trHeight w:val="227"/>
      </w:trPr>
      <w:tc>
        <w:tcPr>
          <w:tcW w:w="4074" w:type="dxa"/>
        </w:tcPr>
        <w:p w14:paraId="0C1699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A1849C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1A24C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EC56E" w14:textId="77777777" w:rsidR="00D96608" w:rsidRDefault="00D96608" w:rsidP="00A87A54">
      <w:pPr>
        <w:spacing w:after="0" w:line="240" w:lineRule="auto"/>
      </w:pPr>
      <w:r>
        <w:separator/>
      </w:r>
    </w:p>
  </w:footnote>
  <w:footnote w:type="continuationSeparator" w:id="0">
    <w:p w14:paraId="5967B7A4" w14:textId="77777777" w:rsidR="00D96608" w:rsidRDefault="00D966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8980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DAF22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5DBF" w14:paraId="0630921C" w14:textId="77777777" w:rsidTr="00C93EBA">
      <w:trPr>
        <w:trHeight w:val="227"/>
      </w:trPr>
      <w:tc>
        <w:tcPr>
          <w:tcW w:w="5534" w:type="dxa"/>
        </w:tcPr>
        <w:p w14:paraId="7A596630" w14:textId="77777777" w:rsidR="00AA5DBF" w:rsidRPr="007D73AB" w:rsidRDefault="00AA5DBF">
          <w:pPr>
            <w:pStyle w:val="Sidhuvud"/>
          </w:pPr>
        </w:p>
      </w:tc>
      <w:tc>
        <w:tcPr>
          <w:tcW w:w="3170" w:type="dxa"/>
          <w:vAlign w:val="bottom"/>
        </w:tcPr>
        <w:p w14:paraId="52B2414A" w14:textId="77777777" w:rsidR="00AA5DBF" w:rsidRPr="007D73AB" w:rsidRDefault="00AA5DBF" w:rsidP="00340DE0">
          <w:pPr>
            <w:pStyle w:val="Sidhuvud"/>
          </w:pPr>
        </w:p>
      </w:tc>
      <w:tc>
        <w:tcPr>
          <w:tcW w:w="1134" w:type="dxa"/>
        </w:tcPr>
        <w:p w14:paraId="1B7F857B" w14:textId="77777777" w:rsidR="00AA5DBF" w:rsidRDefault="00AA5DBF" w:rsidP="005A703A">
          <w:pPr>
            <w:pStyle w:val="Sidhuvud"/>
          </w:pPr>
        </w:p>
      </w:tc>
    </w:tr>
    <w:tr w:rsidR="00AA5DBF" w14:paraId="2FCA7A50" w14:textId="77777777" w:rsidTr="00C93EBA">
      <w:trPr>
        <w:trHeight w:val="1928"/>
      </w:trPr>
      <w:tc>
        <w:tcPr>
          <w:tcW w:w="5534" w:type="dxa"/>
        </w:tcPr>
        <w:p w14:paraId="1061E828" w14:textId="77777777" w:rsidR="00AA5DBF" w:rsidRPr="00340DE0" w:rsidRDefault="00AA5D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4A321F" wp14:editId="7C71965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1411E9" w14:textId="77777777" w:rsidR="00AA5DBF" w:rsidRPr="00710A6C" w:rsidRDefault="00AA5DBF" w:rsidP="00EE3C0F">
          <w:pPr>
            <w:pStyle w:val="Sidhuvud"/>
            <w:rPr>
              <w:b/>
            </w:rPr>
          </w:pPr>
        </w:p>
        <w:p w14:paraId="77FFE724" w14:textId="77777777" w:rsidR="00AA5DBF" w:rsidRDefault="00AA5DBF" w:rsidP="00EE3C0F">
          <w:pPr>
            <w:pStyle w:val="Sidhuvud"/>
          </w:pPr>
        </w:p>
        <w:p w14:paraId="2F534591" w14:textId="77777777" w:rsidR="00AA5DBF" w:rsidRDefault="00AA5DBF" w:rsidP="00EE3C0F">
          <w:pPr>
            <w:pStyle w:val="Sidhuvud"/>
          </w:pPr>
        </w:p>
        <w:p w14:paraId="28A09E53" w14:textId="77777777" w:rsidR="00AA5DBF" w:rsidRDefault="00AA5D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43447DFF1D4D34BD0EC644C07C06AA"/>
            </w:placeholder>
            <w:dataBinding w:prefixMappings="xmlns:ns0='http://lp/documentinfo/RK' " w:xpath="/ns0:DocumentInfo[1]/ns0:BaseInfo[1]/ns0:Dnr[1]" w:storeItemID="{A7B61158-9D91-46E3-8C82-FA506D193348}"/>
            <w:text/>
          </w:sdtPr>
          <w:sdtEndPr/>
          <w:sdtContent>
            <w:p w14:paraId="34E6970B" w14:textId="199B58A6" w:rsidR="00AA5DBF" w:rsidRDefault="00C57718" w:rsidP="00EE3C0F">
              <w:pPr>
                <w:pStyle w:val="Sidhuvud"/>
              </w:pPr>
              <w:r>
                <w:t>N2021/01199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74ECD2B7B7743BBA46EC53A32F3D2DC"/>
            </w:placeholder>
            <w:showingPlcHdr/>
            <w:dataBinding w:prefixMappings="xmlns:ns0='http://lp/documentinfo/RK' " w:xpath="/ns0:DocumentInfo[1]/ns0:BaseInfo[1]/ns0:DocNumber[1]" w:storeItemID="{A7B61158-9D91-46E3-8C82-FA506D193348}"/>
            <w:text/>
          </w:sdtPr>
          <w:sdtEndPr/>
          <w:sdtContent>
            <w:p w14:paraId="0D3D4004" w14:textId="77777777" w:rsidR="00AA5DBF" w:rsidRDefault="00AA5D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1CD83B8" w14:textId="77777777" w:rsidR="00AA5DBF" w:rsidRDefault="00AA5DBF" w:rsidP="00EE3C0F">
          <w:pPr>
            <w:pStyle w:val="Sidhuvud"/>
          </w:pPr>
        </w:p>
      </w:tc>
      <w:tc>
        <w:tcPr>
          <w:tcW w:w="1134" w:type="dxa"/>
        </w:tcPr>
        <w:p w14:paraId="4442C80A" w14:textId="77777777" w:rsidR="00AA5DBF" w:rsidRDefault="00AA5DBF" w:rsidP="0094502D">
          <w:pPr>
            <w:pStyle w:val="Sidhuvud"/>
          </w:pPr>
        </w:p>
        <w:p w14:paraId="51010931" w14:textId="77777777" w:rsidR="00AA5DBF" w:rsidRPr="0094502D" w:rsidRDefault="00AA5DBF" w:rsidP="00EC71A6">
          <w:pPr>
            <w:pStyle w:val="Sidhuvud"/>
          </w:pPr>
        </w:p>
      </w:tc>
    </w:tr>
    <w:tr w:rsidR="00AA5DBF" w14:paraId="65A45FA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7B979883E045078262589FF9C1AD0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D49AD4" w14:textId="77777777" w:rsidR="00AA5DBF" w:rsidRPr="00AA5DBF" w:rsidRDefault="00AA5DBF" w:rsidP="00340DE0">
              <w:pPr>
                <w:pStyle w:val="Sidhuvud"/>
                <w:rPr>
                  <w:b/>
                </w:rPr>
              </w:pPr>
              <w:r w:rsidRPr="00AA5DBF">
                <w:rPr>
                  <w:b/>
                </w:rPr>
                <w:t>Näringsdepartementet</w:t>
              </w:r>
            </w:p>
            <w:p w14:paraId="05C31CEB" w14:textId="75447102" w:rsidR="00AA5DBF" w:rsidRPr="00340DE0" w:rsidRDefault="00AA5DBF" w:rsidP="00340DE0">
              <w:pPr>
                <w:pStyle w:val="Sidhuvud"/>
              </w:pPr>
              <w:r w:rsidRPr="00AA5DBF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8D8A9FA8454E1EB1AF82B056AF9253"/>
          </w:placeholder>
          <w:dataBinding w:prefixMappings="xmlns:ns0='http://lp/documentinfo/RK' " w:xpath="/ns0:DocumentInfo[1]/ns0:BaseInfo[1]/ns0:Recipient[1]" w:storeItemID="{A7B61158-9D91-46E3-8C82-FA506D193348}"/>
          <w:text w:multiLine="1"/>
        </w:sdtPr>
        <w:sdtEndPr/>
        <w:sdtContent>
          <w:tc>
            <w:tcPr>
              <w:tcW w:w="3170" w:type="dxa"/>
            </w:tcPr>
            <w:p w14:paraId="29390C49" w14:textId="77777777" w:rsidR="00AA5DBF" w:rsidRDefault="00AA5D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9906BE" w14:textId="77777777" w:rsidR="00AA5DBF" w:rsidRDefault="00AA5DBF" w:rsidP="003E6020">
          <w:pPr>
            <w:pStyle w:val="Sidhuvud"/>
          </w:pPr>
        </w:p>
      </w:tc>
    </w:tr>
  </w:tbl>
  <w:p w14:paraId="6DF7093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8D0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059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7CC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974"/>
    <w:rsid w:val="001A1B33"/>
    <w:rsid w:val="001A2A61"/>
    <w:rsid w:val="001B4824"/>
    <w:rsid w:val="001B568B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8C3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2CA1"/>
    <w:rsid w:val="00223AD6"/>
    <w:rsid w:val="0022666A"/>
    <w:rsid w:val="00227E43"/>
    <w:rsid w:val="002315F5"/>
    <w:rsid w:val="00232EC3"/>
    <w:rsid w:val="00233D52"/>
    <w:rsid w:val="00237147"/>
    <w:rsid w:val="00241BFA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0294"/>
    <w:rsid w:val="002B50C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48F7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3F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B91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35D1"/>
    <w:rsid w:val="00604782"/>
    <w:rsid w:val="00605718"/>
    <w:rsid w:val="00605C66"/>
    <w:rsid w:val="00606310"/>
    <w:rsid w:val="00607814"/>
    <w:rsid w:val="00610D87"/>
    <w:rsid w:val="00610E88"/>
    <w:rsid w:val="00611C05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B24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CB5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2A41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5B75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2A36"/>
    <w:rsid w:val="00863BB7"/>
    <w:rsid w:val="00870355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5B4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37F5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046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6234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5DBF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19F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904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AFC"/>
    <w:rsid w:val="00BC6832"/>
    <w:rsid w:val="00BD0826"/>
    <w:rsid w:val="00BD15AB"/>
    <w:rsid w:val="00BD181D"/>
    <w:rsid w:val="00BD4D7E"/>
    <w:rsid w:val="00BD7041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718"/>
    <w:rsid w:val="00C63EC4"/>
    <w:rsid w:val="00C64CD9"/>
    <w:rsid w:val="00C670F8"/>
    <w:rsid w:val="00C6780B"/>
    <w:rsid w:val="00C73A90"/>
    <w:rsid w:val="00C76D49"/>
    <w:rsid w:val="00C777EE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123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608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702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0CED"/>
    <w:rsid w:val="00E54246"/>
    <w:rsid w:val="00E55D8E"/>
    <w:rsid w:val="00E63705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CA0"/>
    <w:rsid w:val="00EA1688"/>
    <w:rsid w:val="00EA1AFC"/>
    <w:rsid w:val="00EA2317"/>
    <w:rsid w:val="00EA3A7D"/>
    <w:rsid w:val="00EA4C83"/>
    <w:rsid w:val="00EB0A37"/>
    <w:rsid w:val="00EB763D"/>
    <w:rsid w:val="00EB7FE4"/>
    <w:rsid w:val="00EC07F2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4630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8D1B9F"/>
  <w15:docId w15:val="{017E77D7-91FD-4303-BE14-A62A3B01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4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43447DFF1D4D34BD0EC644C07C06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4283C5-79AD-49AE-8380-1215896F75B6}"/>
      </w:docPartPr>
      <w:docPartBody>
        <w:p w:rsidR="00DA582B" w:rsidRDefault="00632B59" w:rsidP="00632B59">
          <w:pPr>
            <w:pStyle w:val="F143447DFF1D4D34BD0EC644C07C06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4ECD2B7B7743BBA46EC53A32F3D2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6DEC61-CEC4-4F87-861C-E5E300235D44}"/>
      </w:docPartPr>
      <w:docPartBody>
        <w:p w:rsidR="00DA582B" w:rsidRDefault="00632B59" w:rsidP="00632B59">
          <w:pPr>
            <w:pStyle w:val="274ECD2B7B7743BBA46EC53A32F3D2D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7B979883E045078262589FF9C1A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4FBEAF-9BAE-49CF-9659-A17D8F0AE2EC}"/>
      </w:docPartPr>
      <w:docPartBody>
        <w:p w:rsidR="00DA582B" w:rsidRDefault="00632B59" w:rsidP="00632B59">
          <w:pPr>
            <w:pStyle w:val="EF7B979883E045078262589FF9C1AD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8D8A9FA8454E1EB1AF82B056AF9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742F2F-75E9-42B9-837D-611A746379CB}"/>
      </w:docPartPr>
      <w:docPartBody>
        <w:p w:rsidR="00DA582B" w:rsidRDefault="00632B59" w:rsidP="00632B59">
          <w:pPr>
            <w:pStyle w:val="B28D8A9FA8454E1EB1AF82B056AF92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34DA1C4EDE4429BF8FA0C7D8475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02BFB9-BE0F-45D0-97EB-C2D8C8B79712}"/>
      </w:docPartPr>
      <w:docPartBody>
        <w:p w:rsidR="00DA582B" w:rsidRDefault="00632B59" w:rsidP="00632B59">
          <w:pPr>
            <w:pStyle w:val="7A34DA1C4EDE4429BF8FA0C7D84751F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BEC1108D0DA46A3A327F4570FDAD8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1C1C63-E929-4CFD-A28D-F38C47DD4E33}"/>
      </w:docPartPr>
      <w:docPartBody>
        <w:p w:rsidR="00DA582B" w:rsidRDefault="00632B59" w:rsidP="00632B59">
          <w:pPr>
            <w:pStyle w:val="BBEC1108D0DA46A3A327F4570FDAD832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088FFBA481E48159A42C75C553269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1ED3C-6008-43FF-9F25-2BEA78C357C5}"/>
      </w:docPartPr>
      <w:docPartBody>
        <w:p w:rsidR="00DA582B" w:rsidRDefault="00632B59" w:rsidP="00632B59">
          <w:pPr>
            <w:pStyle w:val="1088FFBA481E48159A42C75C553269B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305997CC9BE4317AB6F35760FF00E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A1E47-871C-4C04-B0BF-E36028E7B660}"/>
      </w:docPartPr>
      <w:docPartBody>
        <w:p w:rsidR="00DA582B" w:rsidRDefault="00632B59" w:rsidP="00632B59">
          <w:pPr>
            <w:pStyle w:val="7305997CC9BE4317AB6F35760FF00E1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2C6489A816D4DFCBE176C5013EC56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F5A184-3E83-4928-AEF3-012B0C583914}"/>
      </w:docPartPr>
      <w:docPartBody>
        <w:p w:rsidR="00DA582B" w:rsidRDefault="00632B59" w:rsidP="00632B59">
          <w:pPr>
            <w:pStyle w:val="D2C6489A816D4DFCBE176C5013EC561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59"/>
    <w:rsid w:val="00632B59"/>
    <w:rsid w:val="00954CFD"/>
    <w:rsid w:val="00C92CFF"/>
    <w:rsid w:val="00DA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897376C271C4D2CB9F02E40F04D3ADD">
    <w:name w:val="E897376C271C4D2CB9F02E40F04D3ADD"/>
    <w:rsid w:val="00632B59"/>
  </w:style>
  <w:style w:type="character" w:styleId="Platshllartext">
    <w:name w:val="Placeholder Text"/>
    <w:basedOn w:val="Standardstycketeckensnitt"/>
    <w:uiPriority w:val="99"/>
    <w:semiHidden/>
    <w:rsid w:val="00632B59"/>
    <w:rPr>
      <w:noProof w:val="0"/>
      <w:color w:val="808080"/>
    </w:rPr>
  </w:style>
  <w:style w:type="paragraph" w:customStyle="1" w:styleId="9F1E79F2FC964EA89533986E2054E487">
    <w:name w:val="9F1E79F2FC964EA89533986E2054E487"/>
    <w:rsid w:val="00632B59"/>
  </w:style>
  <w:style w:type="paragraph" w:customStyle="1" w:styleId="AEE2CC1514C040199B503104422B4A80">
    <w:name w:val="AEE2CC1514C040199B503104422B4A80"/>
    <w:rsid w:val="00632B59"/>
  </w:style>
  <w:style w:type="paragraph" w:customStyle="1" w:styleId="8CCEE9CA344042A2BE91F04DD7AE87F1">
    <w:name w:val="8CCEE9CA344042A2BE91F04DD7AE87F1"/>
    <w:rsid w:val="00632B59"/>
  </w:style>
  <w:style w:type="paragraph" w:customStyle="1" w:styleId="F143447DFF1D4D34BD0EC644C07C06AA">
    <w:name w:val="F143447DFF1D4D34BD0EC644C07C06AA"/>
    <w:rsid w:val="00632B59"/>
  </w:style>
  <w:style w:type="paragraph" w:customStyle="1" w:styleId="274ECD2B7B7743BBA46EC53A32F3D2DC">
    <w:name w:val="274ECD2B7B7743BBA46EC53A32F3D2DC"/>
    <w:rsid w:val="00632B59"/>
  </w:style>
  <w:style w:type="paragraph" w:customStyle="1" w:styleId="851F0F4A2AD94722827B7BAD6C3C69A6">
    <w:name w:val="851F0F4A2AD94722827B7BAD6C3C69A6"/>
    <w:rsid w:val="00632B59"/>
  </w:style>
  <w:style w:type="paragraph" w:customStyle="1" w:styleId="2802FF2F2AD949F98334D9690DCFAC90">
    <w:name w:val="2802FF2F2AD949F98334D9690DCFAC90"/>
    <w:rsid w:val="00632B59"/>
  </w:style>
  <w:style w:type="paragraph" w:customStyle="1" w:styleId="CBA1DC9A275D439D97814FDD7B199970">
    <w:name w:val="CBA1DC9A275D439D97814FDD7B199970"/>
    <w:rsid w:val="00632B59"/>
  </w:style>
  <w:style w:type="paragraph" w:customStyle="1" w:styleId="EF7B979883E045078262589FF9C1AD01">
    <w:name w:val="EF7B979883E045078262589FF9C1AD01"/>
    <w:rsid w:val="00632B59"/>
  </w:style>
  <w:style w:type="paragraph" w:customStyle="1" w:styleId="B28D8A9FA8454E1EB1AF82B056AF9253">
    <w:name w:val="B28D8A9FA8454E1EB1AF82B056AF9253"/>
    <w:rsid w:val="00632B59"/>
  </w:style>
  <w:style w:type="paragraph" w:customStyle="1" w:styleId="274ECD2B7B7743BBA46EC53A32F3D2DC1">
    <w:name w:val="274ECD2B7B7743BBA46EC53A32F3D2DC1"/>
    <w:rsid w:val="00632B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7B979883E045078262589FF9C1AD011">
    <w:name w:val="EF7B979883E045078262589FF9C1AD011"/>
    <w:rsid w:val="00632B5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34DA1C4EDE4429BF8FA0C7D84751FA">
    <w:name w:val="7A34DA1C4EDE4429BF8FA0C7D84751FA"/>
    <w:rsid w:val="00632B59"/>
  </w:style>
  <w:style w:type="paragraph" w:customStyle="1" w:styleId="BBEC1108D0DA46A3A327F4570FDAD832">
    <w:name w:val="BBEC1108D0DA46A3A327F4570FDAD832"/>
    <w:rsid w:val="00632B59"/>
  </w:style>
  <w:style w:type="paragraph" w:customStyle="1" w:styleId="9400F4ADB8A345CF96CC05C2BBDB75CF">
    <w:name w:val="9400F4ADB8A345CF96CC05C2BBDB75CF"/>
    <w:rsid w:val="00632B59"/>
  </w:style>
  <w:style w:type="paragraph" w:customStyle="1" w:styleId="1819A709290E4EDBAC8C74BD69EB2171">
    <w:name w:val="1819A709290E4EDBAC8C74BD69EB2171"/>
    <w:rsid w:val="00632B59"/>
  </w:style>
  <w:style w:type="paragraph" w:customStyle="1" w:styleId="1088FFBA481E48159A42C75C553269B1">
    <w:name w:val="1088FFBA481E48159A42C75C553269B1"/>
    <w:rsid w:val="00632B59"/>
  </w:style>
  <w:style w:type="paragraph" w:customStyle="1" w:styleId="7305997CC9BE4317AB6F35760FF00E1B">
    <w:name w:val="7305997CC9BE4317AB6F35760FF00E1B"/>
    <w:rsid w:val="00632B59"/>
  </w:style>
  <w:style w:type="paragraph" w:customStyle="1" w:styleId="D2C6489A816D4DFCBE176C5013EC5613">
    <w:name w:val="D2C6489A816D4DFCBE176C5013EC5613"/>
    <w:rsid w:val="00632B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2021-04-21T00:00:00</HeaderDate>
    <Office/>
    <Dnr>N2021/01199</Dnr>
    <ParagrafNr/>
    <DocumentTitle/>
    <VisitingAddress/>
    <Extra1/>
    <Extra2/>
    <Extra3>Fredrik Christensson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92253cb7-df27-4f52-8952-da97ace521fb</RD_Svarsid>
  </documentManagement>
</p:properties>
</file>

<file path=customXml/itemProps1.xml><?xml version="1.0" encoding="utf-8"?>
<ds:datastoreItem xmlns:ds="http://schemas.openxmlformats.org/officeDocument/2006/customXml" ds:itemID="{05CC21A3-5E05-4DCD-9028-B8E2DD0A2A86}"/>
</file>

<file path=customXml/itemProps2.xml><?xml version="1.0" encoding="utf-8"?>
<ds:datastoreItem xmlns:ds="http://schemas.openxmlformats.org/officeDocument/2006/customXml" ds:itemID="{A7B61158-9D91-46E3-8C82-FA506D193348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9D9DAC0-DBF2-4361-BAF5-9DCDE96BF918}"/>
</file>

<file path=customXml/itemProps5.xml><?xml version="1.0" encoding="utf-8"?>
<ds:datastoreItem xmlns:ds="http://schemas.openxmlformats.org/officeDocument/2006/customXml" ds:itemID="{FFFAA4B6-0258-4025-BD38-BF5246E2E71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2020212478 veterinärutbildning.docx</dc:title>
  <dc:subject/>
  <dc:creator>Carina Knorpp</dc:creator>
  <cp:keywords/>
  <dc:description/>
  <cp:lastModifiedBy>Carina Knorpp</cp:lastModifiedBy>
  <cp:revision>2</cp:revision>
  <dcterms:created xsi:type="dcterms:W3CDTF">2021-04-15T08:52:00Z</dcterms:created>
  <dcterms:modified xsi:type="dcterms:W3CDTF">2021-04-15T08:52:00Z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