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D89E" w14:textId="77777777" w:rsidR="002B67BF" w:rsidRDefault="002B67BF" w:rsidP="00DA0661">
      <w:pPr>
        <w:pStyle w:val="Rubrik"/>
      </w:pPr>
      <w:bookmarkStart w:id="0" w:name="Start"/>
      <w:bookmarkEnd w:id="0"/>
      <w:r>
        <w:t>Svar på fråga 20</w:t>
      </w:r>
      <w:r w:rsidR="00E0022E">
        <w:t>19</w:t>
      </w:r>
      <w:r>
        <w:t>/</w:t>
      </w:r>
      <w:r w:rsidR="00E0022E">
        <w:t>20</w:t>
      </w:r>
      <w:r>
        <w:t>:</w:t>
      </w:r>
      <w:r w:rsidR="00E0022E">
        <w:t>1726</w:t>
      </w:r>
      <w:r>
        <w:t xml:space="preserve"> av </w:t>
      </w:r>
      <w:r w:rsidR="00E0022E">
        <w:t>Björn Söder</w:t>
      </w:r>
      <w:r>
        <w:t xml:space="preserve"> (</w:t>
      </w:r>
      <w:r w:rsidR="00E0022E">
        <w:t>SD</w:t>
      </w:r>
      <w:r>
        <w:t>)</w:t>
      </w:r>
      <w:r>
        <w:br/>
      </w:r>
      <w:r w:rsidR="00E0022E">
        <w:t>Bortval av äldreboenden under övning</w:t>
      </w:r>
    </w:p>
    <w:p w14:paraId="35982860" w14:textId="4C641AEA" w:rsidR="00E0022E" w:rsidRDefault="00E0022E" w:rsidP="002749F7">
      <w:pPr>
        <w:pStyle w:val="Brdtext"/>
      </w:pPr>
      <w:r>
        <w:t xml:space="preserve">Björn Söder har frågat mig vilka slutsatser jag drar </w:t>
      </w:r>
      <w:r w:rsidR="00264194">
        <w:t>från ett möte med Folkhälsomyndigheten den 4 mars</w:t>
      </w:r>
      <w:r>
        <w:t xml:space="preserve"> och på vilket sätt det kommer att få betydelse för den fortsatta hanteringen av pandemin</w:t>
      </w:r>
      <w:r w:rsidR="00ED5470">
        <w:t>.</w:t>
      </w:r>
    </w:p>
    <w:p w14:paraId="58FFC5B8" w14:textId="2D971AE6" w:rsidR="009C31F8" w:rsidRDefault="004C7982" w:rsidP="002749F7">
      <w:pPr>
        <w:pStyle w:val="Brdtext"/>
      </w:pPr>
      <w:r>
        <w:t>Redan innan pandemin var ett faktum och u</w:t>
      </w:r>
      <w:r w:rsidR="003D57D5">
        <w:t xml:space="preserve">nder hela den tid som </w:t>
      </w:r>
      <w:r>
        <w:t>den</w:t>
      </w:r>
      <w:r w:rsidR="003D57D5">
        <w:t xml:space="preserve"> pågått har vi haft löpande och i det närmaste daglig kontak</w:t>
      </w:r>
      <w:r w:rsidR="00D77100">
        <w:t>t</w:t>
      </w:r>
      <w:r w:rsidR="003D57D5">
        <w:t xml:space="preserve"> med Folkhälsomyndig</w:t>
      </w:r>
      <w:r w:rsidR="00654DEF">
        <w:softHyphen/>
      </w:r>
      <w:r w:rsidR="003D57D5">
        <w:t>heten och Socialstyrelsen</w:t>
      </w:r>
      <w:r w:rsidR="00D77100">
        <w:t xml:space="preserve"> om hur spridning av smitta ska förhindras</w:t>
      </w:r>
      <w:r w:rsidR="00E30F4C">
        <w:t>,</w:t>
      </w:r>
      <w:r w:rsidR="00D77100">
        <w:t xml:space="preserve"> och </w:t>
      </w:r>
      <w:r w:rsidR="00151235">
        <w:t>situationen inom äldreomsorgen har varit ett stående inslag.</w:t>
      </w:r>
      <w:r w:rsidR="00D77100">
        <w:t xml:space="preserve"> </w:t>
      </w:r>
    </w:p>
    <w:p w14:paraId="6F7BDF1C" w14:textId="1E8F47DF" w:rsidR="000C73FA" w:rsidRDefault="00837626" w:rsidP="002749F7">
      <w:pPr>
        <w:pStyle w:val="Brdtext"/>
      </w:pPr>
      <w:r>
        <w:t>Regeringen har vidtagit en mängd åtgärder</w:t>
      </w:r>
      <w:r w:rsidR="00CE4533">
        <w:t xml:space="preserve"> </w:t>
      </w:r>
      <w:r>
        <w:t xml:space="preserve">för att stödja äldreomsorgen i deras arbete och </w:t>
      </w:r>
      <w:r w:rsidR="00A62645">
        <w:t>jag vill passa på att nämna några av dem.</w:t>
      </w:r>
      <w:r>
        <w:t xml:space="preserve"> </w:t>
      </w:r>
    </w:p>
    <w:p w14:paraId="7E2B1813" w14:textId="2C5646D7" w:rsidR="000C73FA" w:rsidRDefault="009C31F8" w:rsidP="000C73FA">
      <w:pPr>
        <w:pStyle w:val="Brdtext"/>
      </w:pPr>
      <w:r>
        <w:t xml:space="preserve">Den 10 respektive den 11 </w:t>
      </w:r>
      <w:r w:rsidR="000C73FA">
        <w:t xml:space="preserve">mars 2020 gick </w:t>
      </w:r>
      <w:r>
        <w:t xml:space="preserve">Folkhälsomyndigheten och </w:t>
      </w:r>
      <w:r w:rsidR="000C73FA">
        <w:t xml:space="preserve">regeringen ut med </w:t>
      </w:r>
      <w:r>
        <w:t xml:space="preserve">en skarp </w:t>
      </w:r>
      <w:r w:rsidR="000C73FA">
        <w:t xml:space="preserve">rekommendation om att inte besöka </w:t>
      </w:r>
      <w:r>
        <w:t>landets äldreboenden.</w:t>
      </w:r>
      <w:r w:rsidR="000C73FA">
        <w:t xml:space="preserve"> Flera boenden valde</w:t>
      </w:r>
      <w:r>
        <w:t xml:space="preserve"> därefter också</w:t>
      </w:r>
      <w:r w:rsidR="000C73FA">
        <w:t xml:space="preserve"> att införa förbud mot besök. Ett nationellt besöksförbud infördes den 1 april 2020, vilket nyligen har förlängts till den 31 augusti 2020.</w:t>
      </w:r>
    </w:p>
    <w:p w14:paraId="5647881D" w14:textId="1D950BD5" w:rsidR="000C73FA" w:rsidRDefault="000C73FA" w:rsidP="000C73FA">
      <w:pPr>
        <w:pStyle w:val="Brdtext"/>
      </w:pPr>
      <w:r>
        <w:t xml:space="preserve">Den 12 mars </w:t>
      </w:r>
      <w:r w:rsidR="00AF442D">
        <w:t xml:space="preserve">2020 </w:t>
      </w:r>
      <w:r>
        <w:t>gav regeringen Socialstyrelsen i uppdrag att genomföra en informationsinsats riktad till personal inom socialtjänsten och den kommu</w:t>
      </w:r>
      <w:r w:rsidR="00654DEF">
        <w:softHyphen/>
      </w:r>
      <w:r>
        <w:t xml:space="preserve">nala hälso- och sjukvården. Uppdraget har bland annat inneburit att myndigheten tagit fram webutbildningar om basala hygienrutiner och om hur skyddsutrustning ska användas. </w:t>
      </w:r>
      <w:r w:rsidR="009C31F8">
        <w:t>Hittills har dessa använts över 140 000 gånger.</w:t>
      </w:r>
    </w:p>
    <w:p w14:paraId="113D9A14" w14:textId="20B91639" w:rsidR="000C73FA" w:rsidRDefault="000C73FA" w:rsidP="000C73FA">
      <w:pPr>
        <w:pStyle w:val="Brdtext"/>
      </w:pPr>
      <w:r>
        <w:lastRenderedPageBreak/>
        <w:t xml:space="preserve">Den 16 mars </w:t>
      </w:r>
      <w:r w:rsidR="00AF442D">
        <w:t xml:space="preserve">2020 </w:t>
      </w:r>
      <w:r>
        <w:t>fick Socialstyrelsen i uppdrag att på nationell nivå säkra till</w:t>
      </w:r>
      <w:r w:rsidR="00654DEF">
        <w:softHyphen/>
      </w:r>
      <w:r>
        <w:t>gången på skyddsutrustning och fördela skyddsutrustning och annat material till följd av spridningen av covid-19.</w:t>
      </w:r>
    </w:p>
    <w:p w14:paraId="034CA711" w14:textId="25B45C89" w:rsidR="000C73FA" w:rsidRDefault="000C73FA" w:rsidP="000C73FA">
      <w:pPr>
        <w:pStyle w:val="Brdtext"/>
      </w:pPr>
      <w:r>
        <w:t xml:space="preserve">Vidare publicerade Socialstyrelsen i slutet av april </w:t>
      </w:r>
      <w:r w:rsidR="00AF442D">
        <w:t xml:space="preserve">2020 </w:t>
      </w:r>
      <w:r>
        <w:t>ett kunskapsstöd om arbetssätt vid covid-19 hos personer med demenssjukdom. Detta dokument ger stöd till personal och chefer i särskilda boendeformer för äldre om hur arbetssätt kan anpassas då personer med demenssjukdom bär på coronavirus.</w:t>
      </w:r>
    </w:p>
    <w:p w14:paraId="4377588C" w14:textId="395E46C2" w:rsidR="006405D1" w:rsidRDefault="006405D1" w:rsidP="006405D1">
      <w:pPr>
        <w:pStyle w:val="Brdtext"/>
      </w:pPr>
      <w:r>
        <w:t xml:space="preserve">Faran för covid-19 är inte över, och ingen vet hur Sverige kommer att drabbas </w:t>
      </w:r>
      <w:r w:rsidR="00CE4533">
        <w:t>kommande månader</w:t>
      </w:r>
      <w:r>
        <w:t xml:space="preserve">. </w:t>
      </w:r>
      <w:r w:rsidR="00AF442D">
        <w:t>Genom beslut den 2</w:t>
      </w:r>
      <w:r>
        <w:t xml:space="preserve"> juli </w:t>
      </w:r>
      <w:r w:rsidR="00AF442D">
        <w:t xml:space="preserve">2020 </w:t>
      </w:r>
      <w:r>
        <w:t xml:space="preserve">gav därför regeringen </w:t>
      </w:r>
      <w:r w:rsidR="00093FD9">
        <w:t>ett antal myndig</w:t>
      </w:r>
      <w:r w:rsidR="00654DEF">
        <w:softHyphen/>
      </w:r>
      <w:r w:rsidR="00093FD9">
        <w:t xml:space="preserve">heter </w:t>
      </w:r>
      <w:r>
        <w:t>i uppdrag att ta fram planer utifrån olika scenarion av hur smitt</w:t>
      </w:r>
      <w:r w:rsidR="00654DEF">
        <w:softHyphen/>
      </w:r>
      <w:r>
        <w:t xml:space="preserve">spridningen av covid-19 utvecklas. </w:t>
      </w:r>
      <w:r w:rsidR="00C52B21">
        <w:t xml:space="preserve">Socialstyrelsen ska exempelvis </w:t>
      </w:r>
      <w:r w:rsidR="00093FD9">
        <w:t xml:space="preserve">bland annat </w:t>
      </w:r>
      <w:r w:rsidR="00C52B21">
        <w:t xml:space="preserve">bedöma vilka insatser som kan bli aktuella inom socialtjänsten och äldreomsorgen. </w:t>
      </w:r>
    </w:p>
    <w:p w14:paraId="2EB1FAB0" w14:textId="16136207" w:rsidR="00E30F4C" w:rsidRDefault="000C73FA" w:rsidP="00E30F4C">
      <w:pPr>
        <w:pStyle w:val="Brdtext"/>
      </w:pPr>
      <w:r>
        <w:t xml:space="preserve">Slutligen vill jag nämna att Inspektionen för vård och omsorg (IVO) </w:t>
      </w:r>
      <w:r w:rsidR="00A62645">
        <w:t xml:space="preserve">har </w:t>
      </w:r>
      <w:bookmarkStart w:id="1" w:name="_GoBack"/>
      <w:bookmarkEnd w:id="1"/>
      <w:r w:rsidR="00A62645">
        <w:t xml:space="preserve">genomfört en </w:t>
      </w:r>
      <w:r>
        <w:t xml:space="preserve">omfattande tillsyn av den vård och behandling som ges till personer på särskilda boenden för äldre. </w:t>
      </w:r>
      <w:r w:rsidR="00A62645" w:rsidRPr="00A62645">
        <w:t xml:space="preserve">IVO </w:t>
      </w:r>
      <w:r w:rsidR="00A62645">
        <w:t xml:space="preserve">har bland annat </w:t>
      </w:r>
      <w:r w:rsidR="00A62645" w:rsidRPr="00A62645">
        <w:t>granska</w:t>
      </w:r>
      <w:r w:rsidR="00A62645">
        <w:t>t</w:t>
      </w:r>
      <w:r w:rsidR="00A62645" w:rsidRPr="00A62645">
        <w:t xml:space="preserve"> om personer som bor på särskilda boenden får vård och behandling utifrån den enskildes behov, om det görs individuella bedömningar avseende behov av vårdnivå och om det vid de särskilda boendena finns förutsättningar för att ge medicinsk vård och behandling till de som inte bedöms ha behov av sjuk</w:t>
      </w:r>
      <w:r w:rsidR="00654DEF">
        <w:softHyphen/>
      </w:r>
      <w:r w:rsidR="00A62645" w:rsidRPr="00A62645">
        <w:t>husvård</w:t>
      </w:r>
      <w:r w:rsidR="00A62645">
        <w:t>.</w:t>
      </w:r>
    </w:p>
    <w:p w14:paraId="3FDBCCB3" w14:textId="77777777" w:rsidR="00E0022E" w:rsidRDefault="00151235" w:rsidP="002749F7">
      <w:pPr>
        <w:pStyle w:val="Brdtext"/>
      </w:pPr>
      <w:r>
        <w:t xml:space="preserve"> </w:t>
      </w:r>
    </w:p>
    <w:p w14:paraId="6E48D72D" w14:textId="3ABBDD21" w:rsidR="00E0022E" w:rsidRDefault="00E0022E" w:rsidP="006A12F1">
      <w:pPr>
        <w:pStyle w:val="Brdtext"/>
      </w:pPr>
      <w:r>
        <w:t xml:space="preserve">Stockholm den </w:t>
      </w:r>
      <w:sdt>
        <w:sdtPr>
          <w:id w:val="-1225218591"/>
          <w:placeholder>
            <w:docPart w:val="A01F7751E3C44F309CB6B1CFEC50E466"/>
          </w:placeholder>
          <w:dataBinding w:prefixMappings="xmlns:ns0='http://lp/documentinfo/RK' " w:xpath="/ns0:DocumentInfo[1]/ns0:BaseInfo[1]/ns0:HeaderDate[1]" w:storeItemID="{B30BD314-4B6B-41F7-AFE5-7CAF5C7EFB35}"/>
          <w:date w:fullDate="2020-07-29T00:00:00Z">
            <w:dateFormat w:val="d MMMM yyyy"/>
            <w:lid w:val="sv-SE"/>
            <w:storeMappedDataAs w:val="dateTime"/>
            <w:calendar w:val="gregorian"/>
          </w:date>
        </w:sdtPr>
        <w:sdtEndPr/>
        <w:sdtContent>
          <w:r w:rsidR="00FA1DEA">
            <w:t>29 juli 2020</w:t>
          </w:r>
        </w:sdtContent>
      </w:sdt>
    </w:p>
    <w:p w14:paraId="7B73C59E" w14:textId="77777777" w:rsidR="00E0022E" w:rsidRDefault="00E0022E" w:rsidP="004E7A8F">
      <w:pPr>
        <w:pStyle w:val="Brdtextutanavstnd"/>
      </w:pPr>
    </w:p>
    <w:p w14:paraId="23712A5F" w14:textId="77777777" w:rsidR="00E0022E" w:rsidRDefault="00E0022E" w:rsidP="004E7A8F">
      <w:pPr>
        <w:pStyle w:val="Brdtextutanavstnd"/>
      </w:pPr>
    </w:p>
    <w:p w14:paraId="47734E9C" w14:textId="77777777" w:rsidR="00E0022E" w:rsidRDefault="00E0022E" w:rsidP="004E7A8F">
      <w:pPr>
        <w:pStyle w:val="Brdtextutanavstnd"/>
      </w:pPr>
    </w:p>
    <w:p w14:paraId="35E18B00" w14:textId="3937D677" w:rsidR="002B67BF" w:rsidRDefault="00E0022E" w:rsidP="00E96532">
      <w:pPr>
        <w:pStyle w:val="Brdtext"/>
      </w:pPr>
      <w:r>
        <w:t>Lena Hallengren</w:t>
      </w:r>
    </w:p>
    <w:sectPr w:rsidR="002B67BF" w:rsidSect="002B67BF">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96E2" w14:textId="77777777" w:rsidR="002B67BF" w:rsidRDefault="002B67BF" w:rsidP="00A87A54">
      <w:pPr>
        <w:spacing w:after="0" w:line="240" w:lineRule="auto"/>
      </w:pPr>
      <w:r>
        <w:separator/>
      </w:r>
    </w:p>
  </w:endnote>
  <w:endnote w:type="continuationSeparator" w:id="0">
    <w:p w14:paraId="499726E9" w14:textId="77777777" w:rsidR="002B67BF" w:rsidRDefault="002B67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B67BF" w:rsidRPr="00347E11" w14:paraId="56843620" w14:textId="77777777" w:rsidTr="00BC2DE5">
      <w:trPr>
        <w:trHeight w:val="227"/>
        <w:jc w:val="right"/>
      </w:trPr>
      <w:tc>
        <w:tcPr>
          <w:tcW w:w="708" w:type="dxa"/>
          <w:vAlign w:val="bottom"/>
        </w:tcPr>
        <w:p w14:paraId="10924596" w14:textId="77777777" w:rsidR="002B67BF" w:rsidRPr="00B62610" w:rsidRDefault="002B67BF" w:rsidP="002B67B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B67BF" w:rsidRPr="00347E11" w14:paraId="64BA467E" w14:textId="77777777" w:rsidTr="00BC2DE5">
      <w:trPr>
        <w:trHeight w:val="850"/>
        <w:jc w:val="right"/>
      </w:trPr>
      <w:tc>
        <w:tcPr>
          <w:tcW w:w="708" w:type="dxa"/>
          <w:vAlign w:val="bottom"/>
        </w:tcPr>
        <w:p w14:paraId="291D5107" w14:textId="77777777" w:rsidR="002B67BF" w:rsidRPr="00347E11" w:rsidRDefault="002B67BF" w:rsidP="002B67BF">
          <w:pPr>
            <w:pStyle w:val="Sidfot"/>
            <w:spacing w:line="276" w:lineRule="auto"/>
            <w:jc w:val="right"/>
          </w:pPr>
        </w:p>
      </w:tc>
    </w:tr>
  </w:tbl>
  <w:p w14:paraId="592F3E84" w14:textId="77777777" w:rsidR="002B67BF" w:rsidRPr="005606BC" w:rsidRDefault="002B67BF" w:rsidP="002B67B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1CD77F" w14:textId="77777777" w:rsidTr="001F4302">
      <w:trPr>
        <w:trHeight w:val="510"/>
      </w:trPr>
      <w:tc>
        <w:tcPr>
          <w:tcW w:w="8525" w:type="dxa"/>
          <w:gridSpan w:val="2"/>
          <w:vAlign w:val="bottom"/>
        </w:tcPr>
        <w:p w14:paraId="47D7AD36" w14:textId="77777777" w:rsidR="00347E11" w:rsidRPr="00347E11" w:rsidRDefault="00347E11" w:rsidP="00347E11">
          <w:pPr>
            <w:pStyle w:val="Sidfot"/>
            <w:rPr>
              <w:sz w:val="8"/>
            </w:rPr>
          </w:pPr>
        </w:p>
      </w:tc>
    </w:tr>
    <w:tr w:rsidR="00093408" w:rsidRPr="00EE3C0F" w14:paraId="05361B2C" w14:textId="77777777" w:rsidTr="00C26068">
      <w:trPr>
        <w:trHeight w:val="227"/>
      </w:trPr>
      <w:tc>
        <w:tcPr>
          <w:tcW w:w="4074" w:type="dxa"/>
        </w:tcPr>
        <w:p w14:paraId="4583E5AC" w14:textId="77777777" w:rsidR="00347E11" w:rsidRPr="00F53AEA" w:rsidRDefault="00347E11" w:rsidP="00C26068">
          <w:pPr>
            <w:pStyle w:val="Sidfot"/>
            <w:spacing w:line="276" w:lineRule="auto"/>
          </w:pPr>
        </w:p>
      </w:tc>
      <w:tc>
        <w:tcPr>
          <w:tcW w:w="4451" w:type="dxa"/>
        </w:tcPr>
        <w:p w14:paraId="700EDCB6" w14:textId="77777777" w:rsidR="00093408" w:rsidRPr="00F53AEA" w:rsidRDefault="00093408" w:rsidP="00F53AEA">
          <w:pPr>
            <w:pStyle w:val="Sidfot"/>
            <w:spacing w:line="276" w:lineRule="auto"/>
          </w:pPr>
        </w:p>
      </w:tc>
    </w:tr>
  </w:tbl>
  <w:p w14:paraId="07BD0D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34F4" w14:textId="77777777" w:rsidR="002B67BF" w:rsidRDefault="002B67BF" w:rsidP="002B67BF">
      <w:pPr>
        <w:spacing w:after="0" w:line="240" w:lineRule="auto"/>
      </w:pPr>
      <w:r>
        <w:separator/>
      </w:r>
    </w:p>
  </w:footnote>
  <w:footnote w:type="continuationSeparator" w:id="0">
    <w:p w14:paraId="6E3E9375" w14:textId="77777777" w:rsidR="002B67BF" w:rsidRDefault="002B67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67BF" w14:paraId="1DC0921F" w14:textId="77777777" w:rsidTr="00C93EBA">
      <w:trPr>
        <w:trHeight w:val="227"/>
      </w:trPr>
      <w:tc>
        <w:tcPr>
          <w:tcW w:w="5534" w:type="dxa"/>
        </w:tcPr>
        <w:p w14:paraId="797589A3" w14:textId="77777777" w:rsidR="002B67BF" w:rsidRPr="007D73AB" w:rsidRDefault="002B67BF">
          <w:pPr>
            <w:pStyle w:val="Sidhuvud"/>
          </w:pPr>
        </w:p>
      </w:tc>
      <w:tc>
        <w:tcPr>
          <w:tcW w:w="3170" w:type="dxa"/>
          <w:vAlign w:val="bottom"/>
        </w:tcPr>
        <w:p w14:paraId="2D2E1C3D" w14:textId="77777777" w:rsidR="002B67BF" w:rsidRPr="007D73AB" w:rsidRDefault="002B67BF" w:rsidP="00340DE0">
          <w:pPr>
            <w:pStyle w:val="Sidhuvud"/>
          </w:pPr>
        </w:p>
      </w:tc>
      <w:tc>
        <w:tcPr>
          <w:tcW w:w="1134" w:type="dxa"/>
        </w:tcPr>
        <w:p w14:paraId="5CFE2AE6" w14:textId="77777777" w:rsidR="002B67BF" w:rsidRDefault="002B67BF" w:rsidP="005A703A">
          <w:pPr>
            <w:pStyle w:val="Sidhuvud"/>
          </w:pPr>
        </w:p>
      </w:tc>
    </w:tr>
    <w:tr w:rsidR="002B67BF" w14:paraId="689D6D7B" w14:textId="77777777" w:rsidTr="00C93EBA">
      <w:trPr>
        <w:trHeight w:val="1928"/>
      </w:trPr>
      <w:tc>
        <w:tcPr>
          <w:tcW w:w="5534" w:type="dxa"/>
        </w:tcPr>
        <w:p w14:paraId="7FB27D8F" w14:textId="77777777" w:rsidR="002B67BF" w:rsidRPr="00340DE0" w:rsidRDefault="002B67BF" w:rsidP="00340DE0">
          <w:pPr>
            <w:pStyle w:val="Sidhuvud"/>
          </w:pPr>
          <w:r>
            <w:rPr>
              <w:noProof/>
            </w:rPr>
            <w:drawing>
              <wp:inline distT="0" distB="0" distL="0" distR="0" wp14:anchorId="59870D1A" wp14:editId="2D0E8F8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87D008" w14:textId="77777777" w:rsidR="002B67BF" w:rsidRPr="00710A6C" w:rsidRDefault="002B67BF" w:rsidP="00EE3C0F">
          <w:pPr>
            <w:pStyle w:val="Sidhuvud"/>
            <w:rPr>
              <w:b/>
            </w:rPr>
          </w:pPr>
        </w:p>
        <w:p w14:paraId="5E44B120" w14:textId="77777777" w:rsidR="002B67BF" w:rsidRDefault="002B67BF" w:rsidP="00EE3C0F">
          <w:pPr>
            <w:pStyle w:val="Sidhuvud"/>
          </w:pPr>
        </w:p>
        <w:p w14:paraId="0C4BF9F6" w14:textId="77777777" w:rsidR="002B67BF" w:rsidRDefault="002B67BF" w:rsidP="00EE3C0F">
          <w:pPr>
            <w:pStyle w:val="Sidhuvud"/>
          </w:pPr>
        </w:p>
        <w:p w14:paraId="59C103F8" w14:textId="77777777" w:rsidR="002B67BF" w:rsidRDefault="002B67BF" w:rsidP="00EE3C0F">
          <w:pPr>
            <w:pStyle w:val="Sidhuvud"/>
          </w:pPr>
        </w:p>
        <w:sdt>
          <w:sdtPr>
            <w:alias w:val="Dnr"/>
            <w:tag w:val="ccRKShow_Dnr"/>
            <w:id w:val="-829283628"/>
            <w:placeholder>
              <w:docPart w:val="DC845D656F8F45B6A5975B96935832DA"/>
            </w:placeholder>
            <w:dataBinding w:prefixMappings="xmlns:ns0='http://lp/documentinfo/RK' " w:xpath="/ns0:DocumentInfo[1]/ns0:BaseInfo[1]/ns0:Dnr[1]" w:storeItemID="{B30BD314-4B6B-41F7-AFE5-7CAF5C7EFB35}"/>
            <w:text/>
          </w:sdtPr>
          <w:sdtEndPr/>
          <w:sdtContent>
            <w:p w14:paraId="5CC2245F" w14:textId="77777777" w:rsidR="002B67BF" w:rsidRDefault="002B67BF" w:rsidP="00EE3C0F">
              <w:pPr>
                <w:pStyle w:val="Sidhuvud"/>
              </w:pPr>
              <w:r>
                <w:t>S2020/05818/SOF</w:t>
              </w:r>
            </w:p>
          </w:sdtContent>
        </w:sdt>
        <w:sdt>
          <w:sdtPr>
            <w:alias w:val="DocNumber"/>
            <w:tag w:val="DocNumber"/>
            <w:id w:val="1726028884"/>
            <w:placeholder>
              <w:docPart w:val="1D4CBB552F0743AD90C7784860EB03D5"/>
            </w:placeholder>
            <w:showingPlcHdr/>
            <w:dataBinding w:prefixMappings="xmlns:ns0='http://lp/documentinfo/RK' " w:xpath="/ns0:DocumentInfo[1]/ns0:BaseInfo[1]/ns0:DocNumber[1]" w:storeItemID="{B30BD314-4B6B-41F7-AFE5-7CAF5C7EFB35}"/>
            <w:text/>
          </w:sdtPr>
          <w:sdtEndPr/>
          <w:sdtContent>
            <w:p w14:paraId="1EFA4434" w14:textId="77777777" w:rsidR="002B67BF" w:rsidRDefault="002B67BF" w:rsidP="00EE3C0F">
              <w:pPr>
                <w:pStyle w:val="Sidhuvud"/>
              </w:pPr>
              <w:r>
                <w:rPr>
                  <w:rStyle w:val="Platshllartext"/>
                </w:rPr>
                <w:t xml:space="preserve"> </w:t>
              </w:r>
            </w:p>
          </w:sdtContent>
        </w:sdt>
        <w:p w14:paraId="021743C1" w14:textId="77777777" w:rsidR="002B67BF" w:rsidRDefault="002B67BF" w:rsidP="00EE3C0F">
          <w:pPr>
            <w:pStyle w:val="Sidhuvud"/>
          </w:pPr>
        </w:p>
      </w:tc>
      <w:tc>
        <w:tcPr>
          <w:tcW w:w="1134" w:type="dxa"/>
        </w:tcPr>
        <w:p w14:paraId="518EF3D1" w14:textId="77777777" w:rsidR="002B67BF" w:rsidRDefault="002B67BF" w:rsidP="0094502D">
          <w:pPr>
            <w:pStyle w:val="Sidhuvud"/>
          </w:pPr>
        </w:p>
        <w:p w14:paraId="742C7550" w14:textId="77777777" w:rsidR="002B67BF" w:rsidRPr="0094502D" w:rsidRDefault="002B67BF" w:rsidP="00EC71A6">
          <w:pPr>
            <w:pStyle w:val="Sidhuvud"/>
          </w:pPr>
        </w:p>
      </w:tc>
    </w:tr>
    <w:tr w:rsidR="002B67BF" w14:paraId="7FCEEA10" w14:textId="77777777" w:rsidTr="00C93EBA">
      <w:trPr>
        <w:trHeight w:val="2268"/>
      </w:trPr>
      <w:sdt>
        <w:sdtPr>
          <w:rPr>
            <w:b/>
          </w:rPr>
          <w:alias w:val="SenderText"/>
          <w:tag w:val="ccRKShow_SenderText"/>
          <w:id w:val="1374046025"/>
          <w:placeholder>
            <w:docPart w:val="7FEC2E6EF9FD43D2888F6300F6179365"/>
          </w:placeholder>
        </w:sdtPr>
        <w:sdtEndPr>
          <w:rPr>
            <w:b w:val="0"/>
          </w:rPr>
        </w:sdtEndPr>
        <w:sdtContent>
          <w:tc>
            <w:tcPr>
              <w:tcW w:w="5534" w:type="dxa"/>
              <w:tcMar>
                <w:right w:w="1134" w:type="dxa"/>
              </w:tcMar>
            </w:tcPr>
            <w:p w14:paraId="7A7DE56A" w14:textId="77777777" w:rsidR="002B67BF" w:rsidRPr="002B67BF" w:rsidRDefault="002B67BF" w:rsidP="00340DE0">
              <w:pPr>
                <w:pStyle w:val="Sidhuvud"/>
                <w:rPr>
                  <w:b/>
                </w:rPr>
              </w:pPr>
              <w:r w:rsidRPr="002B67BF">
                <w:rPr>
                  <w:b/>
                </w:rPr>
                <w:t>Socialdepartementet</w:t>
              </w:r>
            </w:p>
            <w:p w14:paraId="4AD71CA0" w14:textId="2CE3BF9B" w:rsidR="002B67BF" w:rsidRPr="00340DE0" w:rsidRDefault="002B67BF" w:rsidP="00340DE0">
              <w:pPr>
                <w:pStyle w:val="Sidhuvud"/>
              </w:pPr>
              <w:r w:rsidRPr="002B67BF">
                <w:t>Socialministern</w:t>
              </w:r>
            </w:p>
          </w:tc>
        </w:sdtContent>
      </w:sdt>
      <w:sdt>
        <w:sdtPr>
          <w:alias w:val="Recipient"/>
          <w:tag w:val="ccRKShow_Recipient"/>
          <w:id w:val="-28344517"/>
          <w:placeholder>
            <w:docPart w:val="07AFC56033D34C94B0DA93E8C1C43C44"/>
          </w:placeholder>
          <w:dataBinding w:prefixMappings="xmlns:ns0='http://lp/documentinfo/RK' " w:xpath="/ns0:DocumentInfo[1]/ns0:BaseInfo[1]/ns0:Recipient[1]" w:storeItemID="{B30BD314-4B6B-41F7-AFE5-7CAF5C7EFB35}"/>
          <w:text w:multiLine="1"/>
        </w:sdtPr>
        <w:sdtEndPr/>
        <w:sdtContent>
          <w:tc>
            <w:tcPr>
              <w:tcW w:w="3170" w:type="dxa"/>
            </w:tcPr>
            <w:p w14:paraId="39720F8D" w14:textId="77777777" w:rsidR="002B67BF" w:rsidRDefault="002B67BF" w:rsidP="00547B89">
              <w:pPr>
                <w:pStyle w:val="Sidhuvud"/>
              </w:pPr>
              <w:r>
                <w:t>Till riksdagen</w:t>
              </w:r>
            </w:p>
          </w:tc>
        </w:sdtContent>
      </w:sdt>
      <w:tc>
        <w:tcPr>
          <w:tcW w:w="1134" w:type="dxa"/>
        </w:tcPr>
        <w:p w14:paraId="67CB5D80" w14:textId="77777777" w:rsidR="002B67BF" w:rsidRDefault="002B67BF" w:rsidP="003E6020">
          <w:pPr>
            <w:pStyle w:val="Sidhuvud"/>
          </w:pPr>
        </w:p>
      </w:tc>
    </w:tr>
  </w:tbl>
  <w:p w14:paraId="3FF65D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B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3FD9"/>
    <w:rsid w:val="0009435C"/>
    <w:rsid w:val="000A13CA"/>
    <w:rsid w:val="000A456A"/>
    <w:rsid w:val="000A5E43"/>
    <w:rsid w:val="000C61D1"/>
    <w:rsid w:val="000C73FA"/>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123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194"/>
    <w:rsid w:val="00264503"/>
    <w:rsid w:val="002656A3"/>
    <w:rsid w:val="00271D00"/>
    <w:rsid w:val="00275872"/>
    <w:rsid w:val="00281106"/>
    <w:rsid w:val="00282417"/>
    <w:rsid w:val="00282D27"/>
    <w:rsid w:val="00287F0D"/>
    <w:rsid w:val="00292420"/>
    <w:rsid w:val="00296B7A"/>
    <w:rsid w:val="002A6820"/>
    <w:rsid w:val="002B67BF"/>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7D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088"/>
    <w:rsid w:val="0049768A"/>
    <w:rsid w:val="004A07A2"/>
    <w:rsid w:val="004A66B1"/>
    <w:rsid w:val="004B1E7B"/>
    <w:rsid w:val="004B3029"/>
    <w:rsid w:val="004B35E7"/>
    <w:rsid w:val="004B63BF"/>
    <w:rsid w:val="004B66DA"/>
    <w:rsid w:val="004B696B"/>
    <w:rsid w:val="004B7DFF"/>
    <w:rsid w:val="004C5686"/>
    <w:rsid w:val="004C70EE"/>
    <w:rsid w:val="004C7982"/>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05D1"/>
    <w:rsid w:val="00647FD7"/>
    <w:rsid w:val="00650080"/>
    <w:rsid w:val="00651F17"/>
    <w:rsid w:val="00654B4D"/>
    <w:rsid w:val="00654DEF"/>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37626"/>
    <w:rsid w:val="00841486"/>
    <w:rsid w:val="00842BC9"/>
    <w:rsid w:val="008431AF"/>
    <w:rsid w:val="0084476E"/>
    <w:rsid w:val="008504F6"/>
    <w:rsid w:val="008573B9"/>
    <w:rsid w:val="00863BB7"/>
    <w:rsid w:val="00873DA1"/>
    <w:rsid w:val="00875DDD"/>
    <w:rsid w:val="00881BC6"/>
    <w:rsid w:val="008860CC"/>
    <w:rsid w:val="00890876"/>
    <w:rsid w:val="00890905"/>
    <w:rsid w:val="00891929"/>
    <w:rsid w:val="00893029"/>
    <w:rsid w:val="0089514A"/>
    <w:rsid w:val="008A0A0D"/>
    <w:rsid w:val="008A1F5A"/>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6FC9"/>
    <w:rsid w:val="009279B2"/>
    <w:rsid w:val="00935814"/>
    <w:rsid w:val="0094502D"/>
    <w:rsid w:val="00947013"/>
    <w:rsid w:val="00973084"/>
    <w:rsid w:val="00984EA2"/>
    <w:rsid w:val="00986CC3"/>
    <w:rsid w:val="0099068E"/>
    <w:rsid w:val="009920AA"/>
    <w:rsid w:val="00992943"/>
    <w:rsid w:val="009A0866"/>
    <w:rsid w:val="009A4D0A"/>
    <w:rsid w:val="009B2F70"/>
    <w:rsid w:val="009B36E9"/>
    <w:rsid w:val="009C2459"/>
    <w:rsid w:val="009C255A"/>
    <w:rsid w:val="009C2B46"/>
    <w:rsid w:val="009C31F8"/>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26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42D"/>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5B94"/>
    <w:rsid w:val="00C26068"/>
    <w:rsid w:val="00C271A8"/>
    <w:rsid w:val="00C32067"/>
    <w:rsid w:val="00C36E3A"/>
    <w:rsid w:val="00C37A77"/>
    <w:rsid w:val="00C41141"/>
    <w:rsid w:val="00C461E6"/>
    <w:rsid w:val="00C50771"/>
    <w:rsid w:val="00C508BE"/>
    <w:rsid w:val="00C52B21"/>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4533"/>
    <w:rsid w:val="00CF1FD8"/>
    <w:rsid w:val="00CF45F2"/>
    <w:rsid w:val="00CF4FDC"/>
    <w:rsid w:val="00D00E9E"/>
    <w:rsid w:val="00D021D2"/>
    <w:rsid w:val="00D061BB"/>
    <w:rsid w:val="00D07866"/>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77100"/>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022E"/>
    <w:rsid w:val="00E022DA"/>
    <w:rsid w:val="00E03BCB"/>
    <w:rsid w:val="00E124DC"/>
    <w:rsid w:val="00E26DDF"/>
    <w:rsid w:val="00E30167"/>
    <w:rsid w:val="00E30F4C"/>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470"/>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7D47"/>
    <w:rsid w:val="00F80CC4"/>
    <w:rsid w:val="00F829C7"/>
    <w:rsid w:val="00F834AA"/>
    <w:rsid w:val="00F848D6"/>
    <w:rsid w:val="00F943C8"/>
    <w:rsid w:val="00F96B28"/>
    <w:rsid w:val="00FA15D0"/>
    <w:rsid w:val="00FA1DEA"/>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BA1D4C"/>
  <w15:docId w15:val="{9242968E-151C-4376-913E-156AC8AE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2B67BF"/>
  </w:style>
  <w:style w:type="paragraph" w:styleId="Rubrik1">
    <w:name w:val="heading 1"/>
    <w:basedOn w:val="Brdtext"/>
    <w:next w:val="Brdtext"/>
    <w:link w:val="Rubrik1Char"/>
    <w:uiPriority w:val="1"/>
    <w:qFormat/>
    <w:rsid w:val="002B67B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B67B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B67B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B67B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B67B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B67B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B67B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B67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B67B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B67BF"/>
    <w:pPr>
      <w:tabs>
        <w:tab w:val="left" w:pos="1701"/>
        <w:tab w:val="left" w:pos="3600"/>
        <w:tab w:val="left" w:pos="5387"/>
      </w:tabs>
    </w:pPr>
  </w:style>
  <w:style w:type="character" w:customStyle="1" w:styleId="BrdtextChar">
    <w:name w:val="Brödtext Char"/>
    <w:basedOn w:val="Standardstycketeckensnitt"/>
    <w:link w:val="Brdtext"/>
    <w:rsid w:val="002B67BF"/>
  </w:style>
  <w:style w:type="paragraph" w:styleId="Brdtextmedindrag">
    <w:name w:val="Body Text Indent"/>
    <w:basedOn w:val="Normal"/>
    <w:link w:val="BrdtextmedindragChar"/>
    <w:qFormat/>
    <w:rsid w:val="002B67B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B67BF"/>
  </w:style>
  <w:style w:type="character" w:customStyle="1" w:styleId="Rubrik1Char">
    <w:name w:val="Rubrik 1 Char"/>
    <w:basedOn w:val="Standardstycketeckensnitt"/>
    <w:link w:val="Rubrik1"/>
    <w:uiPriority w:val="1"/>
    <w:rsid w:val="002B67B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B67B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B67B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2B67B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2B67B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B67BF"/>
    <w:pPr>
      <w:numPr>
        <w:numId w:val="0"/>
      </w:numPr>
    </w:pPr>
  </w:style>
  <w:style w:type="paragraph" w:customStyle="1" w:styleId="Rubrik2utannumrering">
    <w:name w:val="Rubrik 2 utan numrering"/>
    <w:basedOn w:val="Rubrik2"/>
    <w:next w:val="Brdtext"/>
    <w:uiPriority w:val="1"/>
    <w:qFormat/>
    <w:rsid w:val="002B67BF"/>
    <w:pPr>
      <w:numPr>
        <w:ilvl w:val="0"/>
        <w:numId w:val="0"/>
      </w:numPr>
    </w:pPr>
  </w:style>
  <w:style w:type="paragraph" w:customStyle="1" w:styleId="Rubrik3utannumrering">
    <w:name w:val="Rubrik 3 utan numrering"/>
    <w:basedOn w:val="Rubrik3"/>
    <w:next w:val="Brdtext"/>
    <w:uiPriority w:val="1"/>
    <w:qFormat/>
    <w:rsid w:val="002B67BF"/>
    <w:pPr>
      <w:numPr>
        <w:ilvl w:val="0"/>
        <w:numId w:val="0"/>
      </w:numPr>
    </w:pPr>
  </w:style>
  <w:style w:type="character" w:customStyle="1" w:styleId="Rubrik4Char">
    <w:name w:val="Rubrik 4 Char"/>
    <w:basedOn w:val="Standardstycketeckensnitt"/>
    <w:link w:val="Rubrik4"/>
    <w:uiPriority w:val="1"/>
    <w:rsid w:val="002B67BF"/>
    <w:rPr>
      <w:rFonts w:asciiTheme="majorHAnsi" w:eastAsiaTheme="majorEastAsia" w:hAnsiTheme="majorHAnsi" w:cstheme="majorBidi"/>
      <w:b/>
      <w:iCs/>
      <w:sz w:val="20"/>
    </w:rPr>
  </w:style>
  <w:style w:type="paragraph" w:customStyle="1" w:styleId="Brdtextutanavstnd">
    <w:name w:val="Brödtext utan avstånd"/>
    <w:basedOn w:val="Normal"/>
    <w:qFormat/>
    <w:rsid w:val="002B67BF"/>
    <w:pPr>
      <w:tabs>
        <w:tab w:val="left" w:pos="1701"/>
        <w:tab w:val="left" w:pos="3600"/>
        <w:tab w:val="left" w:pos="5387"/>
      </w:tabs>
      <w:spacing w:after="0"/>
    </w:pPr>
  </w:style>
  <w:style w:type="paragraph" w:customStyle="1" w:styleId="Bildtext">
    <w:name w:val="Bildtext"/>
    <w:basedOn w:val="Brdtext"/>
    <w:next w:val="Brdtext"/>
    <w:uiPriority w:val="2"/>
    <w:qFormat/>
    <w:rsid w:val="002B67B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B67BF"/>
    <w:pPr>
      <w:numPr>
        <w:ilvl w:val="0"/>
        <w:numId w:val="0"/>
      </w:numPr>
    </w:pPr>
  </w:style>
  <w:style w:type="paragraph" w:customStyle="1" w:styleId="Rubrik5utannumrering">
    <w:name w:val="Rubrik 5 utan numrering"/>
    <w:basedOn w:val="Rubrik5"/>
    <w:next w:val="Brdtext"/>
    <w:uiPriority w:val="1"/>
    <w:qFormat/>
    <w:rsid w:val="002B67BF"/>
  </w:style>
  <w:style w:type="paragraph" w:styleId="Beskrivning">
    <w:name w:val="caption"/>
    <w:basedOn w:val="Bildtext"/>
    <w:next w:val="Normal"/>
    <w:uiPriority w:val="35"/>
    <w:semiHidden/>
    <w:qFormat/>
    <w:rsid w:val="002B67BF"/>
    <w:rPr>
      <w:iCs/>
      <w:szCs w:val="18"/>
    </w:rPr>
  </w:style>
  <w:style w:type="character" w:customStyle="1" w:styleId="Rubrik5Char">
    <w:name w:val="Rubrik 5 Char"/>
    <w:basedOn w:val="Standardstycketeckensnitt"/>
    <w:link w:val="Rubrik5"/>
    <w:uiPriority w:val="1"/>
    <w:rsid w:val="002B67BF"/>
    <w:rPr>
      <w:rFonts w:asciiTheme="majorHAnsi" w:eastAsiaTheme="majorEastAsia" w:hAnsiTheme="majorHAnsi" w:cstheme="majorBidi"/>
      <w:sz w:val="20"/>
    </w:rPr>
  </w:style>
  <w:style w:type="numbering" w:customStyle="1" w:styleId="RKNumreraderubriker">
    <w:name w:val="RK Numrerade rubriker"/>
    <w:uiPriority w:val="99"/>
    <w:rsid w:val="002B67BF"/>
    <w:pPr>
      <w:numPr>
        <w:numId w:val="1"/>
      </w:numPr>
    </w:pPr>
  </w:style>
  <w:style w:type="paragraph" w:customStyle="1" w:styleId="Klla">
    <w:name w:val="Källa"/>
    <w:basedOn w:val="Bildtext"/>
    <w:next w:val="Brdtext"/>
    <w:uiPriority w:val="2"/>
    <w:qFormat/>
    <w:rsid w:val="002B67BF"/>
  </w:style>
  <w:style w:type="paragraph" w:styleId="Sidhuvud">
    <w:name w:val="header"/>
    <w:basedOn w:val="Normal"/>
    <w:link w:val="SidhuvudChar"/>
    <w:uiPriority w:val="99"/>
    <w:rsid w:val="002B67B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B67BF"/>
    <w:rPr>
      <w:rFonts w:asciiTheme="majorHAnsi" w:hAnsiTheme="majorHAnsi"/>
      <w:sz w:val="19"/>
    </w:rPr>
  </w:style>
  <w:style w:type="paragraph" w:styleId="Sidfot">
    <w:name w:val="footer"/>
    <w:basedOn w:val="Normal"/>
    <w:link w:val="SidfotChar"/>
    <w:uiPriority w:val="99"/>
    <w:semiHidden/>
    <w:rsid w:val="002B67B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B67BF"/>
    <w:rPr>
      <w:rFonts w:asciiTheme="majorHAnsi" w:hAnsiTheme="majorHAnsi"/>
      <w:sz w:val="16"/>
    </w:rPr>
  </w:style>
  <w:style w:type="paragraph" w:styleId="Innehll2">
    <w:name w:val="toc 2"/>
    <w:basedOn w:val="Normal"/>
    <w:next w:val="Brdtext"/>
    <w:uiPriority w:val="28"/>
    <w:semiHidden/>
    <w:rsid w:val="002B67BF"/>
    <w:pPr>
      <w:tabs>
        <w:tab w:val="right" w:leader="dot" w:pos="7371"/>
      </w:tabs>
      <w:spacing w:after="0" w:line="240" w:lineRule="auto"/>
    </w:pPr>
  </w:style>
  <w:style w:type="character" w:styleId="Sidnummer">
    <w:name w:val="page number"/>
    <w:basedOn w:val="SidfotChar"/>
    <w:uiPriority w:val="99"/>
    <w:semiHidden/>
    <w:rsid w:val="002B67BF"/>
    <w:rPr>
      <w:rFonts w:asciiTheme="majorHAnsi" w:hAnsiTheme="majorHAnsi"/>
      <w:sz w:val="17"/>
    </w:rPr>
  </w:style>
  <w:style w:type="paragraph" w:styleId="Innehll1">
    <w:name w:val="toc 1"/>
    <w:basedOn w:val="Normal"/>
    <w:next w:val="Brdtext"/>
    <w:uiPriority w:val="28"/>
    <w:semiHidden/>
    <w:rsid w:val="002B67BF"/>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2B67BF"/>
    <w:pPr>
      <w:tabs>
        <w:tab w:val="right" w:leader="dot" w:pos="7371"/>
      </w:tabs>
      <w:spacing w:after="0" w:line="240" w:lineRule="auto"/>
      <w:ind w:left="284"/>
    </w:pPr>
  </w:style>
  <w:style w:type="character" w:styleId="Hyperlnk">
    <w:name w:val="Hyperlink"/>
    <w:basedOn w:val="Standardstycketeckensnitt"/>
    <w:uiPriority w:val="99"/>
    <w:semiHidden/>
    <w:rsid w:val="002B67BF"/>
    <w:rPr>
      <w:noProof w:val="0"/>
      <w:color w:val="0563C1" w:themeColor="hyperlink"/>
      <w:u w:val="single"/>
    </w:rPr>
  </w:style>
  <w:style w:type="paragraph" w:styleId="Innehllsfrteckningsrubrik">
    <w:name w:val="TOC Heading"/>
    <w:basedOn w:val="Rubrik1utannumrering"/>
    <w:next w:val="Normal"/>
    <w:uiPriority w:val="39"/>
    <w:semiHidden/>
    <w:qFormat/>
    <w:rsid w:val="002B67BF"/>
    <w:pPr>
      <w:outlineLvl w:val="9"/>
    </w:pPr>
  </w:style>
  <w:style w:type="table" w:styleId="Tabellrutnt">
    <w:name w:val="Table Grid"/>
    <w:aliases w:val="Ärendeförteckning"/>
    <w:basedOn w:val="Normaltabell"/>
    <w:uiPriority w:val="39"/>
    <w:rsid w:val="002B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2B67BF"/>
    <w:pPr>
      <w:spacing w:after="0"/>
    </w:pPr>
    <w:rPr>
      <w:szCs w:val="20"/>
    </w:rPr>
  </w:style>
  <w:style w:type="character" w:customStyle="1" w:styleId="FotnotstextChar">
    <w:name w:val="Fotnotstext Char"/>
    <w:basedOn w:val="Standardstycketeckensnitt"/>
    <w:link w:val="Fotnotstext"/>
    <w:uiPriority w:val="99"/>
    <w:semiHidden/>
    <w:rsid w:val="002B67B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2B67BF"/>
    <w:rPr>
      <w:noProof w:val="0"/>
      <w:vertAlign w:val="superscript"/>
    </w:rPr>
  </w:style>
  <w:style w:type="paragraph" w:styleId="Numreradlista">
    <w:name w:val="List Number"/>
    <w:basedOn w:val="Normal"/>
    <w:uiPriority w:val="6"/>
    <w:rsid w:val="002B67BF"/>
    <w:pPr>
      <w:numPr>
        <w:numId w:val="36"/>
      </w:numPr>
      <w:spacing w:after="100"/>
    </w:pPr>
  </w:style>
  <w:style w:type="paragraph" w:styleId="Numreradlista2">
    <w:name w:val="List Number 2"/>
    <w:basedOn w:val="Normal"/>
    <w:uiPriority w:val="6"/>
    <w:rsid w:val="002B67BF"/>
    <w:pPr>
      <w:numPr>
        <w:ilvl w:val="1"/>
        <w:numId w:val="36"/>
      </w:numPr>
      <w:spacing w:after="100"/>
      <w:contextualSpacing/>
    </w:pPr>
  </w:style>
  <w:style w:type="paragraph" w:styleId="Punktlista">
    <w:name w:val="List Bullet"/>
    <w:basedOn w:val="Normal"/>
    <w:uiPriority w:val="6"/>
    <w:rsid w:val="002B67BF"/>
    <w:pPr>
      <w:numPr>
        <w:numId w:val="28"/>
      </w:numPr>
      <w:spacing w:after="100"/>
      <w:contextualSpacing/>
    </w:pPr>
  </w:style>
  <w:style w:type="paragraph" w:styleId="Punktlista2">
    <w:name w:val="List Bullet 2"/>
    <w:basedOn w:val="Normal"/>
    <w:uiPriority w:val="6"/>
    <w:rsid w:val="002B67BF"/>
    <w:pPr>
      <w:numPr>
        <w:ilvl w:val="1"/>
        <w:numId w:val="28"/>
      </w:numPr>
      <w:spacing w:after="100"/>
      <w:ind w:left="850" w:hanging="425"/>
      <w:contextualSpacing/>
    </w:pPr>
  </w:style>
  <w:style w:type="numbering" w:customStyle="1" w:styleId="RKNumreradlista">
    <w:name w:val="RK Numrerad lista"/>
    <w:uiPriority w:val="99"/>
    <w:rsid w:val="002B67BF"/>
    <w:pPr>
      <w:numPr>
        <w:numId w:val="7"/>
      </w:numPr>
    </w:pPr>
  </w:style>
  <w:style w:type="paragraph" w:customStyle="1" w:styleId="Strecklista">
    <w:name w:val="Strecklista"/>
    <w:basedOn w:val="Punktlista"/>
    <w:uiPriority w:val="6"/>
    <w:qFormat/>
    <w:rsid w:val="002B67BF"/>
    <w:pPr>
      <w:numPr>
        <w:numId w:val="34"/>
      </w:numPr>
    </w:pPr>
  </w:style>
  <w:style w:type="numbering" w:customStyle="1" w:styleId="RKPunktlista">
    <w:name w:val="RK Punktlista"/>
    <w:uiPriority w:val="99"/>
    <w:rsid w:val="002B67BF"/>
    <w:pPr>
      <w:numPr>
        <w:numId w:val="14"/>
      </w:numPr>
    </w:pPr>
  </w:style>
  <w:style w:type="paragraph" w:customStyle="1" w:styleId="Strecklista2">
    <w:name w:val="Strecklista 2"/>
    <w:basedOn w:val="Strecklista"/>
    <w:uiPriority w:val="6"/>
    <w:semiHidden/>
    <w:qFormat/>
    <w:rsid w:val="002B67BF"/>
    <w:pPr>
      <w:numPr>
        <w:ilvl w:val="1"/>
      </w:numPr>
    </w:pPr>
  </w:style>
  <w:style w:type="numbering" w:customStyle="1" w:styleId="Strecklistan">
    <w:name w:val="Strecklistan"/>
    <w:uiPriority w:val="99"/>
    <w:rsid w:val="002B67BF"/>
    <w:pPr>
      <w:numPr>
        <w:numId w:val="18"/>
      </w:numPr>
    </w:pPr>
  </w:style>
  <w:style w:type="character" w:styleId="Platshllartext">
    <w:name w:val="Placeholder Text"/>
    <w:basedOn w:val="Standardstycketeckensnitt"/>
    <w:uiPriority w:val="99"/>
    <w:semiHidden/>
    <w:rsid w:val="002B67BF"/>
    <w:rPr>
      <w:noProof w:val="0"/>
      <w:color w:val="808080"/>
    </w:rPr>
  </w:style>
  <w:style w:type="paragraph" w:styleId="Numreradlista3">
    <w:name w:val="List Number 3"/>
    <w:basedOn w:val="Normal"/>
    <w:uiPriority w:val="6"/>
    <w:rsid w:val="002B67BF"/>
    <w:pPr>
      <w:numPr>
        <w:ilvl w:val="2"/>
        <w:numId w:val="36"/>
      </w:numPr>
      <w:spacing w:after="100"/>
      <w:contextualSpacing/>
    </w:pPr>
  </w:style>
  <w:style w:type="paragraph" w:customStyle="1" w:styleId="Strecklista3">
    <w:name w:val="Strecklista 3"/>
    <w:basedOn w:val="Brdtext"/>
    <w:uiPriority w:val="6"/>
    <w:semiHidden/>
    <w:qFormat/>
    <w:rsid w:val="002B67BF"/>
    <w:pPr>
      <w:numPr>
        <w:ilvl w:val="2"/>
        <w:numId w:val="34"/>
      </w:numPr>
      <w:spacing w:after="100"/>
    </w:pPr>
  </w:style>
  <w:style w:type="paragraph" w:styleId="Punktlista3">
    <w:name w:val="List Bullet 3"/>
    <w:basedOn w:val="Normal"/>
    <w:uiPriority w:val="6"/>
    <w:rsid w:val="002B67BF"/>
    <w:pPr>
      <w:numPr>
        <w:ilvl w:val="2"/>
        <w:numId w:val="28"/>
      </w:numPr>
      <w:spacing w:after="100"/>
      <w:contextualSpacing/>
    </w:pPr>
  </w:style>
  <w:style w:type="paragraph" w:customStyle="1" w:styleId="Brdtextmedram">
    <w:name w:val="Brödtext med ram"/>
    <w:basedOn w:val="Brdtext"/>
    <w:qFormat/>
    <w:rsid w:val="002B67B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B67BF"/>
    <w:rPr>
      <w:rFonts w:ascii="Calibri" w:hAnsi="Calibri" w:cs="Calibri"/>
      <w:sz w:val="16"/>
    </w:rPr>
  </w:style>
  <w:style w:type="character" w:customStyle="1" w:styleId="DocNrChar">
    <w:name w:val="DocNr Char"/>
    <w:basedOn w:val="Standardstycketeckensnitt"/>
    <w:link w:val="DocNr"/>
    <w:semiHidden/>
    <w:rsid w:val="002B67BF"/>
    <w:rPr>
      <w:rFonts w:ascii="Calibri" w:hAnsi="Calibri" w:cs="Calibri"/>
      <w:sz w:val="16"/>
    </w:rPr>
  </w:style>
  <w:style w:type="paragraph" w:customStyle="1" w:styleId="RKnormal">
    <w:name w:val="RKnormal"/>
    <w:basedOn w:val="Normal"/>
    <w:semiHidden/>
    <w:rsid w:val="002B67B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B67B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B67BF"/>
    <w:pPr>
      <w:spacing w:after="0" w:line="240" w:lineRule="auto"/>
    </w:pPr>
  </w:style>
  <w:style w:type="character" w:customStyle="1" w:styleId="AnteckningsrubrikChar">
    <w:name w:val="Anteckningsrubrik Char"/>
    <w:basedOn w:val="Standardstycketeckensnitt"/>
    <w:link w:val="Anteckningsrubrik"/>
    <w:uiPriority w:val="99"/>
    <w:semiHidden/>
    <w:rsid w:val="002B67BF"/>
  </w:style>
  <w:style w:type="character" w:styleId="AnvndHyperlnk">
    <w:name w:val="FollowedHyperlink"/>
    <w:basedOn w:val="Standardstycketeckensnitt"/>
    <w:uiPriority w:val="99"/>
    <w:semiHidden/>
    <w:unhideWhenUsed/>
    <w:rsid w:val="002B67BF"/>
    <w:rPr>
      <w:noProof w:val="0"/>
      <w:color w:val="954F72" w:themeColor="followedHyperlink"/>
      <w:u w:val="single"/>
    </w:rPr>
  </w:style>
  <w:style w:type="paragraph" w:styleId="Avslutandetext">
    <w:name w:val="Closing"/>
    <w:basedOn w:val="Normal"/>
    <w:link w:val="AvslutandetextChar"/>
    <w:uiPriority w:val="99"/>
    <w:semiHidden/>
    <w:unhideWhenUsed/>
    <w:rsid w:val="002B67BF"/>
    <w:pPr>
      <w:spacing w:after="0" w:line="240" w:lineRule="auto"/>
      <w:ind w:left="4252"/>
    </w:pPr>
  </w:style>
  <w:style w:type="character" w:customStyle="1" w:styleId="AvslutandetextChar">
    <w:name w:val="Avslutande text Char"/>
    <w:basedOn w:val="Standardstycketeckensnitt"/>
    <w:link w:val="Avslutandetext"/>
    <w:uiPriority w:val="99"/>
    <w:semiHidden/>
    <w:rsid w:val="002B67BF"/>
  </w:style>
  <w:style w:type="paragraph" w:styleId="Avsndaradress-brev">
    <w:name w:val="envelope return"/>
    <w:basedOn w:val="Normal"/>
    <w:uiPriority w:val="99"/>
    <w:semiHidden/>
    <w:unhideWhenUsed/>
    <w:rsid w:val="002B67B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B67B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B67BF"/>
    <w:rPr>
      <w:rFonts w:ascii="Segoe UI" w:hAnsi="Segoe UI" w:cs="Segoe UI"/>
      <w:sz w:val="18"/>
      <w:szCs w:val="18"/>
    </w:rPr>
  </w:style>
  <w:style w:type="character" w:styleId="Betoning">
    <w:name w:val="Emphasis"/>
    <w:basedOn w:val="Standardstycketeckensnitt"/>
    <w:uiPriority w:val="20"/>
    <w:semiHidden/>
    <w:qFormat/>
    <w:rsid w:val="002B67BF"/>
    <w:rPr>
      <w:i/>
      <w:iCs/>
      <w:noProof w:val="0"/>
    </w:rPr>
  </w:style>
  <w:style w:type="character" w:styleId="Bokenstitel">
    <w:name w:val="Book Title"/>
    <w:basedOn w:val="Standardstycketeckensnitt"/>
    <w:uiPriority w:val="33"/>
    <w:semiHidden/>
    <w:qFormat/>
    <w:rsid w:val="002B67BF"/>
    <w:rPr>
      <w:b/>
      <w:bCs/>
      <w:i/>
      <w:iCs/>
      <w:noProof w:val="0"/>
      <w:spacing w:val="5"/>
    </w:rPr>
  </w:style>
  <w:style w:type="paragraph" w:styleId="Brdtext2">
    <w:name w:val="Body Text 2"/>
    <w:basedOn w:val="Normal"/>
    <w:link w:val="Brdtext2Char"/>
    <w:uiPriority w:val="99"/>
    <w:semiHidden/>
    <w:unhideWhenUsed/>
    <w:rsid w:val="002B67BF"/>
    <w:pPr>
      <w:spacing w:after="120" w:line="480" w:lineRule="auto"/>
    </w:pPr>
  </w:style>
  <w:style w:type="character" w:customStyle="1" w:styleId="Brdtext2Char">
    <w:name w:val="Brödtext 2 Char"/>
    <w:basedOn w:val="Standardstycketeckensnitt"/>
    <w:link w:val="Brdtext2"/>
    <w:uiPriority w:val="99"/>
    <w:semiHidden/>
    <w:rsid w:val="002B67BF"/>
  </w:style>
  <w:style w:type="paragraph" w:styleId="Brdtext3">
    <w:name w:val="Body Text 3"/>
    <w:basedOn w:val="Normal"/>
    <w:link w:val="Brdtext3Char"/>
    <w:uiPriority w:val="99"/>
    <w:semiHidden/>
    <w:unhideWhenUsed/>
    <w:rsid w:val="002B67BF"/>
    <w:pPr>
      <w:spacing w:after="120"/>
    </w:pPr>
    <w:rPr>
      <w:sz w:val="16"/>
      <w:szCs w:val="16"/>
    </w:rPr>
  </w:style>
  <w:style w:type="character" w:customStyle="1" w:styleId="Brdtext3Char">
    <w:name w:val="Brödtext 3 Char"/>
    <w:basedOn w:val="Standardstycketeckensnitt"/>
    <w:link w:val="Brdtext3"/>
    <w:uiPriority w:val="99"/>
    <w:semiHidden/>
    <w:rsid w:val="002B67BF"/>
    <w:rPr>
      <w:sz w:val="16"/>
      <w:szCs w:val="16"/>
    </w:rPr>
  </w:style>
  <w:style w:type="paragraph" w:styleId="Brdtextmedfrstaindrag">
    <w:name w:val="Body Text First Indent"/>
    <w:basedOn w:val="Brdtext"/>
    <w:link w:val="BrdtextmedfrstaindragChar"/>
    <w:uiPriority w:val="99"/>
    <w:semiHidden/>
    <w:unhideWhenUsed/>
    <w:rsid w:val="002B67B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B67BF"/>
  </w:style>
  <w:style w:type="paragraph" w:styleId="Brdtextmedfrstaindrag2">
    <w:name w:val="Body Text First Indent 2"/>
    <w:basedOn w:val="Brdtextmedindrag"/>
    <w:link w:val="Brdtextmedfrstaindrag2Char"/>
    <w:uiPriority w:val="99"/>
    <w:semiHidden/>
    <w:unhideWhenUsed/>
    <w:rsid w:val="002B67B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B67BF"/>
  </w:style>
  <w:style w:type="paragraph" w:styleId="Brdtextmedindrag2">
    <w:name w:val="Body Text Indent 2"/>
    <w:basedOn w:val="Normal"/>
    <w:link w:val="Brdtextmedindrag2Char"/>
    <w:uiPriority w:val="99"/>
    <w:semiHidden/>
    <w:unhideWhenUsed/>
    <w:rsid w:val="002B67B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B67BF"/>
  </w:style>
  <w:style w:type="paragraph" w:styleId="Brdtextmedindrag3">
    <w:name w:val="Body Text Indent 3"/>
    <w:basedOn w:val="Normal"/>
    <w:link w:val="Brdtextmedindrag3Char"/>
    <w:uiPriority w:val="99"/>
    <w:semiHidden/>
    <w:unhideWhenUsed/>
    <w:rsid w:val="002B67B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B67BF"/>
    <w:rPr>
      <w:sz w:val="16"/>
      <w:szCs w:val="16"/>
    </w:rPr>
  </w:style>
  <w:style w:type="paragraph" w:styleId="Citat">
    <w:name w:val="Quote"/>
    <w:basedOn w:val="Normal"/>
    <w:next w:val="Normal"/>
    <w:link w:val="CitatChar"/>
    <w:uiPriority w:val="29"/>
    <w:semiHidden/>
    <w:qFormat/>
    <w:rsid w:val="002B67B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B67BF"/>
    <w:rPr>
      <w:i/>
      <w:iCs/>
      <w:color w:val="404040" w:themeColor="text1" w:themeTint="BF"/>
    </w:rPr>
  </w:style>
  <w:style w:type="paragraph" w:styleId="Citatfrteckning">
    <w:name w:val="table of authorities"/>
    <w:basedOn w:val="Normal"/>
    <w:next w:val="Normal"/>
    <w:uiPriority w:val="99"/>
    <w:semiHidden/>
    <w:unhideWhenUsed/>
    <w:rsid w:val="002B67BF"/>
    <w:pPr>
      <w:spacing w:after="0"/>
      <w:ind w:left="250" w:hanging="250"/>
    </w:pPr>
  </w:style>
  <w:style w:type="paragraph" w:styleId="Citatfrteckningsrubrik">
    <w:name w:val="toa heading"/>
    <w:basedOn w:val="Normal"/>
    <w:next w:val="Normal"/>
    <w:uiPriority w:val="99"/>
    <w:semiHidden/>
    <w:unhideWhenUsed/>
    <w:rsid w:val="002B67B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B67BF"/>
  </w:style>
  <w:style w:type="character" w:customStyle="1" w:styleId="DatumChar">
    <w:name w:val="Datum Char"/>
    <w:basedOn w:val="Standardstycketeckensnitt"/>
    <w:link w:val="Datum"/>
    <w:uiPriority w:val="99"/>
    <w:semiHidden/>
    <w:rsid w:val="002B67BF"/>
  </w:style>
  <w:style w:type="character" w:styleId="Diskretbetoning">
    <w:name w:val="Subtle Emphasis"/>
    <w:basedOn w:val="Standardstycketeckensnitt"/>
    <w:uiPriority w:val="19"/>
    <w:semiHidden/>
    <w:qFormat/>
    <w:rsid w:val="002B67BF"/>
    <w:rPr>
      <w:i/>
      <w:iCs/>
      <w:noProof w:val="0"/>
      <w:color w:val="404040" w:themeColor="text1" w:themeTint="BF"/>
    </w:rPr>
  </w:style>
  <w:style w:type="character" w:styleId="Diskretreferens">
    <w:name w:val="Subtle Reference"/>
    <w:basedOn w:val="Standardstycketeckensnitt"/>
    <w:uiPriority w:val="31"/>
    <w:semiHidden/>
    <w:qFormat/>
    <w:rsid w:val="002B67BF"/>
    <w:rPr>
      <w:smallCaps/>
      <w:noProof w:val="0"/>
      <w:color w:val="5A5A5A" w:themeColor="text1" w:themeTint="A5"/>
    </w:rPr>
  </w:style>
  <w:style w:type="table" w:styleId="Diskrettabell1">
    <w:name w:val="Table Subtle 1"/>
    <w:basedOn w:val="Normaltabell"/>
    <w:uiPriority w:val="99"/>
    <w:semiHidden/>
    <w:unhideWhenUsed/>
    <w:rsid w:val="002B67B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B67B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B67B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B67BF"/>
    <w:rPr>
      <w:rFonts w:ascii="Segoe UI" w:hAnsi="Segoe UI" w:cs="Segoe UI"/>
      <w:sz w:val="16"/>
      <w:szCs w:val="16"/>
    </w:rPr>
  </w:style>
  <w:style w:type="table" w:styleId="Eleganttabell">
    <w:name w:val="Table Elegant"/>
    <w:basedOn w:val="Normaltabell"/>
    <w:uiPriority w:val="99"/>
    <w:semiHidden/>
    <w:unhideWhenUsed/>
    <w:rsid w:val="002B67B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B67B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B67B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B67B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B67BF"/>
    <w:pPr>
      <w:spacing w:after="0" w:line="240" w:lineRule="auto"/>
    </w:pPr>
  </w:style>
  <w:style w:type="character" w:customStyle="1" w:styleId="E-postsignaturChar">
    <w:name w:val="E-postsignatur Char"/>
    <w:basedOn w:val="Standardstycketeckensnitt"/>
    <w:link w:val="E-postsignatur"/>
    <w:uiPriority w:val="99"/>
    <w:semiHidden/>
    <w:rsid w:val="002B67BF"/>
  </w:style>
  <w:style w:type="paragraph" w:styleId="Figurfrteckning">
    <w:name w:val="table of figures"/>
    <w:basedOn w:val="Normal"/>
    <w:next w:val="Normal"/>
    <w:uiPriority w:val="99"/>
    <w:semiHidden/>
    <w:unhideWhenUsed/>
    <w:rsid w:val="002B67BF"/>
    <w:pPr>
      <w:spacing w:after="0"/>
    </w:pPr>
  </w:style>
  <w:style w:type="table" w:styleId="Frgadlista">
    <w:name w:val="Colorful List"/>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B67B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B67B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B67B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B67B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B67B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B67B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B67BF"/>
    <w:rPr>
      <w:noProof w:val="0"/>
      <w:color w:val="2B579A"/>
      <w:shd w:val="clear" w:color="auto" w:fill="E6E6E6"/>
    </w:rPr>
  </w:style>
  <w:style w:type="paragraph" w:styleId="HTML-adress">
    <w:name w:val="HTML Address"/>
    <w:basedOn w:val="Normal"/>
    <w:link w:val="HTML-adressChar"/>
    <w:uiPriority w:val="99"/>
    <w:semiHidden/>
    <w:unhideWhenUsed/>
    <w:rsid w:val="002B67BF"/>
    <w:pPr>
      <w:spacing w:after="0" w:line="240" w:lineRule="auto"/>
    </w:pPr>
    <w:rPr>
      <w:i/>
      <w:iCs/>
    </w:rPr>
  </w:style>
  <w:style w:type="character" w:customStyle="1" w:styleId="HTML-adressChar">
    <w:name w:val="HTML - adress Char"/>
    <w:basedOn w:val="Standardstycketeckensnitt"/>
    <w:link w:val="HTML-adress"/>
    <w:uiPriority w:val="99"/>
    <w:semiHidden/>
    <w:rsid w:val="002B67BF"/>
    <w:rPr>
      <w:i/>
      <w:iCs/>
    </w:rPr>
  </w:style>
  <w:style w:type="character" w:styleId="HTML-akronym">
    <w:name w:val="HTML Acronym"/>
    <w:basedOn w:val="Standardstycketeckensnitt"/>
    <w:uiPriority w:val="99"/>
    <w:semiHidden/>
    <w:unhideWhenUsed/>
    <w:rsid w:val="002B67BF"/>
    <w:rPr>
      <w:noProof w:val="0"/>
    </w:rPr>
  </w:style>
  <w:style w:type="character" w:styleId="HTML-citat">
    <w:name w:val="HTML Cite"/>
    <w:basedOn w:val="Standardstycketeckensnitt"/>
    <w:uiPriority w:val="99"/>
    <w:semiHidden/>
    <w:unhideWhenUsed/>
    <w:rsid w:val="002B67BF"/>
    <w:rPr>
      <w:i/>
      <w:iCs/>
      <w:noProof w:val="0"/>
    </w:rPr>
  </w:style>
  <w:style w:type="character" w:styleId="HTML-definition">
    <w:name w:val="HTML Definition"/>
    <w:basedOn w:val="Standardstycketeckensnitt"/>
    <w:uiPriority w:val="99"/>
    <w:semiHidden/>
    <w:unhideWhenUsed/>
    <w:rsid w:val="002B67BF"/>
    <w:rPr>
      <w:i/>
      <w:iCs/>
      <w:noProof w:val="0"/>
    </w:rPr>
  </w:style>
  <w:style w:type="character" w:styleId="HTML-exempel">
    <w:name w:val="HTML Sample"/>
    <w:basedOn w:val="Standardstycketeckensnitt"/>
    <w:uiPriority w:val="99"/>
    <w:semiHidden/>
    <w:unhideWhenUsed/>
    <w:rsid w:val="002B67B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B67B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B67BF"/>
    <w:rPr>
      <w:rFonts w:ascii="Consolas" w:hAnsi="Consolas"/>
      <w:sz w:val="20"/>
      <w:szCs w:val="20"/>
    </w:rPr>
  </w:style>
  <w:style w:type="character" w:styleId="HTML-kod">
    <w:name w:val="HTML Code"/>
    <w:basedOn w:val="Standardstycketeckensnitt"/>
    <w:uiPriority w:val="99"/>
    <w:semiHidden/>
    <w:unhideWhenUsed/>
    <w:rsid w:val="002B67BF"/>
    <w:rPr>
      <w:rFonts w:ascii="Consolas" w:hAnsi="Consolas"/>
      <w:noProof w:val="0"/>
      <w:sz w:val="20"/>
      <w:szCs w:val="20"/>
    </w:rPr>
  </w:style>
  <w:style w:type="character" w:styleId="HTML-skrivmaskin">
    <w:name w:val="HTML Typewriter"/>
    <w:basedOn w:val="Standardstycketeckensnitt"/>
    <w:uiPriority w:val="99"/>
    <w:semiHidden/>
    <w:unhideWhenUsed/>
    <w:rsid w:val="002B67BF"/>
    <w:rPr>
      <w:rFonts w:ascii="Consolas" w:hAnsi="Consolas"/>
      <w:noProof w:val="0"/>
      <w:sz w:val="20"/>
      <w:szCs w:val="20"/>
    </w:rPr>
  </w:style>
  <w:style w:type="character" w:styleId="HTML-tangentbord">
    <w:name w:val="HTML Keyboard"/>
    <w:basedOn w:val="Standardstycketeckensnitt"/>
    <w:uiPriority w:val="99"/>
    <w:semiHidden/>
    <w:unhideWhenUsed/>
    <w:rsid w:val="002B67BF"/>
    <w:rPr>
      <w:rFonts w:ascii="Consolas" w:hAnsi="Consolas"/>
      <w:noProof w:val="0"/>
      <w:sz w:val="20"/>
      <w:szCs w:val="20"/>
    </w:rPr>
  </w:style>
  <w:style w:type="character" w:styleId="HTML-variabel">
    <w:name w:val="HTML Variable"/>
    <w:basedOn w:val="Standardstycketeckensnitt"/>
    <w:uiPriority w:val="99"/>
    <w:semiHidden/>
    <w:unhideWhenUsed/>
    <w:rsid w:val="002B67BF"/>
    <w:rPr>
      <w:i/>
      <w:iCs/>
      <w:noProof w:val="0"/>
    </w:rPr>
  </w:style>
  <w:style w:type="paragraph" w:styleId="Index1">
    <w:name w:val="index 1"/>
    <w:basedOn w:val="Normal"/>
    <w:next w:val="Normal"/>
    <w:autoRedefine/>
    <w:uiPriority w:val="99"/>
    <w:semiHidden/>
    <w:unhideWhenUsed/>
    <w:rsid w:val="002B67BF"/>
    <w:pPr>
      <w:spacing w:after="0" w:line="240" w:lineRule="auto"/>
      <w:ind w:left="250" w:hanging="250"/>
    </w:pPr>
  </w:style>
  <w:style w:type="paragraph" w:styleId="Index2">
    <w:name w:val="index 2"/>
    <w:basedOn w:val="Normal"/>
    <w:next w:val="Normal"/>
    <w:autoRedefine/>
    <w:uiPriority w:val="99"/>
    <w:semiHidden/>
    <w:unhideWhenUsed/>
    <w:rsid w:val="002B67BF"/>
    <w:pPr>
      <w:spacing w:after="0" w:line="240" w:lineRule="auto"/>
      <w:ind w:left="500" w:hanging="250"/>
    </w:pPr>
  </w:style>
  <w:style w:type="paragraph" w:styleId="Index3">
    <w:name w:val="index 3"/>
    <w:basedOn w:val="Normal"/>
    <w:next w:val="Normal"/>
    <w:autoRedefine/>
    <w:uiPriority w:val="99"/>
    <w:semiHidden/>
    <w:unhideWhenUsed/>
    <w:rsid w:val="002B67BF"/>
    <w:pPr>
      <w:spacing w:after="0" w:line="240" w:lineRule="auto"/>
      <w:ind w:left="750" w:hanging="250"/>
    </w:pPr>
  </w:style>
  <w:style w:type="paragraph" w:styleId="Index4">
    <w:name w:val="index 4"/>
    <w:basedOn w:val="Normal"/>
    <w:next w:val="Normal"/>
    <w:autoRedefine/>
    <w:uiPriority w:val="99"/>
    <w:semiHidden/>
    <w:unhideWhenUsed/>
    <w:rsid w:val="002B67BF"/>
    <w:pPr>
      <w:spacing w:after="0" w:line="240" w:lineRule="auto"/>
      <w:ind w:left="1000" w:hanging="250"/>
    </w:pPr>
  </w:style>
  <w:style w:type="paragraph" w:styleId="Index5">
    <w:name w:val="index 5"/>
    <w:basedOn w:val="Normal"/>
    <w:next w:val="Normal"/>
    <w:autoRedefine/>
    <w:uiPriority w:val="99"/>
    <w:semiHidden/>
    <w:unhideWhenUsed/>
    <w:rsid w:val="002B67BF"/>
    <w:pPr>
      <w:spacing w:after="0" w:line="240" w:lineRule="auto"/>
      <w:ind w:left="1250" w:hanging="250"/>
    </w:pPr>
  </w:style>
  <w:style w:type="paragraph" w:styleId="Index6">
    <w:name w:val="index 6"/>
    <w:basedOn w:val="Normal"/>
    <w:next w:val="Normal"/>
    <w:autoRedefine/>
    <w:uiPriority w:val="99"/>
    <w:semiHidden/>
    <w:unhideWhenUsed/>
    <w:rsid w:val="002B67BF"/>
    <w:pPr>
      <w:spacing w:after="0" w:line="240" w:lineRule="auto"/>
      <w:ind w:left="1500" w:hanging="250"/>
    </w:pPr>
  </w:style>
  <w:style w:type="paragraph" w:styleId="Index7">
    <w:name w:val="index 7"/>
    <w:basedOn w:val="Normal"/>
    <w:next w:val="Normal"/>
    <w:autoRedefine/>
    <w:uiPriority w:val="99"/>
    <w:semiHidden/>
    <w:unhideWhenUsed/>
    <w:rsid w:val="002B67BF"/>
    <w:pPr>
      <w:spacing w:after="0" w:line="240" w:lineRule="auto"/>
      <w:ind w:left="1750" w:hanging="250"/>
    </w:pPr>
  </w:style>
  <w:style w:type="paragraph" w:styleId="Index8">
    <w:name w:val="index 8"/>
    <w:basedOn w:val="Normal"/>
    <w:next w:val="Normal"/>
    <w:autoRedefine/>
    <w:uiPriority w:val="99"/>
    <w:semiHidden/>
    <w:unhideWhenUsed/>
    <w:rsid w:val="002B67BF"/>
    <w:pPr>
      <w:spacing w:after="0" w:line="240" w:lineRule="auto"/>
      <w:ind w:left="2000" w:hanging="250"/>
    </w:pPr>
  </w:style>
  <w:style w:type="paragraph" w:styleId="Index9">
    <w:name w:val="index 9"/>
    <w:basedOn w:val="Normal"/>
    <w:next w:val="Normal"/>
    <w:autoRedefine/>
    <w:uiPriority w:val="99"/>
    <w:semiHidden/>
    <w:unhideWhenUsed/>
    <w:rsid w:val="002B67BF"/>
    <w:pPr>
      <w:spacing w:after="0" w:line="240" w:lineRule="auto"/>
      <w:ind w:left="2250" w:hanging="250"/>
    </w:pPr>
  </w:style>
  <w:style w:type="paragraph" w:styleId="Indexrubrik">
    <w:name w:val="index heading"/>
    <w:basedOn w:val="Normal"/>
    <w:next w:val="Index1"/>
    <w:uiPriority w:val="99"/>
    <w:semiHidden/>
    <w:unhideWhenUsed/>
    <w:rsid w:val="002B67BF"/>
    <w:rPr>
      <w:rFonts w:asciiTheme="majorHAnsi" w:eastAsiaTheme="majorEastAsia" w:hAnsiTheme="majorHAnsi" w:cstheme="majorBidi"/>
      <w:b/>
      <w:bCs/>
    </w:rPr>
  </w:style>
  <w:style w:type="paragraph" w:styleId="Indragetstycke">
    <w:name w:val="Block Text"/>
    <w:basedOn w:val="Normal"/>
    <w:uiPriority w:val="99"/>
    <w:semiHidden/>
    <w:unhideWhenUsed/>
    <w:rsid w:val="002B67B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2B67BF"/>
    <w:pPr>
      <w:spacing w:after="0" w:line="240" w:lineRule="auto"/>
    </w:pPr>
  </w:style>
  <w:style w:type="paragraph" w:styleId="Inledning">
    <w:name w:val="Salutation"/>
    <w:basedOn w:val="Normal"/>
    <w:next w:val="Normal"/>
    <w:link w:val="InledningChar"/>
    <w:uiPriority w:val="99"/>
    <w:semiHidden/>
    <w:unhideWhenUsed/>
    <w:rsid w:val="002B67BF"/>
  </w:style>
  <w:style w:type="character" w:customStyle="1" w:styleId="InledningChar">
    <w:name w:val="Inledning Char"/>
    <w:basedOn w:val="Standardstycketeckensnitt"/>
    <w:link w:val="Inledning"/>
    <w:uiPriority w:val="99"/>
    <w:semiHidden/>
    <w:rsid w:val="002B67BF"/>
  </w:style>
  <w:style w:type="paragraph" w:styleId="Innehll4">
    <w:name w:val="toc 4"/>
    <w:basedOn w:val="Normal"/>
    <w:next w:val="Normal"/>
    <w:autoRedefine/>
    <w:uiPriority w:val="39"/>
    <w:semiHidden/>
    <w:unhideWhenUsed/>
    <w:rsid w:val="002B67BF"/>
    <w:pPr>
      <w:spacing w:after="100"/>
      <w:ind w:left="750"/>
    </w:pPr>
  </w:style>
  <w:style w:type="paragraph" w:styleId="Innehll5">
    <w:name w:val="toc 5"/>
    <w:basedOn w:val="Normal"/>
    <w:next w:val="Normal"/>
    <w:autoRedefine/>
    <w:uiPriority w:val="39"/>
    <w:semiHidden/>
    <w:unhideWhenUsed/>
    <w:rsid w:val="002B67BF"/>
    <w:pPr>
      <w:spacing w:after="100"/>
      <w:ind w:left="1000"/>
    </w:pPr>
  </w:style>
  <w:style w:type="paragraph" w:styleId="Innehll6">
    <w:name w:val="toc 6"/>
    <w:basedOn w:val="Normal"/>
    <w:next w:val="Normal"/>
    <w:autoRedefine/>
    <w:uiPriority w:val="39"/>
    <w:semiHidden/>
    <w:unhideWhenUsed/>
    <w:rsid w:val="002B67BF"/>
    <w:pPr>
      <w:spacing w:after="100"/>
      <w:ind w:left="1250"/>
    </w:pPr>
  </w:style>
  <w:style w:type="paragraph" w:styleId="Innehll7">
    <w:name w:val="toc 7"/>
    <w:basedOn w:val="Normal"/>
    <w:next w:val="Normal"/>
    <w:autoRedefine/>
    <w:uiPriority w:val="39"/>
    <w:semiHidden/>
    <w:unhideWhenUsed/>
    <w:rsid w:val="002B67BF"/>
    <w:pPr>
      <w:spacing w:after="100"/>
      <w:ind w:left="1500"/>
    </w:pPr>
  </w:style>
  <w:style w:type="paragraph" w:styleId="Innehll8">
    <w:name w:val="toc 8"/>
    <w:basedOn w:val="Normal"/>
    <w:next w:val="Normal"/>
    <w:autoRedefine/>
    <w:uiPriority w:val="39"/>
    <w:semiHidden/>
    <w:unhideWhenUsed/>
    <w:rsid w:val="002B67BF"/>
    <w:pPr>
      <w:spacing w:after="100"/>
      <w:ind w:left="1750"/>
    </w:pPr>
  </w:style>
  <w:style w:type="paragraph" w:styleId="Innehll9">
    <w:name w:val="toc 9"/>
    <w:basedOn w:val="Normal"/>
    <w:next w:val="Normal"/>
    <w:autoRedefine/>
    <w:uiPriority w:val="39"/>
    <w:semiHidden/>
    <w:unhideWhenUsed/>
    <w:rsid w:val="002B67BF"/>
    <w:pPr>
      <w:spacing w:after="100"/>
      <w:ind w:left="2000"/>
    </w:pPr>
  </w:style>
  <w:style w:type="paragraph" w:styleId="Kommentarer">
    <w:name w:val="annotation text"/>
    <w:basedOn w:val="Normal"/>
    <w:link w:val="KommentarerChar"/>
    <w:uiPriority w:val="99"/>
    <w:semiHidden/>
    <w:unhideWhenUsed/>
    <w:rsid w:val="002B67BF"/>
    <w:pPr>
      <w:spacing w:line="240" w:lineRule="auto"/>
    </w:pPr>
    <w:rPr>
      <w:sz w:val="20"/>
      <w:szCs w:val="20"/>
    </w:rPr>
  </w:style>
  <w:style w:type="character" w:customStyle="1" w:styleId="KommentarerChar">
    <w:name w:val="Kommentarer Char"/>
    <w:basedOn w:val="Standardstycketeckensnitt"/>
    <w:link w:val="Kommentarer"/>
    <w:uiPriority w:val="99"/>
    <w:semiHidden/>
    <w:rsid w:val="002B67BF"/>
    <w:rPr>
      <w:sz w:val="20"/>
      <w:szCs w:val="20"/>
    </w:rPr>
  </w:style>
  <w:style w:type="character" w:styleId="Kommentarsreferens">
    <w:name w:val="annotation reference"/>
    <w:basedOn w:val="Standardstycketeckensnitt"/>
    <w:uiPriority w:val="99"/>
    <w:semiHidden/>
    <w:unhideWhenUsed/>
    <w:rsid w:val="002B67BF"/>
    <w:rPr>
      <w:noProof w:val="0"/>
      <w:sz w:val="16"/>
      <w:szCs w:val="16"/>
    </w:rPr>
  </w:style>
  <w:style w:type="paragraph" w:styleId="Kommentarsmne">
    <w:name w:val="annotation subject"/>
    <w:basedOn w:val="Kommentarer"/>
    <w:next w:val="Kommentarer"/>
    <w:link w:val="KommentarsmneChar"/>
    <w:uiPriority w:val="99"/>
    <w:semiHidden/>
    <w:unhideWhenUsed/>
    <w:rsid w:val="002B67BF"/>
    <w:rPr>
      <w:b/>
      <w:bCs/>
    </w:rPr>
  </w:style>
  <w:style w:type="character" w:customStyle="1" w:styleId="KommentarsmneChar">
    <w:name w:val="Kommentarsämne Char"/>
    <w:basedOn w:val="KommentarerChar"/>
    <w:link w:val="Kommentarsmne"/>
    <w:uiPriority w:val="99"/>
    <w:semiHidden/>
    <w:rsid w:val="002B67BF"/>
    <w:rPr>
      <w:b/>
      <w:bCs/>
      <w:sz w:val="20"/>
      <w:szCs w:val="20"/>
    </w:rPr>
  </w:style>
  <w:style w:type="paragraph" w:styleId="Lista">
    <w:name w:val="List"/>
    <w:basedOn w:val="Normal"/>
    <w:uiPriority w:val="99"/>
    <w:semiHidden/>
    <w:unhideWhenUsed/>
    <w:rsid w:val="002B67BF"/>
    <w:pPr>
      <w:ind w:left="283" w:hanging="283"/>
      <w:contextualSpacing/>
    </w:pPr>
  </w:style>
  <w:style w:type="paragraph" w:styleId="Lista2">
    <w:name w:val="List 2"/>
    <w:basedOn w:val="Normal"/>
    <w:uiPriority w:val="99"/>
    <w:semiHidden/>
    <w:unhideWhenUsed/>
    <w:rsid w:val="002B67BF"/>
    <w:pPr>
      <w:ind w:left="566" w:hanging="283"/>
      <w:contextualSpacing/>
    </w:pPr>
  </w:style>
  <w:style w:type="paragraph" w:styleId="Lista3">
    <w:name w:val="List 3"/>
    <w:basedOn w:val="Normal"/>
    <w:uiPriority w:val="99"/>
    <w:semiHidden/>
    <w:unhideWhenUsed/>
    <w:rsid w:val="002B67BF"/>
    <w:pPr>
      <w:ind w:left="849" w:hanging="283"/>
      <w:contextualSpacing/>
    </w:pPr>
  </w:style>
  <w:style w:type="paragraph" w:styleId="Lista4">
    <w:name w:val="List 4"/>
    <w:basedOn w:val="Normal"/>
    <w:uiPriority w:val="99"/>
    <w:semiHidden/>
    <w:unhideWhenUsed/>
    <w:rsid w:val="002B67BF"/>
    <w:pPr>
      <w:ind w:left="1132" w:hanging="283"/>
      <w:contextualSpacing/>
    </w:pPr>
  </w:style>
  <w:style w:type="paragraph" w:styleId="Lista5">
    <w:name w:val="List 5"/>
    <w:basedOn w:val="Normal"/>
    <w:uiPriority w:val="99"/>
    <w:semiHidden/>
    <w:unhideWhenUsed/>
    <w:rsid w:val="002B67BF"/>
    <w:pPr>
      <w:ind w:left="1415" w:hanging="283"/>
      <w:contextualSpacing/>
    </w:pPr>
  </w:style>
  <w:style w:type="paragraph" w:styleId="Listafortstt">
    <w:name w:val="List Continue"/>
    <w:basedOn w:val="Normal"/>
    <w:uiPriority w:val="99"/>
    <w:semiHidden/>
    <w:unhideWhenUsed/>
    <w:rsid w:val="002B67BF"/>
    <w:pPr>
      <w:spacing w:after="120"/>
      <w:ind w:left="283"/>
      <w:contextualSpacing/>
    </w:pPr>
  </w:style>
  <w:style w:type="paragraph" w:styleId="Listafortstt2">
    <w:name w:val="List Continue 2"/>
    <w:basedOn w:val="Normal"/>
    <w:uiPriority w:val="99"/>
    <w:semiHidden/>
    <w:unhideWhenUsed/>
    <w:rsid w:val="002B67BF"/>
    <w:pPr>
      <w:spacing w:after="120"/>
      <w:ind w:left="566"/>
      <w:contextualSpacing/>
    </w:pPr>
  </w:style>
  <w:style w:type="paragraph" w:styleId="Listafortstt3">
    <w:name w:val="List Continue 3"/>
    <w:basedOn w:val="Normal"/>
    <w:uiPriority w:val="99"/>
    <w:semiHidden/>
    <w:unhideWhenUsed/>
    <w:rsid w:val="002B67BF"/>
    <w:pPr>
      <w:spacing w:after="120"/>
      <w:ind w:left="849"/>
      <w:contextualSpacing/>
    </w:pPr>
  </w:style>
  <w:style w:type="paragraph" w:styleId="Listafortstt4">
    <w:name w:val="List Continue 4"/>
    <w:basedOn w:val="Normal"/>
    <w:uiPriority w:val="99"/>
    <w:semiHidden/>
    <w:unhideWhenUsed/>
    <w:rsid w:val="002B67BF"/>
    <w:pPr>
      <w:spacing w:after="120"/>
      <w:ind w:left="1132"/>
      <w:contextualSpacing/>
    </w:pPr>
  </w:style>
  <w:style w:type="paragraph" w:styleId="Listafortstt5">
    <w:name w:val="List Continue 5"/>
    <w:basedOn w:val="Normal"/>
    <w:uiPriority w:val="99"/>
    <w:semiHidden/>
    <w:unhideWhenUsed/>
    <w:rsid w:val="002B67BF"/>
    <w:pPr>
      <w:spacing w:after="120"/>
      <w:ind w:left="1415"/>
      <w:contextualSpacing/>
    </w:pPr>
  </w:style>
  <w:style w:type="paragraph" w:styleId="Liststycke">
    <w:name w:val="List Paragraph"/>
    <w:basedOn w:val="Normal"/>
    <w:uiPriority w:val="34"/>
    <w:semiHidden/>
    <w:qFormat/>
    <w:rsid w:val="002B67BF"/>
    <w:pPr>
      <w:ind w:left="720"/>
      <w:contextualSpacing/>
    </w:pPr>
  </w:style>
  <w:style w:type="table" w:styleId="Listtabell1ljus">
    <w:name w:val="List Table 1 Light"/>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B67B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B67B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B67B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B67B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B67B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B67B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B67B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B67B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B67B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B67B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B67B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B67B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B67B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B67B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B67B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B67B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B67B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B67B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B67B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B67B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B67B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B67B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B67B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B67B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B67B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B67B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B67B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B67B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B67B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B67B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B67B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B67B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B67B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B67B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B67B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B67B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B67B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B67B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B67B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B67B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B67B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B67B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B67B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B67BF"/>
  </w:style>
  <w:style w:type="table" w:styleId="Ljuslista">
    <w:name w:val="Light List"/>
    <w:basedOn w:val="Normaltabell"/>
    <w:uiPriority w:val="61"/>
    <w:semiHidden/>
    <w:unhideWhenUsed/>
    <w:rsid w:val="002B67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B67B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B67B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B67B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B67B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B67B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B67B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B67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B67B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B67B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B67B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B67B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B67B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B67B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B67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B67B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B67B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B67B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B67B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B67B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B67B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B67B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B67BF"/>
    <w:rPr>
      <w:rFonts w:ascii="Consolas" w:hAnsi="Consolas"/>
      <w:sz w:val="20"/>
      <w:szCs w:val="20"/>
    </w:rPr>
  </w:style>
  <w:style w:type="paragraph" w:styleId="Meddelanderubrik">
    <w:name w:val="Message Header"/>
    <w:basedOn w:val="Normal"/>
    <w:link w:val="MeddelanderubrikChar"/>
    <w:uiPriority w:val="99"/>
    <w:semiHidden/>
    <w:unhideWhenUsed/>
    <w:rsid w:val="002B67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B6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B67B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B67B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B67B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B67B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B67B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B67B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B67B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B67B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B67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B67B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B67B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B67B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B67B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B67B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B67B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B67B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B67B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B67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B67B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B67B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B67BF"/>
    <w:rPr>
      <w:rFonts w:ascii="Times New Roman" w:hAnsi="Times New Roman" w:cs="Times New Roman"/>
      <w:sz w:val="24"/>
      <w:szCs w:val="24"/>
    </w:rPr>
  </w:style>
  <w:style w:type="paragraph" w:styleId="Normaltindrag">
    <w:name w:val="Normal Indent"/>
    <w:basedOn w:val="Normal"/>
    <w:uiPriority w:val="99"/>
    <w:semiHidden/>
    <w:unhideWhenUsed/>
    <w:rsid w:val="002B67BF"/>
    <w:pPr>
      <w:ind w:left="1304"/>
    </w:pPr>
  </w:style>
  <w:style w:type="paragraph" w:styleId="Numreradlista4">
    <w:name w:val="List Number 4"/>
    <w:basedOn w:val="Normal"/>
    <w:uiPriority w:val="99"/>
    <w:semiHidden/>
    <w:unhideWhenUsed/>
    <w:rsid w:val="002B67BF"/>
    <w:pPr>
      <w:numPr>
        <w:numId w:val="40"/>
      </w:numPr>
      <w:contextualSpacing/>
    </w:pPr>
  </w:style>
  <w:style w:type="paragraph" w:styleId="Numreradlista5">
    <w:name w:val="List Number 5"/>
    <w:basedOn w:val="Normal"/>
    <w:uiPriority w:val="99"/>
    <w:semiHidden/>
    <w:unhideWhenUsed/>
    <w:rsid w:val="002B67BF"/>
    <w:pPr>
      <w:numPr>
        <w:numId w:val="41"/>
      </w:numPr>
      <w:contextualSpacing/>
    </w:pPr>
  </w:style>
  <w:style w:type="character" w:styleId="Nmn">
    <w:name w:val="Mention"/>
    <w:basedOn w:val="Standardstycketeckensnitt"/>
    <w:uiPriority w:val="99"/>
    <w:semiHidden/>
    <w:unhideWhenUsed/>
    <w:rsid w:val="002B67BF"/>
    <w:rPr>
      <w:noProof w:val="0"/>
      <w:color w:val="2B579A"/>
      <w:shd w:val="clear" w:color="auto" w:fill="E6E6E6"/>
    </w:rPr>
  </w:style>
  <w:style w:type="table" w:styleId="Oformateradtabell1">
    <w:name w:val="Plain Table 1"/>
    <w:basedOn w:val="Normaltabell"/>
    <w:uiPriority w:val="41"/>
    <w:rsid w:val="002B67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B67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B67B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B67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B67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B67B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B67BF"/>
    <w:rPr>
      <w:rFonts w:ascii="Consolas" w:hAnsi="Consolas"/>
      <w:sz w:val="21"/>
      <w:szCs w:val="21"/>
    </w:rPr>
  </w:style>
  <w:style w:type="character" w:styleId="Olstomnmnande">
    <w:name w:val="Unresolved Mention"/>
    <w:basedOn w:val="Standardstycketeckensnitt"/>
    <w:uiPriority w:val="99"/>
    <w:semiHidden/>
    <w:unhideWhenUsed/>
    <w:rsid w:val="002B67BF"/>
    <w:rPr>
      <w:noProof w:val="0"/>
      <w:color w:val="808080"/>
      <w:shd w:val="clear" w:color="auto" w:fill="E6E6E6"/>
    </w:rPr>
  </w:style>
  <w:style w:type="table" w:styleId="Professionelltabell">
    <w:name w:val="Table Professional"/>
    <w:basedOn w:val="Normaltabell"/>
    <w:uiPriority w:val="99"/>
    <w:semiHidden/>
    <w:unhideWhenUsed/>
    <w:rsid w:val="002B67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B67BF"/>
    <w:pPr>
      <w:numPr>
        <w:numId w:val="42"/>
      </w:numPr>
      <w:contextualSpacing/>
    </w:pPr>
  </w:style>
  <w:style w:type="paragraph" w:styleId="Punktlista5">
    <w:name w:val="List Bullet 5"/>
    <w:basedOn w:val="Normal"/>
    <w:uiPriority w:val="99"/>
    <w:semiHidden/>
    <w:unhideWhenUsed/>
    <w:rsid w:val="002B67BF"/>
    <w:pPr>
      <w:numPr>
        <w:numId w:val="43"/>
      </w:numPr>
      <w:contextualSpacing/>
    </w:pPr>
  </w:style>
  <w:style w:type="character" w:styleId="Radnummer">
    <w:name w:val="line number"/>
    <w:basedOn w:val="Standardstycketeckensnitt"/>
    <w:uiPriority w:val="99"/>
    <w:semiHidden/>
    <w:unhideWhenUsed/>
    <w:rsid w:val="002B67BF"/>
    <w:rPr>
      <w:noProof w:val="0"/>
    </w:rPr>
  </w:style>
  <w:style w:type="character" w:customStyle="1" w:styleId="Rubrik6Char">
    <w:name w:val="Rubrik 6 Char"/>
    <w:basedOn w:val="Standardstycketeckensnitt"/>
    <w:link w:val="Rubrik6"/>
    <w:uiPriority w:val="9"/>
    <w:semiHidden/>
    <w:rsid w:val="002B67B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2B67B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2B67B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B67BF"/>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2B67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B67B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B67B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B67B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B67B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B67B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B67B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B67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B67B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B67B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B67B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B67B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B67B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B67B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B67B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B67B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B67B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B67B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B67B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B67B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B67B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B67B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B67B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B67B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B67B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B67B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B67B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B67B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B6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B67B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B67B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B67B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B67B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B67B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B67B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B67B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B67B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B67B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B67B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B67B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B67B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B67B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B67B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B67BF"/>
    <w:pPr>
      <w:spacing w:after="0" w:line="240" w:lineRule="auto"/>
      <w:ind w:left="4252"/>
    </w:pPr>
  </w:style>
  <w:style w:type="character" w:customStyle="1" w:styleId="SignaturChar">
    <w:name w:val="Signatur Char"/>
    <w:basedOn w:val="Standardstycketeckensnitt"/>
    <w:link w:val="Signatur"/>
    <w:uiPriority w:val="99"/>
    <w:semiHidden/>
    <w:rsid w:val="002B67BF"/>
  </w:style>
  <w:style w:type="character" w:styleId="Slutnotsreferens">
    <w:name w:val="endnote reference"/>
    <w:basedOn w:val="Standardstycketeckensnitt"/>
    <w:uiPriority w:val="99"/>
    <w:semiHidden/>
    <w:unhideWhenUsed/>
    <w:rsid w:val="002B67BF"/>
    <w:rPr>
      <w:noProof w:val="0"/>
      <w:vertAlign w:val="superscript"/>
    </w:rPr>
  </w:style>
  <w:style w:type="paragraph" w:styleId="Slutnotstext">
    <w:name w:val="endnote text"/>
    <w:basedOn w:val="Normal"/>
    <w:link w:val="SlutnotstextChar"/>
    <w:uiPriority w:val="99"/>
    <w:semiHidden/>
    <w:unhideWhenUsed/>
    <w:rsid w:val="002B67B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B67BF"/>
    <w:rPr>
      <w:sz w:val="20"/>
      <w:szCs w:val="20"/>
    </w:rPr>
  </w:style>
  <w:style w:type="character" w:styleId="Smarthyperlnk">
    <w:name w:val="Smart Hyperlink"/>
    <w:basedOn w:val="Standardstycketeckensnitt"/>
    <w:uiPriority w:val="99"/>
    <w:semiHidden/>
    <w:unhideWhenUsed/>
    <w:rsid w:val="002B67BF"/>
    <w:rPr>
      <w:noProof w:val="0"/>
      <w:u w:val="dotted"/>
    </w:rPr>
  </w:style>
  <w:style w:type="table" w:styleId="Standardtabell1">
    <w:name w:val="Table Classic 1"/>
    <w:basedOn w:val="Normaltabell"/>
    <w:uiPriority w:val="99"/>
    <w:semiHidden/>
    <w:unhideWhenUsed/>
    <w:rsid w:val="002B67B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B67B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B67B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B67B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B67BF"/>
    <w:rPr>
      <w:b/>
      <w:bCs/>
      <w:noProof w:val="0"/>
    </w:rPr>
  </w:style>
  <w:style w:type="character" w:styleId="Starkbetoning">
    <w:name w:val="Intense Emphasis"/>
    <w:basedOn w:val="Standardstycketeckensnitt"/>
    <w:uiPriority w:val="21"/>
    <w:semiHidden/>
    <w:qFormat/>
    <w:rsid w:val="002B67BF"/>
    <w:rPr>
      <w:i/>
      <w:iCs/>
      <w:noProof w:val="0"/>
      <w:color w:val="1A3050" w:themeColor="accent1"/>
    </w:rPr>
  </w:style>
  <w:style w:type="character" w:styleId="Starkreferens">
    <w:name w:val="Intense Reference"/>
    <w:basedOn w:val="Standardstycketeckensnitt"/>
    <w:uiPriority w:val="32"/>
    <w:semiHidden/>
    <w:qFormat/>
    <w:rsid w:val="002B67B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2B67B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2B67BF"/>
    <w:rPr>
      <w:i/>
      <w:iCs/>
      <w:color w:val="1A3050" w:themeColor="accent1"/>
    </w:rPr>
  </w:style>
  <w:style w:type="table" w:styleId="Tabellmed3D-effekter1">
    <w:name w:val="Table 3D effects 1"/>
    <w:basedOn w:val="Normaltabell"/>
    <w:uiPriority w:val="99"/>
    <w:semiHidden/>
    <w:unhideWhenUsed/>
    <w:rsid w:val="002B67B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B67B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B67B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B67B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B67B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B67B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B67B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B67B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B67B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B67B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B67B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B67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B67B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B67B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B67B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B67B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B67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B67B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B67B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B67B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B67B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B67B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B67B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B67B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B67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B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2B67B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B67B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2B67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B67B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B67B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845D656F8F45B6A5975B96935832DA"/>
        <w:category>
          <w:name w:val="Allmänt"/>
          <w:gallery w:val="placeholder"/>
        </w:category>
        <w:types>
          <w:type w:val="bbPlcHdr"/>
        </w:types>
        <w:behaviors>
          <w:behavior w:val="content"/>
        </w:behaviors>
        <w:guid w:val="{82A15AD6-C413-4E4F-8CC6-FAA4CBE0EECD}"/>
      </w:docPartPr>
      <w:docPartBody>
        <w:p w:rsidR="00C90621" w:rsidRDefault="00CA664B" w:rsidP="00CA664B">
          <w:pPr>
            <w:pStyle w:val="DC845D656F8F45B6A5975B96935832DA"/>
          </w:pPr>
          <w:r>
            <w:rPr>
              <w:rStyle w:val="Platshllartext"/>
            </w:rPr>
            <w:t xml:space="preserve"> </w:t>
          </w:r>
        </w:p>
      </w:docPartBody>
    </w:docPart>
    <w:docPart>
      <w:docPartPr>
        <w:name w:val="1D4CBB552F0743AD90C7784860EB03D5"/>
        <w:category>
          <w:name w:val="Allmänt"/>
          <w:gallery w:val="placeholder"/>
        </w:category>
        <w:types>
          <w:type w:val="bbPlcHdr"/>
        </w:types>
        <w:behaviors>
          <w:behavior w:val="content"/>
        </w:behaviors>
        <w:guid w:val="{011249D6-61E5-41D9-AFC9-9EEB9CA31D22}"/>
      </w:docPartPr>
      <w:docPartBody>
        <w:p w:rsidR="00C90621" w:rsidRDefault="00CA664B" w:rsidP="00CA664B">
          <w:pPr>
            <w:pStyle w:val="1D4CBB552F0743AD90C7784860EB03D51"/>
          </w:pPr>
          <w:r>
            <w:rPr>
              <w:rStyle w:val="Platshllartext"/>
            </w:rPr>
            <w:t xml:space="preserve"> </w:t>
          </w:r>
        </w:p>
      </w:docPartBody>
    </w:docPart>
    <w:docPart>
      <w:docPartPr>
        <w:name w:val="7FEC2E6EF9FD43D2888F6300F6179365"/>
        <w:category>
          <w:name w:val="Allmänt"/>
          <w:gallery w:val="placeholder"/>
        </w:category>
        <w:types>
          <w:type w:val="bbPlcHdr"/>
        </w:types>
        <w:behaviors>
          <w:behavior w:val="content"/>
        </w:behaviors>
        <w:guid w:val="{1CBE8A32-95EE-4C7E-9C0D-9F5DADFADD8F}"/>
      </w:docPartPr>
      <w:docPartBody>
        <w:p w:rsidR="00C90621" w:rsidRDefault="00CA664B" w:rsidP="00CA664B">
          <w:pPr>
            <w:pStyle w:val="7FEC2E6EF9FD43D2888F6300F61793651"/>
          </w:pPr>
          <w:r>
            <w:rPr>
              <w:rStyle w:val="Platshllartext"/>
            </w:rPr>
            <w:t xml:space="preserve"> </w:t>
          </w:r>
        </w:p>
      </w:docPartBody>
    </w:docPart>
    <w:docPart>
      <w:docPartPr>
        <w:name w:val="07AFC56033D34C94B0DA93E8C1C43C44"/>
        <w:category>
          <w:name w:val="Allmänt"/>
          <w:gallery w:val="placeholder"/>
        </w:category>
        <w:types>
          <w:type w:val="bbPlcHdr"/>
        </w:types>
        <w:behaviors>
          <w:behavior w:val="content"/>
        </w:behaviors>
        <w:guid w:val="{4E392BBB-C8F2-44A1-9FF1-B2DDF16BA311}"/>
      </w:docPartPr>
      <w:docPartBody>
        <w:p w:rsidR="00C90621" w:rsidRDefault="00CA664B" w:rsidP="00CA664B">
          <w:pPr>
            <w:pStyle w:val="07AFC56033D34C94B0DA93E8C1C43C44"/>
          </w:pPr>
          <w:r>
            <w:rPr>
              <w:rStyle w:val="Platshllartext"/>
            </w:rPr>
            <w:t xml:space="preserve"> </w:t>
          </w:r>
        </w:p>
      </w:docPartBody>
    </w:docPart>
    <w:docPart>
      <w:docPartPr>
        <w:name w:val="A01F7751E3C44F309CB6B1CFEC50E466"/>
        <w:category>
          <w:name w:val="Allmänt"/>
          <w:gallery w:val="placeholder"/>
        </w:category>
        <w:types>
          <w:type w:val="bbPlcHdr"/>
        </w:types>
        <w:behaviors>
          <w:behavior w:val="content"/>
        </w:behaviors>
        <w:guid w:val="{C5FB997E-61D2-4978-BA12-7F8D81A1F46B}"/>
      </w:docPartPr>
      <w:docPartBody>
        <w:p w:rsidR="00C90621" w:rsidRDefault="00CA664B" w:rsidP="00CA664B">
          <w:pPr>
            <w:pStyle w:val="A01F7751E3C44F309CB6B1CFEC50E4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4B"/>
    <w:rsid w:val="00C90621"/>
    <w:rsid w:val="00CA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8543C0EE18457485A109E289C7E87D">
    <w:name w:val="A38543C0EE18457485A109E289C7E87D"/>
    <w:rsid w:val="00CA664B"/>
  </w:style>
  <w:style w:type="character" w:styleId="Platshllartext">
    <w:name w:val="Placeholder Text"/>
    <w:basedOn w:val="Standardstycketeckensnitt"/>
    <w:uiPriority w:val="99"/>
    <w:semiHidden/>
    <w:rsid w:val="00CA664B"/>
    <w:rPr>
      <w:noProof w:val="0"/>
      <w:color w:val="808080"/>
    </w:rPr>
  </w:style>
  <w:style w:type="paragraph" w:customStyle="1" w:styleId="6C8B977AEE6A48FA89F432A7A791CD00">
    <w:name w:val="6C8B977AEE6A48FA89F432A7A791CD00"/>
    <w:rsid w:val="00CA664B"/>
  </w:style>
  <w:style w:type="paragraph" w:customStyle="1" w:styleId="030F694D2EF945AEA86DF3C9EF129485">
    <w:name w:val="030F694D2EF945AEA86DF3C9EF129485"/>
    <w:rsid w:val="00CA664B"/>
  </w:style>
  <w:style w:type="paragraph" w:customStyle="1" w:styleId="EC3451C339DD4CB3A453522CF7C17C40">
    <w:name w:val="EC3451C339DD4CB3A453522CF7C17C40"/>
    <w:rsid w:val="00CA664B"/>
  </w:style>
  <w:style w:type="paragraph" w:customStyle="1" w:styleId="DC845D656F8F45B6A5975B96935832DA">
    <w:name w:val="DC845D656F8F45B6A5975B96935832DA"/>
    <w:rsid w:val="00CA664B"/>
  </w:style>
  <w:style w:type="paragraph" w:customStyle="1" w:styleId="1D4CBB552F0743AD90C7784860EB03D5">
    <w:name w:val="1D4CBB552F0743AD90C7784860EB03D5"/>
    <w:rsid w:val="00CA664B"/>
  </w:style>
  <w:style w:type="paragraph" w:customStyle="1" w:styleId="6732AB0AEE754ACEAF2C30257C4923E0">
    <w:name w:val="6732AB0AEE754ACEAF2C30257C4923E0"/>
    <w:rsid w:val="00CA664B"/>
  </w:style>
  <w:style w:type="paragraph" w:customStyle="1" w:styleId="EC124F113D2D44D1B7220E9770B31CF0">
    <w:name w:val="EC124F113D2D44D1B7220E9770B31CF0"/>
    <w:rsid w:val="00CA664B"/>
  </w:style>
  <w:style w:type="paragraph" w:customStyle="1" w:styleId="24A564611F534825B3EEB1AAF882F966">
    <w:name w:val="24A564611F534825B3EEB1AAF882F966"/>
    <w:rsid w:val="00CA664B"/>
  </w:style>
  <w:style w:type="paragraph" w:customStyle="1" w:styleId="7FEC2E6EF9FD43D2888F6300F6179365">
    <w:name w:val="7FEC2E6EF9FD43D2888F6300F6179365"/>
    <w:rsid w:val="00CA664B"/>
  </w:style>
  <w:style w:type="paragraph" w:customStyle="1" w:styleId="07AFC56033D34C94B0DA93E8C1C43C44">
    <w:name w:val="07AFC56033D34C94B0DA93E8C1C43C44"/>
    <w:rsid w:val="00CA664B"/>
  </w:style>
  <w:style w:type="paragraph" w:customStyle="1" w:styleId="1D4CBB552F0743AD90C7784860EB03D51">
    <w:name w:val="1D4CBB552F0743AD90C7784860EB03D51"/>
    <w:rsid w:val="00CA66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EC2E6EF9FD43D2888F6300F61793651">
    <w:name w:val="7FEC2E6EF9FD43D2888F6300F61793651"/>
    <w:rsid w:val="00CA66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9663E848EA455FB1199E000E7DE25D">
    <w:name w:val="219663E848EA455FB1199E000E7DE25D"/>
    <w:rsid w:val="00CA664B"/>
  </w:style>
  <w:style w:type="paragraph" w:customStyle="1" w:styleId="A834866B14B6478FAE716A2A8D7973C8">
    <w:name w:val="A834866B14B6478FAE716A2A8D7973C8"/>
    <w:rsid w:val="00CA664B"/>
  </w:style>
  <w:style w:type="paragraph" w:customStyle="1" w:styleId="5F0B1D432B6143EEBD714702B5FA2EA7">
    <w:name w:val="5F0B1D432B6143EEBD714702B5FA2EA7"/>
    <w:rsid w:val="00CA664B"/>
  </w:style>
  <w:style w:type="paragraph" w:customStyle="1" w:styleId="08C2EBCD5D9742C6BE0B34ACF873C547">
    <w:name w:val="08C2EBCD5D9742C6BE0B34ACF873C547"/>
    <w:rsid w:val="00CA664B"/>
  </w:style>
  <w:style w:type="paragraph" w:customStyle="1" w:styleId="96B66B0282154F658536C791710D9B66">
    <w:name w:val="96B66B0282154F658536C791710D9B66"/>
    <w:rsid w:val="00CA664B"/>
  </w:style>
  <w:style w:type="paragraph" w:customStyle="1" w:styleId="A01F7751E3C44F309CB6B1CFEC50E466">
    <w:name w:val="A01F7751E3C44F309CB6B1CFEC50E466"/>
    <w:rsid w:val="00CA664B"/>
  </w:style>
  <w:style w:type="paragraph" w:customStyle="1" w:styleId="0CEE0A2B304E4210BAB2C599FDCB65AF">
    <w:name w:val="0CEE0A2B304E4210BAB2C599FDCB65AF"/>
    <w:rsid w:val="00CA6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S2020/05818/SOF</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c34e962b-7566-4578-a845-7942e7f3ea84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S2020/05818/SOF</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6FB2-D3D1-46B3-A7C7-96B139AC89B8}"/>
</file>

<file path=customXml/itemProps2.xml><?xml version="1.0" encoding="utf-8"?>
<ds:datastoreItem xmlns:ds="http://schemas.openxmlformats.org/officeDocument/2006/customXml" ds:itemID="{B30BD314-4B6B-41F7-AFE5-7CAF5C7EFB35}"/>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B30BD314-4B6B-41F7-AFE5-7CAF5C7EFB35}">
  <ds:schemaRefs>
    <ds:schemaRef ds:uri="http://lp/documentinfo/RK"/>
  </ds:schemaRefs>
</ds:datastoreItem>
</file>

<file path=customXml/itemProps5.xml><?xml version="1.0" encoding="utf-8"?>
<ds:datastoreItem xmlns:ds="http://schemas.openxmlformats.org/officeDocument/2006/customXml" ds:itemID="{23E650EE-A4A1-4E64-A161-0C4ABB383910}">
  <ds:schemaRefs>
    <ds:schemaRef ds:uri="http://schemas.microsoft.com/office/2006/metadata/customXsn"/>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9B10DAEA-285C-4E3F-B694-75831C8BAFE9}"/>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2396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1726.docx</dc:title>
  <dc:subject/>
  <dc:creator>Carina Cronsioe</dc:creator>
  <cp:keywords/>
  <dc:description/>
  <cp:lastModifiedBy>Anna Gralberg</cp:lastModifiedBy>
  <cp:revision>2</cp:revision>
  <dcterms:created xsi:type="dcterms:W3CDTF">2020-07-27T08:26:00Z</dcterms:created>
  <dcterms:modified xsi:type="dcterms:W3CDTF">2020-07-27T08:26:00Z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S2020/05818/SOF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cfce3f90-8e69-44a6-b3e9-40d36d71ec03</vt:lpwstr>
  </property>
  <property fmtid="{D5CDD505-2E9C-101B-9397-08002B2CF9AE}" pid="10" name="_docset_NoMedatataSyncRequired">
    <vt:lpwstr>False</vt:lpwstr>
  </property>
  <property fmtid="{D5CDD505-2E9C-101B-9397-08002B2CF9AE}" pid="11" name="RKNyckelord">
    <vt:lpwstr/>
  </property>
</Properties>
</file>