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357F7" w:rsidP="00DA0661">
      <w:pPr>
        <w:pStyle w:val="Title"/>
      </w:pPr>
      <w:bookmarkStart w:id="0" w:name="Start"/>
      <w:bookmarkEnd w:id="0"/>
      <w:r>
        <w:t xml:space="preserve">Svar på fråga 2021/22:56 av </w:t>
      </w:r>
      <w:r w:rsidRPr="00A357F7">
        <w:t xml:space="preserve">Ann-Christine From </w:t>
      </w:r>
      <w:r w:rsidRPr="00A357F7">
        <w:t>Utterstedt</w:t>
      </w:r>
      <w:r>
        <w:t xml:space="preserve"> (SD)</w:t>
      </w:r>
      <w:r>
        <w:br/>
        <w:t>Elsparkcyklar</w:t>
      </w:r>
    </w:p>
    <w:p w:rsidR="008D56F1" w:rsidP="002749F7">
      <w:pPr>
        <w:pStyle w:val="BodyText"/>
      </w:pPr>
      <w:r>
        <w:t xml:space="preserve">Ann-Christine From </w:t>
      </w:r>
      <w:r>
        <w:t>Utterstedt</w:t>
      </w:r>
      <w:r>
        <w:t xml:space="preserve"> har frågat mig</w:t>
      </w:r>
      <w:r w:rsidR="008D71E7">
        <w:t xml:space="preserve"> om jag och regeringen avser att vidta några åtgärder för att elsparkcyklar inte ska placeras på ett trafikfarligt sätt</w:t>
      </w:r>
      <w:r w:rsidR="00813568">
        <w:t xml:space="preserve">. </w:t>
      </w:r>
    </w:p>
    <w:p w:rsidR="00CA775B" w:rsidP="002749F7">
      <w:pPr>
        <w:pStyle w:val="BodyText"/>
      </w:pPr>
      <w:r>
        <w:t>Det är i</w:t>
      </w:r>
      <w:r w:rsidR="000610EA">
        <w:t xml:space="preserve"> </w:t>
      </w:r>
      <w:r>
        <w:t xml:space="preserve">dag inte tillåtet att parkera elsparkcyklar </w:t>
      </w:r>
      <w:r w:rsidR="00C7521D">
        <w:t xml:space="preserve">på ett sådant sätt att fara uppstår eller att trafiken onödigtvis hindras eller störs. </w:t>
      </w:r>
    </w:p>
    <w:p w:rsidR="00807065" w:rsidP="002749F7">
      <w:pPr>
        <w:pStyle w:val="BodyText"/>
      </w:pPr>
      <w:r w:rsidRPr="005C7FD2">
        <w:t xml:space="preserve">Om det behövs ny reglering är jag beredd att </w:t>
      </w:r>
      <w:r w:rsidR="00A01DDE">
        <w:t xml:space="preserve">överväga </w:t>
      </w:r>
      <w:r w:rsidR="009977EA">
        <w:t>detta</w:t>
      </w:r>
      <w:r w:rsidR="009A11BF">
        <w:t xml:space="preserve">. </w:t>
      </w:r>
    </w:p>
    <w:p w:rsidR="008D56F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C46F864BF494801B933F6315090B1F6"/>
          </w:placeholder>
          <w:dataBinding w:xpath="/ns0:DocumentInfo[1]/ns0:BaseInfo[1]/ns0:HeaderDate[1]" w:storeItemID="{2EB0A441-C762-4663-89E1-A304C9E71780}" w:prefixMappings="xmlns:ns0='http://lp/documentinfo/RK' "/>
          <w:date w:fullDate="2021-10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13568">
            <w:t>5</w:t>
          </w:r>
          <w:r>
            <w:t xml:space="preserve"> oktober 2021</w:t>
          </w:r>
        </w:sdtContent>
      </w:sdt>
    </w:p>
    <w:p w:rsidR="008D56F1" w:rsidP="004E7A8F">
      <w:pPr>
        <w:pStyle w:val="Brdtextutanavstnd"/>
      </w:pPr>
    </w:p>
    <w:p w:rsidR="008D56F1" w:rsidP="004E7A8F">
      <w:pPr>
        <w:pStyle w:val="Brdtextutanavstnd"/>
      </w:pPr>
    </w:p>
    <w:p w:rsidR="008D56F1" w:rsidP="004E7A8F">
      <w:pPr>
        <w:pStyle w:val="Brdtextutanavstnd"/>
      </w:pPr>
    </w:p>
    <w:p w:rsidR="008D56F1" w:rsidP="000658CA">
      <w:pPr>
        <w:pStyle w:val="BodyText"/>
        <w:tabs>
          <w:tab w:val="clear" w:pos="1701"/>
          <w:tab w:val="left" w:pos="2771"/>
          <w:tab w:val="clear" w:pos="3600"/>
          <w:tab w:val="clear" w:pos="5387"/>
        </w:tabs>
      </w:pPr>
      <w:r>
        <w:t>Tomas Eneroth</w:t>
      </w:r>
      <w:r w:rsidR="000658CA">
        <w:tab/>
      </w:r>
    </w:p>
    <w:p w:rsidR="00A357F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357F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357F7" w:rsidRPr="007D73AB" w:rsidP="00340DE0">
          <w:pPr>
            <w:pStyle w:val="Header"/>
          </w:pPr>
        </w:p>
      </w:tc>
      <w:tc>
        <w:tcPr>
          <w:tcW w:w="1134" w:type="dxa"/>
        </w:tcPr>
        <w:p w:rsidR="00A357F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357F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357F7" w:rsidRPr="00710A6C" w:rsidP="00EE3C0F">
          <w:pPr>
            <w:pStyle w:val="Header"/>
            <w:rPr>
              <w:b/>
            </w:rPr>
          </w:pPr>
        </w:p>
        <w:p w:rsidR="00A357F7" w:rsidP="00EE3C0F">
          <w:pPr>
            <w:pStyle w:val="Header"/>
          </w:pPr>
        </w:p>
        <w:p w:rsidR="00A357F7" w:rsidP="00EE3C0F">
          <w:pPr>
            <w:pStyle w:val="Header"/>
          </w:pPr>
        </w:p>
        <w:p w:rsidR="00A357F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F09A5581B7427D870904C43356FDCC"/>
            </w:placeholder>
            <w:dataBinding w:xpath="/ns0:DocumentInfo[1]/ns0:BaseInfo[1]/ns0:Dnr[1]" w:storeItemID="{2EB0A441-C762-4663-89E1-A304C9E71780}" w:prefixMappings="xmlns:ns0='http://lp/documentinfo/RK' "/>
            <w:text/>
          </w:sdtPr>
          <w:sdtContent>
            <w:p w:rsidR="00A357F7" w:rsidP="00EE3C0F">
              <w:pPr>
                <w:pStyle w:val="Header"/>
              </w:pPr>
              <w:r>
                <w:t>I2021/02520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E923CF2011D4E55B61A8AD9F2E17D90"/>
            </w:placeholder>
            <w:showingPlcHdr/>
            <w:dataBinding w:xpath="/ns0:DocumentInfo[1]/ns0:BaseInfo[1]/ns0:DocNumber[1]" w:storeItemID="{2EB0A441-C762-4663-89E1-A304C9E71780}" w:prefixMappings="xmlns:ns0='http://lp/documentinfo/RK' "/>
            <w:text/>
          </w:sdtPr>
          <w:sdtContent>
            <w:p w:rsidR="00A357F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357F7" w:rsidP="00EE3C0F">
          <w:pPr>
            <w:pStyle w:val="Header"/>
          </w:pPr>
        </w:p>
      </w:tc>
      <w:tc>
        <w:tcPr>
          <w:tcW w:w="1134" w:type="dxa"/>
        </w:tcPr>
        <w:p w:rsidR="00A357F7" w:rsidP="0094502D">
          <w:pPr>
            <w:pStyle w:val="Header"/>
          </w:pPr>
        </w:p>
        <w:p w:rsidR="00A357F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79D829572B1471DA2BA95B2C1EBEF3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D56F1" w:rsidRPr="008D56F1" w:rsidP="00340DE0">
              <w:pPr>
                <w:pStyle w:val="Header"/>
                <w:rPr>
                  <w:b/>
                </w:rPr>
              </w:pPr>
              <w:r w:rsidRPr="008D56F1">
                <w:rPr>
                  <w:b/>
                </w:rPr>
                <w:t>Infrastrukturdepartementet</w:t>
              </w:r>
            </w:p>
            <w:p w:rsidR="00E46129" w:rsidP="00340DE0">
              <w:pPr>
                <w:pStyle w:val="Header"/>
              </w:pPr>
              <w:r w:rsidRPr="008D56F1">
                <w:t>Infrastrukturministern</w:t>
              </w:r>
            </w:p>
            <w:p w:rsidR="00A357F7" w:rsidRPr="00340DE0" w:rsidP="00E4612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7FEEEB9B71548CAB93CA4EAE9D28AE4"/>
          </w:placeholder>
          <w:dataBinding w:xpath="/ns0:DocumentInfo[1]/ns0:BaseInfo[1]/ns0:Recipient[1]" w:storeItemID="{2EB0A441-C762-4663-89E1-A304C9E71780}" w:prefixMappings="xmlns:ns0='http://lp/documentinfo/RK' "/>
          <w:text w:multiLine="1"/>
        </w:sdtPr>
        <w:sdtContent>
          <w:tc>
            <w:tcPr>
              <w:tcW w:w="3170" w:type="dxa"/>
            </w:tcPr>
            <w:p w:rsidR="00A357F7" w:rsidP="00547B89">
              <w:pPr>
                <w:pStyle w:val="Header"/>
              </w:pPr>
              <w:bookmarkStart w:id="1" w:name="_Hlk83972075"/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A357F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F09A5581B7427D870904C43356F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148463-39C9-4CD4-9543-CB44E3CCC787}"/>
      </w:docPartPr>
      <w:docPartBody>
        <w:p w:rsidR="00D9026E" w:rsidP="000E5203">
          <w:pPr>
            <w:pStyle w:val="FAF09A5581B7427D870904C43356FDC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923CF2011D4E55B61A8AD9F2E17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814CE3-5CDA-4559-B5B7-F7F3DBB0412A}"/>
      </w:docPartPr>
      <w:docPartBody>
        <w:p w:rsidR="00D9026E" w:rsidP="000E5203">
          <w:pPr>
            <w:pStyle w:val="9E923CF2011D4E55B61A8AD9F2E17D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9D829572B1471DA2BA95B2C1EBE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7B978-C921-4076-8BC0-5B967310A865}"/>
      </w:docPartPr>
      <w:docPartBody>
        <w:p w:rsidR="00D9026E" w:rsidP="000E5203">
          <w:pPr>
            <w:pStyle w:val="B79D829572B1471DA2BA95B2C1EBEF3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FEEEB9B71548CAB93CA4EAE9D28A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02321-7D60-4B52-92B2-826A8B3DE647}"/>
      </w:docPartPr>
      <w:docPartBody>
        <w:p w:rsidR="00D9026E" w:rsidP="000E5203">
          <w:pPr>
            <w:pStyle w:val="A7FEEEB9B71548CAB93CA4EAE9D28A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46F864BF494801B933F6315090B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FA2B5-8BEB-4270-B07C-D08611866CD7}"/>
      </w:docPartPr>
      <w:docPartBody>
        <w:p w:rsidR="00D9026E" w:rsidP="000E5203">
          <w:pPr>
            <w:pStyle w:val="8C46F864BF494801B933F6315090B1F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D1B0338EAF4C33B5C349B299346CBB">
    <w:name w:val="18D1B0338EAF4C33B5C349B299346CBB"/>
    <w:rsid w:val="000E5203"/>
  </w:style>
  <w:style w:type="character" w:styleId="PlaceholderText">
    <w:name w:val="Placeholder Text"/>
    <w:basedOn w:val="DefaultParagraphFont"/>
    <w:uiPriority w:val="99"/>
    <w:semiHidden/>
    <w:rsid w:val="000E5203"/>
    <w:rPr>
      <w:noProof w:val="0"/>
      <w:color w:val="808080"/>
    </w:rPr>
  </w:style>
  <w:style w:type="paragraph" w:customStyle="1" w:styleId="204B8D661A91438A9701E162B3A4D986">
    <w:name w:val="204B8D661A91438A9701E162B3A4D986"/>
    <w:rsid w:val="000E5203"/>
  </w:style>
  <w:style w:type="paragraph" w:customStyle="1" w:styleId="6D3B88DEECBE4AB4B574A8CA5D9AA08E">
    <w:name w:val="6D3B88DEECBE4AB4B574A8CA5D9AA08E"/>
    <w:rsid w:val="000E5203"/>
  </w:style>
  <w:style w:type="paragraph" w:customStyle="1" w:styleId="19C7DFFF26494D9785B6FDC4AA65D980">
    <w:name w:val="19C7DFFF26494D9785B6FDC4AA65D980"/>
    <w:rsid w:val="000E5203"/>
  </w:style>
  <w:style w:type="paragraph" w:customStyle="1" w:styleId="FAF09A5581B7427D870904C43356FDCC">
    <w:name w:val="FAF09A5581B7427D870904C43356FDCC"/>
    <w:rsid w:val="000E5203"/>
  </w:style>
  <w:style w:type="paragraph" w:customStyle="1" w:styleId="9E923CF2011D4E55B61A8AD9F2E17D90">
    <w:name w:val="9E923CF2011D4E55B61A8AD9F2E17D90"/>
    <w:rsid w:val="000E5203"/>
  </w:style>
  <w:style w:type="paragraph" w:customStyle="1" w:styleId="0FBDB7664C70423D8064D6C0C0538D39">
    <w:name w:val="0FBDB7664C70423D8064D6C0C0538D39"/>
    <w:rsid w:val="000E5203"/>
  </w:style>
  <w:style w:type="paragraph" w:customStyle="1" w:styleId="78019FCE36614340A37D0CC43FB6A1DD">
    <w:name w:val="78019FCE36614340A37D0CC43FB6A1DD"/>
    <w:rsid w:val="000E5203"/>
  </w:style>
  <w:style w:type="paragraph" w:customStyle="1" w:styleId="F2CB09A4985642AFBF1E88E3A3D933F2">
    <w:name w:val="F2CB09A4985642AFBF1E88E3A3D933F2"/>
    <w:rsid w:val="000E5203"/>
  </w:style>
  <w:style w:type="paragraph" w:customStyle="1" w:styleId="B79D829572B1471DA2BA95B2C1EBEF3B">
    <w:name w:val="B79D829572B1471DA2BA95B2C1EBEF3B"/>
    <w:rsid w:val="000E5203"/>
  </w:style>
  <w:style w:type="paragraph" w:customStyle="1" w:styleId="A7FEEEB9B71548CAB93CA4EAE9D28AE4">
    <w:name w:val="A7FEEEB9B71548CAB93CA4EAE9D28AE4"/>
    <w:rsid w:val="000E5203"/>
  </w:style>
  <w:style w:type="paragraph" w:customStyle="1" w:styleId="9E923CF2011D4E55B61A8AD9F2E17D901">
    <w:name w:val="9E923CF2011D4E55B61A8AD9F2E17D901"/>
    <w:rsid w:val="000E52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9D829572B1471DA2BA95B2C1EBEF3B1">
    <w:name w:val="B79D829572B1471DA2BA95B2C1EBEF3B1"/>
    <w:rsid w:val="000E520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81355F17124FE6943DCABCED19258F">
    <w:name w:val="0081355F17124FE6943DCABCED19258F"/>
    <w:rsid w:val="000E5203"/>
  </w:style>
  <w:style w:type="paragraph" w:customStyle="1" w:styleId="321DD3AD1D824C00AE324BAD841E1D3E">
    <w:name w:val="321DD3AD1D824C00AE324BAD841E1D3E"/>
    <w:rsid w:val="000E5203"/>
  </w:style>
  <w:style w:type="paragraph" w:customStyle="1" w:styleId="5675F89A30924890B2067CB47292ADFB">
    <w:name w:val="5675F89A30924890B2067CB47292ADFB"/>
    <w:rsid w:val="000E5203"/>
  </w:style>
  <w:style w:type="paragraph" w:customStyle="1" w:styleId="4A2BD23EF0FC4398A66C87535F8B21E9">
    <w:name w:val="4A2BD23EF0FC4398A66C87535F8B21E9"/>
    <w:rsid w:val="000E5203"/>
  </w:style>
  <w:style w:type="paragraph" w:customStyle="1" w:styleId="32B6EEFE365547C2982A9B260741524B">
    <w:name w:val="32B6EEFE365547C2982A9B260741524B"/>
    <w:rsid w:val="000E5203"/>
  </w:style>
  <w:style w:type="paragraph" w:customStyle="1" w:styleId="8C46F864BF494801B933F6315090B1F6">
    <w:name w:val="8C46F864BF494801B933F6315090B1F6"/>
    <w:rsid w:val="000E5203"/>
  </w:style>
  <w:style w:type="paragraph" w:customStyle="1" w:styleId="02DE6880D6C5430AB40E0E0161C2362E">
    <w:name w:val="02DE6880D6C5430AB40E0E0161C2362E"/>
    <w:rsid w:val="000E520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205a768d-9cb9-488f-8952-f9c856e3efda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2021-10-05T00:00:00</HeaderDate>
    <Office/>
    <Dnr>I2021/02520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B835C91-8DF7-4730-86DC-08F625505330}"/>
</file>

<file path=customXml/itemProps2.xml><?xml version="1.0" encoding="utf-8"?>
<ds:datastoreItem xmlns:ds="http://schemas.openxmlformats.org/officeDocument/2006/customXml" ds:itemID="{C9B25587-5EF3-43EF-8662-1687059D7DF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B7D66E5-7A05-45A8-824F-24C47C457B4A}"/>
</file>

<file path=customXml/itemProps5.xml><?xml version="1.0" encoding="utf-8"?>
<ds:datastoreItem xmlns:ds="http://schemas.openxmlformats.org/officeDocument/2006/customXml" ds:itemID="{2EB0A441-C762-4663-89E1-A304C9E717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78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56 Elsparkcyklar - Ann-Christine From Utterstedt (SD).docx</dc:title>
  <cp:revision>2</cp:revision>
  <dcterms:created xsi:type="dcterms:W3CDTF">2021-10-06T08:11:00Z</dcterms:created>
  <dcterms:modified xsi:type="dcterms:W3CDTF">2021-10-06T08:11:00Z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