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AF2" w:rsidRDefault="007B2AF2" w:rsidP="00DA0661">
      <w:pPr>
        <w:pStyle w:val="Rubrik"/>
      </w:pPr>
      <w:bookmarkStart w:id="0" w:name="Start"/>
      <w:bookmarkStart w:id="1" w:name="_GoBack"/>
      <w:bookmarkEnd w:id="0"/>
      <w:bookmarkEnd w:id="1"/>
      <w:r>
        <w:t xml:space="preserve">Svar på fråga 2019/20:315 av </w:t>
      </w:r>
      <w:sdt>
        <w:sdtPr>
          <w:alias w:val="Frågeställare"/>
          <w:tag w:val="delete"/>
          <w:id w:val="-211816850"/>
          <w:placeholder>
            <w:docPart w:val="70F54D163A7B4CDA8F8DAA592E54EDAE"/>
          </w:placeholder>
          <w:dataBinding w:prefixMappings="xmlns:ns0='http://lp/documentinfo/RK' " w:xpath="/ns0:DocumentInfo[1]/ns0:BaseInfo[1]/ns0:Extra3[1]" w:storeItemID="{00000000-0000-0000-0000-000000000000}"/>
          <w:text/>
        </w:sdtPr>
        <w:sdtEndPr/>
        <w:sdtContent>
          <w:r>
            <w:t xml:space="preserve">Andreas </w:t>
          </w:r>
          <w:proofErr w:type="spellStart"/>
          <w:r>
            <w:t>Lennkvist</w:t>
          </w:r>
          <w:proofErr w:type="spellEnd"/>
          <w:r>
            <w:t xml:space="preserve"> </w:t>
          </w:r>
          <w:proofErr w:type="spellStart"/>
          <w:r>
            <w:t>Manriquez</w:t>
          </w:r>
          <w:proofErr w:type="spellEnd"/>
        </w:sdtContent>
      </w:sdt>
      <w:r>
        <w:t xml:space="preserve"> (</w:t>
      </w:r>
      <w:sdt>
        <w:sdtPr>
          <w:alias w:val="Parti"/>
          <w:tag w:val="Parti_delete"/>
          <w:id w:val="1620417071"/>
          <w:placeholder>
            <w:docPart w:val="78566ED0F49D4E238AD407D35C1DBB6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V</w:t>
          </w:r>
        </w:sdtContent>
      </w:sdt>
      <w:r>
        <w:t>)</w:t>
      </w:r>
      <w:r>
        <w:br/>
        <w:t>Korruption inom Europeiska unionens medlemsstater</w:t>
      </w:r>
    </w:p>
    <w:p w:rsidR="007B2AF2" w:rsidRDefault="00877C70" w:rsidP="002749F7">
      <w:pPr>
        <w:pStyle w:val="Brdtext"/>
      </w:pPr>
      <w:sdt>
        <w:sdtPr>
          <w:alias w:val="Frågeställare"/>
          <w:tag w:val="delete"/>
          <w:id w:val="-1635256365"/>
          <w:placeholder>
            <w:docPart w:val="8DA6905B6FB54D9D90FD5700766B4752"/>
          </w:placeholder>
          <w:dataBinding w:prefixMappings="xmlns:ns0='http://lp/documentinfo/RK' " w:xpath="/ns0:DocumentInfo[1]/ns0:BaseInfo[1]/ns0:Extra3[1]" w:storeItemID="{00000000-0000-0000-0000-000000000000}"/>
          <w:text/>
        </w:sdtPr>
        <w:sdtEndPr/>
        <w:sdtContent>
          <w:r w:rsidR="007B2AF2">
            <w:t xml:space="preserve">Andreas </w:t>
          </w:r>
          <w:proofErr w:type="spellStart"/>
          <w:r w:rsidR="007B2AF2">
            <w:t>Lennkvist</w:t>
          </w:r>
          <w:proofErr w:type="spellEnd"/>
          <w:r w:rsidR="007B2AF2">
            <w:t xml:space="preserve"> </w:t>
          </w:r>
          <w:proofErr w:type="spellStart"/>
          <w:r w:rsidR="007B2AF2">
            <w:t>Manriquez</w:t>
          </w:r>
          <w:proofErr w:type="spellEnd"/>
        </w:sdtContent>
      </w:sdt>
      <w:r w:rsidR="007B2AF2">
        <w:t xml:space="preserve"> har frågat </w:t>
      </w:r>
      <w:r w:rsidR="000E1E86">
        <w:t xml:space="preserve">EU-ministern om han </w:t>
      </w:r>
      <w:r w:rsidR="007B2AF2">
        <w:t xml:space="preserve">avser vidta åtgärder för att minska korruption och fusk med EU-bidrag inom Europeiska unionen. </w:t>
      </w:r>
      <w:r w:rsidR="000E1E86">
        <w:t>Frågan har överlämnats till mig.</w:t>
      </w:r>
    </w:p>
    <w:p w:rsidR="00B56471" w:rsidRDefault="00F845ED" w:rsidP="00F845ED">
      <w:pPr>
        <w:pStyle w:val="Brdtext"/>
      </w:pPr>
      <w:r>
        <w:t xml:space="preserve">Regeringen fäster stor vikt vid frågor som rör uppföljning och kontroll av EU-medel och stödjer EU-institutionernas arbete med att skydda EU:s finansiella intressen. Det är viktigt att garantera EU:s skattebetalare att EU-medel hanteras korrekt och att missbruk beivras. Detta är särskilt viktigt för Sverige eftersom vi är nettobidragsgivare till EU, d.v.s. betalar mer till den gemensamma budgeten än vad vi får tillbaka. </w:t>
      </w:r>
    </w:p>
    <w:p w:rsidR="00F845ED" w:rsidRDefault="00F845ED" w:rsidP="00F845ED">
      <w:pPr>
        <w:pStyle w:val="Brdtext"/>
      </w:pPr>
      <w:r>
        <w:t>Regeringen anser att reformer som innebär enklare, mer transparenta regler kan minska risken för fel, oriktigheter och bedrägerier i användningen av EU-medel. Resurserna som är avsatta till kontroller</w:t>
      </w:r>
      <w:r w:rsidR="00157304">
        <w:t xml:space="preserve"> bör</w:t>
      </w:r>
      <w:r>
        <w:t xml:space="preserve"> prioriteras till länder och områden där risken för fel, oriktigheter och bedrägerier är störst. Vidare </w:t>
      </w:r>
      <w:proofErr w:type="gramStart"/>
      <w:r w:rsidR="00157304">
        <w:t xml:space="preserve">arbetar </w:t>
      </w:r>
      <w:r>
        <w:t>regeringen</w:t>
      </w:r>
      <w:proofErr w:type="gramEnd"/>
      <w:r w:rsidR="00157304">
        <w:t xml:space="preserve"> för</w:t>
      </w:r>
      <w:r>
        <w:t xml:space="preserve"> att </w:t>
      </w:r>
      <w:r w:rsidR="0066481A">
        <w:t>insatser</w:t>
      </w:r>
      <w:r>
        <w:t xml:space="preserve"> för att förhindra felaktig användning av EU-medel i större utsträckning </w:t>
      </w:r>
      <w:r w:rsidR="00157304">
        <w:t>ska</w:t>
      </w:r>
      <w:r>
        <w:t xml:space="preserve"> fokusera på förebyggande åtgärder</w:t>
      </w:r>
      <w:r w:rsidR="00B1486A">
        <w:t xml:space="preserve"> </w:t>
      </w:r>
      <w:r>
        <w:t xml:space="preserve">istället för </w:t>
      </w:r>
      <w:r w:rsidR="00157304">
        <w:t>att</w:t>
      </w:r>
      <w:r>
        <w:t xml:space="preserve"> i första hand baseras på efterhandskontroller.</w:t>
      </w:r>
    </w:p>
    <w:p w:rsidR="00B56471" w:rsidRDefault="00F845ED" w:rsidP="00B56471">
      <w:pPr>
        <w:pStyle w:val="Brdtext"/>
      </w:pPr>
      <w:r>
        <w:t>Just nu förhandla</w:t>
      </w:r>
      <w:r w:rsidR="00D26B19">
        <w:t>s</w:t>
      </w:r>
      <w:r>
        <w:t xml:space="preserve"> </w:t>
      </w:r>
      <w:r w:rsidR="00D26B19">
        <w:t xml:space="preserve">EU:s </w:t>
      </w:r>
      <w:r>
        <w:t xml:space="preserve">nästa fleråriga budgetram för åren 2021–2027. </w:t>
      </w:r>
      <w:r w:rsidR="00D26B19">
        <w:t xml:space="preserve">En av regeringens prioriteringar </w:t>
      </w:r>
      <w:r w:rsidR="001255B4">
        <w:t xml:space="preserve">i förhandlingen </w:t>
      </w:r>
      <w:r w:rsidR="00B56471">
        <w:t xml:space="preserve">är att vi vill se en mer effektiv kontroll av hur pengarna används. Med en minskad budget blir det ännu viktigare att pengarna används på rätt sätt. </w:t>
      </w:r>
    </w:p>
    <w:p w:rsidR="00B56471" w:rsidRDefault="00B1486A" w:rsidP="00F845ED">
      <w:pPr>
        <w:pStyle w:val="Brdtext"/>
      </w:pPr>
      <w:r>
        <w:t>Samtidigt som kommissionen presenterade förslaget till nästa fleråriga budgetram så lade man också fram</w:t>
      </w:r>
      <w:r w:rsidR="00B56471">
        <w:t xml:space="preserve"> ett förslag som innebär att man villkorar </w:t>
      </w:r>
      <w:r w:rsidR="00B56471">
        <w:lastRenderedPageBreak/>
        <w:t>EU-</w:t>
      </w:r>
      <w:r>
        <w:t>stöd</w:t>
      </w:r>
      <w:r w:rsidR="00B56471">
        <w:t xml:space="preserve"> med efterlevnad av rättsstatens principer</w:t>
      </w:r>
      <w:r w:rsidR="001E62DE">
        <w:t xml:space="preserve">. </w:t>
      </w:r>
      <w:r w:rsidR="00A05F29">
        <w:t>Frihet från korruption är centralt för en rättsstat, och när rättsstatsprincipen inte efterlevs</w:t>
      </w:r>
      <w:r w:rsidR="005652AA">
        <w:t xml:space="preserve"> kan</w:t>
      </w:r>
      <w:r w:rsidR="00DA73EB">
        <w:t xml:space="preserve"> </w:t>
      </w:r>
      <w:r w:rsidR="00A05F29">
        <w:t>våra gemensamma tillgångar utsätt</w:t>
      </w:r>
      <w:r w:rsidR="00DA73EB">
        <w:t>a</w:t>
      </w:r>
      <w:r w:rsidR="00A05F29">
        <w:t xml:space="preserve">s för en </w:t>
      </w:r>
      <w:r w:rsidR="00DA73EB">
        <w:t xml:space="preserve">stor </w:t>
      </w:r>
      <w:r w:rsidR="00A05F29">
        <w:t xml:space="preserve">risk. Vi behöver därför inrätta en mekanism som möjliggör för EU att vidta åtgärder för att skydda EU-budgeten i en sådan situation. </w:t>
      </w:r>
    </w:p>
    <w:p w:rsidR="00A05F29" w:rsidRDefault="00A05F29" w:rsidP="00F845ED">
      <w:pPr>
        <w:pStyle w:val="Brdtext"/>
      </w:pPr>
      <w:r>
        <w:t>Regeringen har också stött det finska ordförandeskapets förslag att EU ska ta fram en handlingsplan mot korruption och bland annat överväga om det behövs en särskild övervakningsmekanism i den frågan.</w:t>
      </w:r>
    </w:p>
    <w:p w:rsidR="007B2AF2" w:rsidRDefault="007B2AF2" w:rsidP="006A12F1">
      <w:pPr>
        <w:pStyle w:val="Brdtext"/>
      </w:pPr>
      <w:r>
        <w:t xml:space="preserve">Stockholm den </w:t>
      </w:r>
      <w:sdt>
        <w:sdtPr>
          <w:id w:val="-1225218591"/>
          <w:placeholder>
            <w:docPart w:val="3456D6A873224FC392E421DDEF4F6CF5"/>
          </w:placeholder>
          <w:dataBinding w:prefixMappings="xmlns:ns0='http://lp/documentinfo/RK' " w:xpath="/ns0:DocumentInfo[1]/ns0:BaseInfo[1]/ns0:HeaderDate[1]" w:storeItemID="{00000000-0000-0000-0000-000000000000}"/>
          <w:date w:fullDate="2019-11-12T00:00:00Z">
            <w:dateFormat w:val="d MMMM yyyy"/>
            <w:lid w:val="sv-SE"/>
            <w:storeMappedDataAs w:val="dateTime"/>
            <w:calendar w:val="gregorian"/>
          </w:date>
        </w:sdtPr>
        <w:sdtEndPr/>
        <w:sdtContent>
          <w:r>
            <w:t>12 november 2019</w:t>
          </w:r>
        </w:sdtContent>
      </w:sdt>
    </w:p>
    <w:p w:rsidR="007B2AF2" w:rsidRDefault="007B2AF2" w:rsidP="004E7A8F">
      <w:pPr>
        <w:pStyle w:val="Brdtextutanavstnd"/>
      </w:pPr>
    </w:p>
    <w:p w:rsidR="007B2AF2" w:rsidRDefault="007B2AF2" w:rsidP="004E7A8F">
      <w:pPr>
        <w:pStyle w:val="Brdtextutanavstnd"/>
      </w:pPr>
    </w:p>
    <w:p w:rsidR="007B2AF2" w:rsidRDefault="007B2AF2" w:rsidP="004E7A8F">
      <w:pPr>
        <w:pStyle w:val="Brdtextutanavstnd"/>
      </w:pPr>
    </w:p>
    <w:sdt>
      <w:sdtPr>
        <w:alias w:val="Klicka på listpilen"/>
        <w:tag w:val="run-loadAllMinistersFromDep_delete"/>
        <w:id w:val="-122627287"/>
        <w:placeholder>
          <w:docPart w:val="17891FDBF7034D64934199319523BEEC"/>
        </w:placeholder>
        <w:dataBinding w:prefixMappings="xmlns:ns0='http://lp/documentinfo/RK' " w:xpath="/ns0:DocumentInfo[1]/ns0:BaseInfo[1]/ns0:TopSender[1]" w:storeItemID="{00000000-0000-0000-0000-000000000000}"/>
        <w:comboBox>
          <w:listItem w:displayText="Magdalena Andersson" w:value="Finansministern"/>
          <w:listItem w:displayText="Per Bolund" w:value="Finansmarknads- och bostadsministern, biträdande finansministern "/>
          <w:listItem w:displayText="Lena Micko" w:value="Civilministern"/>
        </w:comboBox>
      </w:sdtPr>
      <w:sdtEndPr/>
      <w:sdtContent>
        <w:p w:rsidR="007B2AF2" w:rsidRDefault="007B2AF2" w:rsidP="00422A41">
          <w:pPr>
            <w:pStyle w:val="Brdtext"/>
          </w:pPr>
          <w:r>
            <w:t>Magdalena Andersson</w:t>
          </w:r>
        </w:p>
      </w:sdtContent>
    </w:sdt>
    <w:p w:rsidR="007B2AF2" w:rsidRPr="00DB48AB" w:rsidRDefault="007B2AF2" w:rsidP="00DB48AB">
      <w:pPr>
        <w:pStyle w:val="Brdtext"/>
      </w:pPr>
    </w:p>
    <w:sectPr w:rsidR="007B2AF2" w:rsidRPr="00DB48AB" w:rsidSect="00571A0B">
      <w:footerReference w:type="default" r:id="rId7"/>
      <w:headerReference w:type="first" r:id="rId8"/>
      <w:footerReference w:type="first" r:id="rId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A06" w:rsidRDefault="00DE7A06" w:rsidP="00A87A54">
      <w:pPr>
        <w:spacing w:after="0" w:line="240" w:lineRule="auto"/>
      </w:pPr>
      <w:r>
        <w:separator/>
      </w:r>
    </w:p>
  </w:endnote>
  <w:endnote w:type="continuationSeparator" w:id="0">
    <w:p w:rsidR="00DE7A06" w:rsidRDefault="00DE7A0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A06" w:rsidRDefault="00DE7A06" w:rsidP="00A87A54">
      <w:pPr>
        <w:spacing w:after="0" w:line="240" w:lineRule="auto"/>
      </w:pPr>
      <w:r>
        <w:separator/>
      </w:r>
    </w:p>
  </w:footnote>
  <w:footnote w:type="continuationSeparator" w:id="0">
    <w:p w:rsidR="00DE7A06" w:rsidRDefault="00DE7A0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D32C9" w:rsidTr="00C93EBA">
      <w:trPr>
        <w:trHeight w:val="227"/>
      </w:trPr>
      <w:tc>
        <w:tcPr>
          <w:tcW w:w="5534" w:type="dxa"/>
        </w:tcPr>
        <w:p w:rsidR="00ED32C9" w:rsidRPr="007D73AB" w:rsidRDefault="00ED32C9">
          <w:pPr>
            <w:pStyle w:val="Sidhuvud"/>
          </w:pPr>
        </w:p>
      </w:tc>
      <w:tc>
        <w:tcPr>
          <w:tcW w:w="3170" w:type="dxa"/>
          <w:vAlign w:val="bottom"/>
        </w:tcPr>
        <w:p w:rsidR="00ED32C9" w:rsidRPr="007D73AB" w:rsidRDefault="00ED32C9" w:rsidP="00340DE0">
          <w:pPr>
            <w:pStyle w:val="Sidhuvud"/>
          </w:pPr>
        </w:p>
      </w:tc>
      <w:tc>
        <w:tcPr>
          <w:tcW w:w="1134" w:type="dxa"/>
        </w:tcPr>
        <w:p w:rsidR="00ED32C9" w:rsidRDefault="00ED32C9" w:rsidP="005A703A">
          <w:pPr>
            <w:pStyle w:val="Sidhuvud"/>
          </w:pPr>
        </w:p>
      </w:tc>
    </w:tr>
    <w:tr w:rsidR="00ED32C9" w:rsidTr="00C93EBA">
      <w:trPr>
        <w:trHeight w:val="1928"/>
      </w:trPr>
      <w:tc>
        <w:tcPr>
          <w:tcW w:w="5534" w:type="dxa"/>
        </w:tcPr>
        <w:p w:rsidR="00ED32C9" w:rsidRPr="00340DE0" w:rsidRDefault="00ED32C9" w:rsidP="00340DE0">
          <w:pPr>
            <w:pStyle w:val="Sidhuvud"/>
          </w:pPr>
          <w:r>
            <w:rPr>
              <w:noProof/>
            </w:rPr>
            <w:drawing>
              <wp:inline distT="0" distB="0" distL="0" distR="0">
                <wp:extent cx="1743633" cy="505162"/>
                <wp:effectExtent l="0" t="0" r="0" b="9525"/>
                <wp:docPr id="2" name="Bildobjekt 2"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D32C9" w:rsidRPr="00710A6C" w:rsidRDefault="00ED32C9" w:rsidP="00EE3C0F">
          <w:pPr>
            <w:pStyle w:val="Sidhuvud"/>
            <w:rPr>
              <w:b/>
            </w:rPr>
          </w:pPr>
        </w:p>
        <w:p w:rsidR="00ED32C9" w:rsidRDefault="00ED32C9" w:rsidP="00EE3C0F">
          <w:pPr>
            <w:pStyle w:val="Sidhuvud"/>
          </w:pPr>
        </w:p>
        <w:p w:rsidR="00ED32C9" w:rsidRDefault="00ED32C9" w:rsidP="00EE3C0F">
          <w:pPr>
            <w:pStyle w:val="Sidhuvud"/>
          </w:pPr>
        </w:p>
        <w:p w:rsidR="00ED32C9" w:rsidRDefault="00ED32C9" w:rsidP="00EE3C0F">
          <w:pPr>
            <w:pStyle w:val="Sidhuvud"/>
          </w:pPr>
        </w:p>
        <w:sdt>
          <w:sdtPr>
            <w:rPr>
              <w:rFonts w:ascii="Arial" w:hAnsi="Arial" w:cs="Arial"/>
              <w:sz w:val="20"/>
              <w:szCs w:val="20"/>
            </w:rPr>
            <w:alias w:val="Dnr"/>
            <w:tag w:val="ccRKShow_Dnr"/>
            <w:id w:val="-1844857094"/>
            <w:placeholder>
              <w:docPart w:val="E608C046ADFD4988A7B3B5DB5BE9B7A8"/>
            </w:placeholder>
            <w:dataBinding w:prefixMappings="xmlns:ns0='http://lp/documentinfo/RK' " w:xpath="/ns0:DocumentInfo[1]/ns0:BaseInfo[1]/ns0:Dnr[1]" w:storeItemID="{00000000-0000-0000-0000-000000000000}"/>
            <w:text/>
          </w:sdtPr>
          <w:sdtEndPr/>
          <w:sdtContent>
            <w:p w:rsidR="00ED32C9" w:rsidRDefault="00244CC4" w:rsidP="00EE3C0F">
              <w:pPr>
                <w:pStyle w:val="Sidhuvud"/>
              </w:pPr>
              <w:r w:rsidRPr="00244CC4">
                <w:rPr>
                  <w:rFonts w:ascii="Arial" w:hAnsi="Arial" w:cs="Arial"/>
                  <w:sz w:val="20"/>
                  <w:szCs w:val="20"/>
                </w:rPr>
                <w:t>Fi2019/03742</w:t>
              </w:r>
            </w:p>
          </w:sdtContent>
        </w:sdt>
        <w:sdt>
          <w:sdtPr>
            <w:alias w:val="DocNumber"/>
            <w:tag w:val="DocNumber"/>
            <w:id w:val="-324434849"/>
            <w:placeholder>
              <w:docPart w:val="450C3C6BFD2147D0BD0D8F6FDF57BE89"/>
            </w:placeholder>
            <w:showingPlcHdr/>
            <w:dataBinding w:prefixMappings="xmlns:ns0='http://lp/documentinfo/RK' " w:xpath="/ns0:DocumentInfo[1]/ns0:BaseInfo[1]/ns0:DocNumber[1]" w:storeItemID="{00000000-0000-0000-0000-000000000000}"/>
            <w:text/>
          </w:sdtPr>
          <w:sdtEndPr/>
          <w:sdtContent>
            <w:p w:rsidR="00ED32C9" w:rsidRDefault="00ED32C9" w:rsidP="00EE3C0F">
              <w:pPr>
                <w:pStyle w:val="Sidhuvud"/>
              </w:pPr>
              <w:r>
                <w:rPr>
                  <w:rStyle w:val="Platshllartext"/>
                </w:rPr>
                <w:t xml:space="preserve"> </w:t>
              </w:r>
            </w:p>
          </w:sdtContent>
        </w:sdt>
        <w:p w:rsidR="00ED32C9" w:rsidRDefault="00ED32C9" w:rsidP="00EE3C0F">
          <w:pPr>
            <w:pStyle w:val="Sidhuvud"/>
          </w:pPr>
        </w:p>
      </w:tc>
      <w:tc>
        <w:tcPr>
          <w:tcW w:w="1134" w:type="dxa"/>
        </w:tcPr>
        <w:p w:rsidR="00ED32C9" w:rsidRDefault="00ED32C9" w:rsidP="0094502D">
          <w:pPr>
            <w:pStyle w:val="Sidhuvud"/>
          </w:pPr>
        </w:p>
        <w:p w:rsidR="00ED32C9" w:rsidRPr="0094502D" w:rsidRDefault="00ED32C9" w:rsidP="00EC71A6">
          <w:pPr>
            <w:pStyle w:val="Sidhuvud"/>
          </w:pPr>
        </w:p>
      </w:tc>
    </w:tr>
    <w:tr w:rsidR="00ED32C9" w:rsidTr="00C93EBA">
      <w:trPr>
        <w:trHeight w:val="2268"/>
      </w:trPr>
      <w:sdt>
        <w:sdtPr>
          <w:rPr>
            <w:b/>
          </w:rPr>
          <w:alias w:val="SenderText"/>
          <w:tag w:val="ccRKShow_SenderText"/>
          <w:id w:val="-1623923962"/>
          <w:placeholder>
            <w:docPart w:val="41854C2384E146F6813788BD5DC995FE"/>
          </w:placeholder>
        </w:sdtPr>
        <w:sdtEndPr>
          <w:rPr>
            <w:b w:val="0"/>
          </w:rPr>
        </w:sdtEndPr>
        <w:sdtContent>
          <w:tc>
            <w:tcPr>
              <w:tcW w:w="5534" w:type="dxa"/>
              <w:tcMar>
                <w:right w:w="1134" w:type="dxa"/>
              </w:tcMar>
            </w:tcPr>
            <w:p w:rsidR="007B2AF2" w:rsidRPr="007B2AF2" w:rsidRDefault="007B2AF2" w:rsidP="00340DE0">
              <w:pPr>
                <w:pStyle w:val="Sidhuvud"/>
                <w:rPr>
                  <w:b/>
                </w:rPr>
              </w:pPr>
              <w:r w:rsidRPr="007B2AF2">
                <w:rPr>
                  <w:b/>
                </w:rPr>
                <w:t>Finansdepartementet</w:t>
              </w:r>
            </w:p>
            <w:p w:rsidR="00ED32C9" w:rsidRPr="00340DE0" w:rsidRDefault="007B2AF2" w:rsidP="00340DE0">
              <w:pPr>
                <w:pStyle w:val="Sidhuvud"/>
              </w:pPr>
              <w:r w:rsidRPr="007B2AF2">
                <w:t>Finansministern</w:t>
              </w:r>
            </w:p>
          </w:tc>
        </w:sdtContent>
      </w:sdt>
      <w:sdt>
        <w:sdtPr>
          <w:alias w:val="Recipient"/>
          <w:tag w:val="ccRKShow_Recipient"/>
          <w:id w:val="-964584930"/>
          <w:placeholder>
            <w:docPart w:val="34E7C4B1F79F455280745DBEB462A69A"/>
          </w:placeholder>
          <w:dataBinding w:prefixMappings="xmlns:ns0='http://lp/documentinfo/RK' " w:xpath="/ns0:DocumentInfo[1]/ns0:BaseInfo[1]/ns0:Recipient[1]" w:storeItemID="{00000000-0000-0000-0000-000000000000}"/>
          <w:text w:multiLine="1"/>
        </w:sdtPr>
        <w:sdtEndPr/>
        <w:sdtContent>
          <w:tc>
            <w:tcPr>
              <w:tcW w:w="3170" w:type="dxa"/>
            </w:tcPr>
            <w:p w:rsidR="00ED32C9" w:rsidRDefault="00ED32C9" w:rsidP="00547B89">
              <w:pPr>
                <w:pStyle w:val="Sidhuvud"/>
              </w:pPr>
              <w:r>
                <w:t>Till riksdagen</w:t>
              </w:r>
            </w:p>
          </w:tc>
        </w:sdtContent>
      </w:sdt>
      <w:tc>
        <w:tcPr>
          <w:tcW w:w="1134" w:type="dxa"/>
        </w:tcPr>
        <w:p w:rsidR="00ED32C9" w:rsidRDefault="00ED32C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C9"/>
    <w:rsid w:val="00000290"/>
    <w:rsid w:val="00001068"/>
    <w:rsid w:val="0000412C"/>
    <w:rsid w:val="00004D5C"/>
    <w:rsid w:val="00005F68"/>
    <w:rsid w:val="00006CA7"/>
    <w:rsid w:val="00010966"/>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4B3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1E86"/>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5B4"/>
    <w:rsid w:val="0012582E"/>
    <w:rsid w:val="00125B5E"/>
    <w:rsid w:val="00126E6B"/>
    <w:rsid w:val="00130EC3"/>
    <w:rsid w:val="001318F5"/>
    <w:rsid w:val="001331B1"/>
    <w:rsid w:val="00134837"/>
    <w:rsid w:val="00135111"/>
    <w:rsid w:val="001428E2"/>
    <w:rsid w:val="00157304"/>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2DE"/>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CC4"/>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06141"/>
    <w:rsid w:val="0041093C"/>
    <w:rsid w:val="0041223B"/>
    <w:rsid w:val="004137EE"/>
    <w:rsid w:val="00413A4E"/>
    <w:rsid w:val="00415163"/>
    <w:rsid w:val="00415273"/>
    <w:rsid w:val="004157BE"/>
    <w:rsid w:val="0042068E"/>
    <w:rsid w:val="00422030"/>
    <w:rsid w:val="00422A7F"/>
    <w:rsid w:val="00426213"/>
    <w:rsid w:val="00431A7B"/>
    <w:rsid w:val="0043513D"/>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2AA"/>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3A7A"/>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481A"/>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3E72"/>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AF2"/>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77C70"/>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0B72"/>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5F29"/>
    <w:rsid w:val="00A12A69"/>
    <w:rsid w:val="00A2019A"/>
    <w:rsid w:val="00A23306"/>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86A"/>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471"/>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5911"/>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6B19"/>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3EB"/>
    <w:rsid w:val="00DB4E26"/>
    <w:rsid w:val="00DB714B"/>
    <w:rsid w:val="00DC1025"/>
    <w:rsid w:val="00DC10F6"/>
    <w:rsid w:val="00DC1EB8"/>
    <w:rsid w:val="00DC3E45"/>
    <w:rsid w:val="00DC4598"/>
    <w:rsid w:val="00DD0722"/>
    <w:rsid w:val="00DD0B3D"/>
    <w:rsid w:val="00DD212F"/>
    <w:rsid w:val="00DE1598"/>
    <w:rsid w:val="00DE18F5"/>
    <w:rsid w:val="00DE73D2"/>
    <w:rsid w:val="00DE7A06"/>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32C9"/>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C28"/>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5ED"/>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 w:val="00FF78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05354">
      <w:bodyDiv w:val="1"/>
      <w:marLeft w:val="0"/>
      <w:marRight w:val="0"/>
      <w:marTop w:val="0"/>
      <w:marBottom w:val="0"/>
      <w:divBdr>
        <w:top w:val="none" w:sz="0" w:space="0" w:color="auto"/>
        <w:left w:val="none" w:sz="0" w:space="0" w:color="auto"/>
        <w:bottom w:val="none" w:sz="0" w:space="0" w:color="auto"/>
        <w:right w:val="none" w:sz="0" w:space="0" w:color="auto"/>
      </w:divBdr>
    </w:div>
    <w:div w:id="124584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08C046ADFD4988A7B3B5DB5BE9B7A8"/>
        <w:category>
          <w:name w:val="Allmänt"/>
          <w:gallery w:val="placeholder"/>
        </w:category>
        <w:types>
          <w:type w:val="bbPlcHdr"/>
        </w:types>
        <w:behaviors>
          <w:behavior w:val="content"/>
        </w:behaviors>
        <w:guid w:val="{941A704F-DB7D-417D-96C6-B01AA5B372B5}"/>
      </w:docPartPr>
      <w:docPartBody>
        <w:p w:rsidR="00FE0D4F" w:rsidRDefault="00F15B9E" w:rsidP="00F15B9E">
          <w:pPr>
            <w:pStyle w:val="E608C046ADFD4988A7B3B5DB5BE9B7A8"/>
          </w:pPr>
          <w:r>
            <w:rPr>
              <w:rStyle w:val="Platshllartext"/>
            </w:rPr>
            <w:t xml:space="preserve"> </w:t>
          </w:r>
        </w:p>
      </w:docPartBody>
    </w:docPart>
    <w:docPart>
      <w:docPartPr>
        <w:name w:val="450C3C6BFD2147D0BD0D8F6FDF57BE89"/>
        <w:category>
          <w:name w:val="Allmänt"/>
          <w:gallery w:val="placeholder"/>
        </w:category>
        <w:types>
          <w:type w:val="bbPlcHdr"/>
        </w:types>
        <w:behaviors>
          <w:behavior w:val="content"/>
        </w:behaviors>
        <w:guid w:val="{71D0EADC-B19E-4003-8614-F95B8E8CB606}"/>
      </w:docPartPr>
      <w:docPartBody>
        <w:p w:rsidR="00FE0D4F" w:rsidRDefault="00F15B9E" w:rsidP="00F15B9E">
          <w:pPr>
            <w:pStyle w:val="450C3C6BFD2147D0BD0D8F6FDF57BE89"/>
          </w:pPr>
          <w:r>
            <w:rPr>
              <w:rStyle w:val="Platshllartext"/>
            </w:rPr>
            <w:t xml:space="preserve"> </w:t>
          </w:r>
        </w:p>
      </w:docPartBody>
    </w:docPart>
    <w:docPart>
      <w:docPartPr>
        <w:name w:val="41854C2384E146F6813788BD5DC995FE"/>
        <w:category>
          <w:name w:val="Allmänt"/>
          <w:gallery w:val="placeholder"/>
        </w:category>
        <w:types>
          <w:type w:val="bbPlcHdr"/>
        </w:types>
        <w:behaviors>
          <w:behavior w:val="content"/>
        </w:behaviors>
        <w:guid w:val="{8B67D9DF-CFBC-4A22-A3BB-767C83B516BD}"/>
      </w:docPartPr>
      <w:docPartBody>
        <w:p w:rsidR="00FE0D4F" w:rsidRDefault="00F15B9E" w:rsidP="00F15B9E">
          <w:pPr>
            <w:pStyle w:val="41854C2384E146F6813788BD5DC995FE"/>
          </w:pPr>
          <w:r>
            <w:rPr>
              <w:rStyle w:val="Platshllartext"/>
            </w:rPr>
            <w:t xml:space="preserve"> </w:t>
          </w:r>
        </w:p>
      </w:docPartBody>
    </w:docPart>
    <w:docPart>
      <w:docPartPr>
        <w:name w:val="34E7C4B1F79F455280745DBEB462A69A"/>
        <w:category>
          <w:name w:val="Allmänt"/>
          <w:gallery w:val="placeholder"/>
        </w:category>
        <w:types>
          <w:type w:val="bbPlcHdr"/>
        </w:types>
        <w:behaviors>
          <w:behavior w:val="content"/>
        </w:behaviors>
        <w:guid w:val="{93C31DE4-D684-4D11-A5B4-3CA2C7B0960D}"/>
      </w:docPartPr>
      <w:docPartBody>
        <w:p w:rsidR="00FE0D4F" w:rsidRDefault="00F15B9E" w:rsidP="00F15B9E">
          <w:pPr>
            <w:pStyle w:val="34E7C4B1F79F455280745DBEB462A69A"/>
          </w:pPr>
          <w:r>
            <w:rPr>
              <w:rStyle w:val="Platshllartext"/>
            </w:rPr>
            <w:t xml:space="preserve"> </w:t>
          </w:r>
        </w:p>
      </w:docPartBody>
    </w:docPart>
    <w:docPart>
      <w:docPartPr>
        <w:name w:val="70F54D163A7B4CDA8F8DAA592E54EDAE"/>
        <w:category>
          <w:name w:val="Allmänt"/>
          <w:gallery w:val="placeholder"/>
        </w:category>
        <w:types>
          <w:type w:val="bbPlcHdr"/>
        </w:types>
        <w:behaviors>
          <w:behavior w:val="content"/>
        </w:behaviors>
        <w:guid w:val="{CD479325-40B6-4D9B-AD34-E6D8A3E712C1}"/>
      </w:docPartPr>
      <w:docPartBody>
        <w:p w:rsidR="00FE0D4F" w:rsidRDefault="00F15B9E" w:rsidP="00F15B9E">
          <w:pPr>
            <w:pStyle w:val="70F54D163A7B4CDA8F8DAA592E54EDA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8566ED0F49D4E238AD407D35C1DBB66"/>
        <w:category>
          <w:name w:val="Allmänt"/>
          <w:gallery w:val="placeholder"/>
        </w:category>
        <w:types>
          <w:type w:val="bbPlcHdr"/>
        </w:types>
        <w:behaviors>
          <w:behavior w:val="content"/>
        </w:behaviors>
        <w:guid w:val="{C8255E5A-C927-453A-9DF1-CCB9F0B98167}"/>
      </w:docPartPr>
      <w:docPartBody>
        <w:p w:rsidR="00FE0D4F" w:rsidRDefault="00F15B9E" w:rsidP="00F15B9E">
          <w:pPr>
            <w:pStyle w:val="78566ED0F49D4E238AD407D35C1DBB66"/>
          </w:pPr>
          <w:r>
            <w:t xml:space="preserve"> </w:t>
          </w:r>
          <w:r>
            <w:rPr>
              <w:rStyle w:val="Platshllartext"/>
            </w:rPr>
            <w:t>Välj ett parti.</w:t>
          </w:r>
        </w:p>
      </w:docPartBody>
    </w:docPart>
    <w:docPart>
      <w:docPartPr>
        <w:name w:val="8DA6905B6FB54D9D90FD5700766B4752"/>
        <w:category>
          <w:name w:val="Allmänt"/>
          <w:gallery w:val="placeholder"/>
        </w:category>
        <w:types>
          <w:type w:val="bbPlcHdr"/>
        </w:types>
        <w:behaviors>
          <w:behavior w:val="content"/>
        </w:behaviors>
        <w:guid w:val="{E58599B4-71C2-40F7-9496-CBBAEB07A72A}"/>
      </w:docPartPr>
      <w:docPartBody>
        <w:p w:rsidR="00FE0D4F" w:rsidRDefault="00F15B9E" w:rsidP="00F15B9E">
          <w:pPr>
            <w:pStyle w:val="8DA6905B6FB54D9D90FD5700766B475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456D6A873224FC392E421DDEF4F6CF5"/>
        <w:category>
          <w:name w:val="Allmänt"/>
          <w:gallery w:val="placeholder"/>
        </w:category>
        <w:types>
          <w:type w:val="bbPlcHdr"/>
        </w:types>
        <w:behaviors>
          <w:behavior w:val="content"/>
        </w:behaviors>
        <w:guid w:val="{F0E27F29-A680-4CD4-9592-A0EEF9D0E6B6}"/>
      </w:docPartPr>
      <w:docPartBody>
        <w:p w:rsidR="00FE0D4F" w:rsidRDefault="00F15B9E" w:rsidP="00F15B9E">
          <w:pPr>
            <w:pStyle w:val="3456D6A873224FC392E421DDEF4F6CF5"/>
          </w:pPr>
          <w:r>
            <w:rPr>
              <w:rStyle w:val="Platshllartext"/>
            </w:rPr>
            <w:t>Klicka här för att ange datum.</w:t>
          </w:r>
        </w:p>
      </w:docPartBody>
    </w:docPart>
    <w:docPart>
      <w:docPartPr>
        <w:name w:val="17891FDBF7034D64934199319523BEEC"/>
        <w:category>
          <w:name w:val="Allmänt"/>
          <w:gallery w:val="placeholder"/>
        </w:category>
        <w:types>
          <w:type w:val="bbPlcHdr"/>
        </w:types>
        <w:behaviors>
          <w:behavior w:val="content"/>
        </w:behaviors>
        <w:guid w:val="{F822A579-30AA-4E9E-AAA2-E9B8FCB224AC}"/>
      </w:docPartPr>
      <w:docPartBody>
        <w:p w:rsidR="00FE0D4F" w:rsidRDefault="00F15B9E" w:rsidP="00F15B9E">
          <w:pPr>
            <w:pStyle w:val="17891FDBF7034D64934199319523BEE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9E"/>
    <w:rsid w:val="00537751"/>
    <w:rsid w:val="007118B0"/>
    <w:rsid w:val="00F15B9E"/>
    <w:rsid w:val="00FE0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29F47404BC745F48D79F8139CDFB736">
    <w:name w:val="D29F47404BC745F48D79F8139CDFB736"/>
    <w:rsid w:val="00F15B9E"/>
  </w:style>
  <w:style w:type="character" w:styleId="Platshllartext">
    <w:name w:val="Placeholder Text"/>
    <w:basedOn w:val="Standardstycketeckensnitt"/>
    <w:uiPriority w:val="99"/>
    <w:semiHidden/>
    <w:rsid w:val="00F15B9E"/>
    <w:rPr>
      <w:noProof w:val="0"/>
      <w:color w:val="808080"/>
    </w:rPr>
  </w:style>
  <w:style w:type="paragraph" w:customStyle="1" w:styleId="88D9E61D50DF4D148BE40AE626257B9B">
    <w:name w:val="88D9E61D50DF4D148BE40AE626257B9B"/>
    <w:rsid w:val="00F15B9E"/>
  </w:style>
  <w:style w:type="paragraph" w:customStyle="1" w:styleId="F4C06512908D4CE59C0DBDB562F12038">
    <w:name w:val="F4C06512908D4CE59C0DBDB562F12038"/>
    <w:rsid w:val="00F15B9E"/>
  </w:style>
  <w:style w:type="paragraph" w:customStyle="1" w:styleId="6E7BC12E18B047978B330ABDE1361332">
    <w:name w:val="6E7BC12E18B047978B330ABDE1361332"/>
    <w:rsid w:val="00F15B9E"/>
  </w:style>
  <w:style w:type="paragraph" w:customStyle="1" w:styleId="E608C046ADFD4988A7B3B5DB5BE9B7A8">
    <w:name w:val="E608C046ADFD4988A7B3B5DB5BE9B7A8"/>
    <w:rsid w:val="00F15B9E"/>
  </w:style>
  <w:style w:type="paragraph" w:customStyle="1" w:styleId="450C3C6BFD2147D0BD0D8F6FDF57BE89">
    <w:name w:val="450C3C6BFD2147D0BD0D8F6FDF57BE89"/>
    <w:rsid w:val="00F15B9E"/>
  </w:style>
  <w:style w:type="paragraph" w:customStyle="1" w:styleId="502C61CE3F54433EBAF33D25D28520F7">
    <w:name w:val="502C61CE3F54433EBAF33D25D28520F7"/>
    <w:rsid w:val="00F15B9E"/>
  </w:style>
  <w:style w:type="paragraph" w:customStyle="1" w:styleId="B6FE5E618B9A4B7D8924E5CE2BC9C24A">
    <w:name w:val="B6FE5E618B9A4B7D8924E5CE2BC9C24A"/>
    <w:rsid w:val="00F15B9E"/>
  </w:style>
  <w:style w:type="paragraph" w:customStyle="1" w:styleId="3957EFC4B5C0415A8B7BF00F33A2CB50">
    <w:name w:val="3957EFC4B5C0415A8B7BF00F33A2CB50"/>
    <w:rsid w:val="00F15B9E"/>
  </w:style>
  <w:style w:type="paragraph" w:customStyle="1" w:styleId="41854C2384E146F6813788BD5DC995FE">
    <w:name w:val="41854C2384E146F6813788BD5DC995FE"/>
    <w:rsid w:val="00F15B9E"/>
  </w:style>
  <w:style w:type="paragraph" w:customStyle="1" w:styleId="34E7C4B1F79F455280745DBEB462A69A">
    <w:name w:val="34E7C4B1F79F455280745DBEB462A69A"/>
    <w:rsid w:val="00F15B9E"/>
  </w:style>
  <w:style w:type="paragraph" w:customStyle="1" w:styleId="70F54D163A7B4CDA8F8DAA592E54EDAE">
    <w:name w:val="70F54D163A7B4CDA8F8DAA592E54EDAE"/>
    <w:rsid w:val="00F15B9E"/>
  </w:style>
  <w:style w:type="paragraph" w:customStyle="1" w:styleId="78566ED0F49D4E238AD407D35C1DBB66">
    <w:name w:val="78566ED0F49D4E238AD407D35C1DBB66"/>
    <w:rsid w:val="00F15B9E"/>
  </w:style>
  <w:style w:type="paragraph" w:customStyle="1" w:styleId="4E500BC393344EEBB0FA35E615F0F5AD">
    <w:name w:val="4E500BC393344EEBB0FA35E615F0F5AD"/>
    <w:rsid w:val="00F15B9E"/>
  </w:style>
  <w:style w:type="paragraph" w:customStyle="1" w:styleId="D182630DDA7E4641BCC51565B5B1499F">
    <w:name w:val="D182630DDA7E4641BCC51565B5B1499F"/>
    <w:rsid w:val="00F15B9E"/>
  </w:style>
  <w:style w:type="paragraph" w:customStyle="1" w:styleId="323CEEF873894111B68317555E667088">
    <w:name w:val="323CEEF873894111B68317555E667088"/>
    <w:rsid w:val="00F15B9E"/>
  </w:style>
  <w:style w:type="paragraph" w:customStyle="1" w:styleId="514DC1B0F3BC47849FF5783542A002B1">
    <w:name w:val="514DC1B0F3BC47849FF5783542A002B1"/>
    <w:rsid w:val="00F15B9E"/>
  </w:style>
  <w:style w:type="paragraph" w:customStyle="1" w:styleId="F04F711835034E068067697EF965340D">
    <w:name w:val="F04F711835034E068067697EF965340D"/>
    <w:rsid w:val="00F15B9E"/>
  </w:style>
  <w:style w:type="paragraph" w:customStyle="1" w:styleId="8DA6905B6FB54D9D90FD5700766B4752">
    <w:name w:val="8DA6905B6FB54D9D90FD5700766B4752"/>
    <w:rsid w:val="00F15B9E"/>
  </w:style>
  <w:style w:type="paragraph" w:customStyle="1" w:styleId="3456D6A873224FC392E421DDEF4F6CF5">
    <w:name w:val="3456D6A873224FC392E421DDEF4F6CF5"/>
    <w:rsid w:val="00F15B9E"/>
  </w:style>
  <w:style w:type="paragraph" w:customStyle="1" w:styleId="17891FDBF7034D64934199319523BEEC">
    <w:name w:val="17891FDBF7034D64934199319523BEEC"/>
    <w:rsid w:val="00F15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fe304a98-7116-458e-a6b2-d6056664882e</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CB0AF-F5FC-4391-A75B-15B1DCCBB23E}"/>
</file>

<file path=customXml/itemProps2.xml><?xml version="1.0" encoding="utf-8"?>
<ds:datastoreItem xmlns:ds="http://schemas.openxmlformats.org/officeDocument/2006/customXml" ds:itemID="{25E87D02-2B12-4FF5-9F69-57F627BE8D48}"/>
</file>

<file path=customXml/itemProps3.xml><?xml version="1.0" encoding="utf-8"?>
<ds:datastoreItem xmlns:ds="http://schemas.openxmlformats.org/officeDocument/2006/customXml" ds:itemID="{94D85A19-7091-43CD-83BB-24710D556701}"/>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1898</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315 Korruption inom Europeiska unionens medlemsstater.docx</dc:title>
  <dc:subject/>
  <dc:creator/>
  <cp:keywords/>
  <dc:description/>
  <cp:lastModifiedBy/>
  <cp:revision>1</cp:revision>
  <dcterms:created xsi:type="dcterms:W3CDTF">2019-11-13T09:07:00Z</dcterms:created>
  <dcterms:modified xsi:type="dcterms:W3CDTF">2019-11-13T09:07:00Z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