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FAE5" w14:textId="7EA7BB2D" w:rsidR="00025B1E" w:rsidRDefault="00025B1E" w:rsidP="00DA0661">
      <w:pPr>
        <w:pStyle w:val="Rubrik"/>
      </w:pPr>
      <w:bookmarkStart w:id="0" w:name="Start"/>
      <w:bookmarkEnd w:id="0"/>
      <w:r>
        <w:t xml:space="preserve">Svar på fråga 2019/20:1185 av </w:t>
      </w:r>
      <w:r w:rsidRPr="00025B1E">
        <w:t xml:space="preserve">Markus </w:t>
      </w:r>
      <w:proofErr w:type="spellStart"/>
      <w:r w:rsidRPr="00025B1E">
        <w:t>Wiechel</w:t>
      </w:r>
      <w:proofErr w:type="spellEnd"/>
      <w:r>
        <w:t xml:space="preserve"> (SD)</w:t>
      </w:r>
      <w:r>
        <w:br/>
      </w:r>
      <w:bookmarkStart w:id="1" w:name="_GoBack"/>
      <w:r w:rsidRPr="00025B1E">
        <w:t>Främjande av bilåkande under pandemin</w:t>
      </w:r>
      <w:bookmarkEnd w:id="1"/>
    </w:p>
    <w:p w14:paraId="04E4E1FC" w14:textId="051D0F39" w:rsidR="00025B1E" w:rsidRDefault="00025B1E" w:rsidP="00025B1E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Pr="00025B1E">
        <w:t xml:space="preserve"> </w:t>
      </w:r>
      <w:r>
        <w:t>om jag avser att verka för slopandet av trängselskatter eller på annat sätt stimulera bilåkandet för vanligt folk eller för personer med särskilt samhällsviktiga funktioner</w:t>
      </w:r>
      <w:r w:rsidR="00910CBB">
        <w:t>.</w:t>
      </w:r>
    </w:p>
    <w:p w14:paraId="2FCEDE56" w14:textId="5F194172" w:rsidR="001D5F6C" w:rsidRDefault="001D5F6C" w:rsidP="00025B1E">
      <w:pPr>
        <w:pStyle w:val="Brdtext"/>
      </w:pPr>
      <w:r>
        <w:t xml:space="preserve">Skattskyldig för trängselskatt är ägaren av bilen. </w:t>
      </w:r>
      <w:r w:rsidR="0083301F">
        <w:t>I majoriteten av fallen</w:t>
      </w:r>
      <w:r>
        <w:t xml:space="preserve"> beslutar Transportstyrelsen</w:t>
      </w:r>
      <w:r w:rsidRPr="001D5F6C">
        <w:t xml:space="preserve">, genom automatiserad behandling </w:t>
      </w:r>
      <w:r>
        <w:t xml:space="preserve">och </w:t>
      </w:r>
      <w:r w:rsidRPr="001D5F6C">
        <w:t>med stöd av uppgifter i vägtrafikregistret, om trängselskatt</w:t>
      </w:r>
      <w:r>
        <w:t xml:space="preserve">. </w:t>
      </w:r>
      <w:r w:rsidR="00B76C7D">
        <w:t xml:space="preserve">Att </w:t>
      </w:r>
      <w:r w:rsidR="00665EE1">
        <w:t xml:space="preserve">undanta </w:t>
      </w:r>
      <w:r>
        <w:t xml:space="preserve">vissa utpekade individer eller yrken från skattskyldighet </w:t>
      </w:r>
      <w:r w:rsidR="00B76C7D">
        <w:t xml:space="preserve">bedömer jag skulle </w:t>
      </w:r>
      <w:r w:rsidR="00665EE1">
        <w:t>vara såväl komplicerat som tidskrävande.</w:t>
      </w:r>
    </w:p>
    <w:p w14:paraId="68A16324" w14:textId="1E3242DE" w:rsidR="00F57B8A" w:rsidRDefault="00910CBB" w:rsidP="00025B1E">
      <w:pPr>
        <w:pStyle w:val="Brdtext"/>
      </w:pPr>
      <w:r w:rsidRPr="00910CBB">
        <w:t>Medel motsvarande intäkterna från trängselskatten går till angelägna infrastruktursatsningar. Med anledning av utbrottet av nya coronaviruset och covid-19 följer regeringen och Regeringskansliet utvecklingen noga och har löpande kontakt med ansvariga myndigheter. Regeringen</w:t>
      </w:r>
      <w:r w:rsidR="000E2F56">
        <w:t xml:space="preserve">s utgångspunkt är att granska alla förslag som kommer in. Beslut fattas löpande för att underlätta arbetet med att begränsa smittspridningen </w:t>
      </w:r>
      <w:r w:rsidRPr="00910CBB">
        <w:t>av det nya coronaviruset och att motverka effekterna av smittspridningen i samhället.</w:t>
      </w:r>
      <w:bookmarkStart w:id="2" w:name="_Hlk37951799"/>
      <w:r w:rsidR="000E2F56">
        <w:t xml:space="preserve"> </w:t>
      </w:r>
    </w:p>
    <w:bookmarkEnd w:id="2"/>
    <w:p w14:paraId="5BBE3C43" w14:textId="77777777" w:rsidR="00025B1E" w:rsidRDefault="00025B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D03EEB7B3847E9AB542145275CCC98"/>
          </w:placeholder>
          <w:dataBinding w:prefixMappings="xmlns:ns0='http://lp/documentinfo/RK' " w:xpath="/ns0:DocumentInfo[1]/ns0:BaseInfo[1]/ns0:HeaderDate[1]" w:storeItemID="{7DB51E7E-FAE2-4175-B5B3-D02D897175A1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april 2020</w:t>
          </w:r>
        </w:sdtContent>
      </w:sdt>
    </w:p>
    <w:p w14:paraId="2C1ACDA1" w14:textId="77777777" w:rsidR="00025B1E" w:rsidRDefault="00025B1E" w:rsidP="004E7A8F">
      <w:pPr>
        <w:pStyle w:val="Brdtextutanavstnd"/>
      </w:pPr>
    </w:p>
    <w:p w14:paraId="1B4F538F" w14:textId="77777777" w:rsidR="00025B1E" w:rsidRDefault="00025B1E" w:rsidP="004E7A8F">
      <w:pPr>
        <w:pStyle w:val="Brdtextutanavstnd"/>
      </w:pPr>
    </w:p>
    <w:p w14:paraId="4D456605" w14:textId="77777777" w:rsidR="00025B1E" w:rsidRDefault="00025B1E" w:rsidP="004E7A8F">
      <w:pPr>
        <w:pStyle w:val="Brdtextutanavstnd"/>
      </w:pPr>
    </w:p>
    <w:p w14:paraId="7A67BC2F" w14:textId="45E53C19" w:rsidR="00025B1E" w:rsidRDefault="00025B1E" w:rsidP="00422A41">
      <w:pPr>
        <w:pStyle w:val="Brdtext"/>
      </w:pPr>
      <w:r>
        <w:t>Magdalena Andersson</w:t>
      </w:r>
    </w:p>
    <w:p w14:paraId="78AB4644" w14:textId="77777777" w:rsidR="00025B1E" w:rsidRPr="00DB48AB" w:rsidRDefault="00025B1E" w:rsidP="00DB48AB">
      <w:pPr>
        <w:pStyle w:val="Brdtext"/>
      </w:pPr>
    </w:p>
    <w:sectPr w:rsidR="00025B1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B0BF" w14:textId="77777777" w:rsidR="00025B1E" w:rsidRDefault="00025B1E" w:rsidP="00A87A54">
      <w:pPr>
        <w:spacing w:after="0" w:line="240" w:lineRule="auto"/>
      </w:pPr>
      <w:r>
        <w:separator/>
      </w:r>
    </w:p>
  </w:endnote>
  <w:endnote w:type="continuationSeparator" w:id="0">
    <w:p w14:paraId="7A937B32" w14:textId="77777777" w:rsidR="00025B1E" w:rsidRDefault="00025B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8EE7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5FFD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42DE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5725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56E9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8420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6591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EDDA3F" w14:textId="77777777" w:rsidTr="00C26068">
      <w:trPr>
        <w:trHeight w:val="227"/>
      </w:trPr>
      <w:tc>
        <w:tcPr>
          <w:tcW w:w="4074" w:type="dxa"/>
        </w:tcPr>
        <w:p w14:paraId="3AE172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E22D3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DA64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6404" w14:textId="77777777" w:rsidR="00025B1E" w:rsidRDefault="00025B1E" w:rsidP="00A87A54">
      <w:pPr>
        <w:spacing w:after="0" w:line="240" w:lineRule="auto"/>
      </w:pPr>
      <w:r>
        <w:separator/>
      </w:r>
    </w:p>
  </w:footnote>
  <w:footnote w:type="continuationSeparator" w:id="0">
    <w:p w14:paraId="0699C8CB" w14:textId="77777777" w:rsidR="00025B1E" w:rsidRDefault="00025B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5B1E" w14:paraId="17E10A8F" w14:textId="77777777" w:rsidTr="00C93EBA">
      <w:trPr>
        <w:trHeight w:val="227"/>
      </w:trPr>
      <w:tc>
        <w:tcPr>
          <w:tcW w:w="5534" w:type="dxa"/>
        </w:tcPr>
        <w:p w14:paraId="15CA005E" w14:textId="77777777" w:rsidR="00025B1E" w:rsidRPr="007D73AB" w:rsidRDefault="00025B1E">
          <w:pPr>
            <w:pStyle w:val="Sidhuvud"/>
          </w:pPr>
        </w:p>
      </w:tc>
      <w:tc>
        <w:tcPr>
          <w:tcW w:w="3170" w:type="dxa"/>
          <w:vAlign w:val="bottom"/>
        </w:tcPr>
        <w:p w14:paraId="017CDED5" w14:textId="77777777" w:rsidR="00025B1E" w:rsidRPr="007D73AB" w:rsidRDefault="00025B1E" w:rsidP="00340DE0">
          <w:pPr>
            <w:pStyle w:val="Sidhuvud"/>
          </w:pPr>
        </w:p>
      </w:tc>
      <w:tc>
        <w:tcPr>
          <w:tcW w:w="1134" w:type="dxa"/>
        </w:tcPr>
        <w:p w14:paraId="2E7D4C33" w14:textId="77777777" w:rsidR="00025B1E" w:rsidRDefault="00025B1E" w:rsidP="005A703A">
          <w:pPr>
            <w:pStyle w:val="Sidhuvud"/>
          </w:pPr>
        </w:p>
      </w:tc>
    </w:tr>
    <w:tr w:rsidR="00025B1E" w14:paraId="3BE1ABE6" w14:textId="77777777" w:rsidTr="00C93EBA">
      <w:trPr>
        <w:trHeight w:val="1928"/>
      </w:trPr>
      <w:tc>
        <w:tcPr>
          <w:tcW w:w="5534" w:type="dxa"/>
        </w:tcPr>
        <w:p w14:paraId="2F5EE09C" w14:textId="77777777" w:rsidR="00025B1E" w:rsidRPr="00340DE0" w:rsidRDefault="00025B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2C2342" wp14:editId="2151A8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DB9BE5" w14:textId="77777777" w:rsidR="00025B1E" w:rsidRPr="00710A6C" w:rsidRDefault="00025B1E" w:rsidP="00EE3C0F">
          <w:pPr>
            <w:pStyle w:val="Sidhuvud"/>
            <w:rPr>
              <w:b/>
            </w:rPr>
          </w:pPr>
        </w:p>
        <w:p w14:paraId="34F892DF" w14:textId="77777777" w:rsidR="00025B1E" w:rsidRDefault="00025B1E" w:rsidP="00EE3C0F">
          <w:pPr>
            <w:pStyle w:val="Sidhuvud"/>
          </w:pPr>
        </w:p>
        <w:p w14:paraId="3F273BBF" w14:textId="77777777" w:rsidR="00025B1E" w:rsidRDefault="00025B1E" w:rsidP="00EE3C0F">
          <w:pPr>
            <w:pStyle w:val="Sidhuvud"/>
          </w:pPr>
        </w:p>
        <w:p w14:paraId="5F2BD3D8" w14:textId="77777777" w:rsidR="00025B1E" w:rsidRDefault="00025B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BAC21BB61B489FB25FCEC5F7702E1A"/>
            </w:placeholder>
            <w:dataBinding w:prefixMappings="xmlns:ns0='http://lp/documentinfo/RK' " w:xpath="/ns0:DocumentInfo[1]/ns0:BaseInfo[1]/ns0:Dnr[1]" w:storeItemID="{7DB51E7E-FAE2-4175-B5B3-D02D897175A1}"/>
            <w:text/>
          </w:sdtPr>
          <w:sdtEndPr/>
          <w:sdtContent>
            <w:p w14:paraId="2F6AEDEC" w14:textId="1EF0015E" w:rsidR="00025B1E" w:rsidRDefault="00724B99" w:rsidP="00EE3C0F">
              <w:pPr>
                <w:pStyle w:val="Sidhuvud"/>
              </w:pPr>
              <w:r>
                <w:t>Fi2020/01783/S2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0463EF5D64492285C280E1BE3AD363"/>
            </w:placeholder>
            <w:showingPlcHdr/>
            <w:dataBinding w:prefixMappings="xmlns:ns0='http://lp/documentinfo/RK' " w:xpath="/ns0:DocumentInfo[1]/ns0:BaseInfo[1]/ns0:DocNumber[1]" w:storeItemID="{7DB51E7E-FAE2-4175-B5B3-D02D897175A1}"/>
            <w:text/>
          </w:sdtPr>
          <w:sdtEndPr/>
          <w:sdtContent>
            <w:p w14:paraId="34363227" w14:textId="77777777" w:rsidR="00025B1E" w:rsidRDefault="00025B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2EDD95" w14:textId="77777777" w:rsidR="00025B1E" w:rsidRDefault="00025B1E" w:rsidP="00EE3C0F">
          <w:pPr>
            <w:pStyle w:val="Sidhuvud"/>
          </w:pPr>
        </w:p>
      </w:tc>
      <w:tc>
        <w:tcPr>
          <w:tcW w:w="1134" w:type="dxa"/>
        </w:tcPr>
        <w:p w14:paraId="06F767B0" w14:textId="77777777" w:rsidR="00025B1E" w:rsidRDefault="00025B1E" w:rsidP="0094502D">
          <w:pPr>
            <w:pStyle w:val="Sidhuvud"/>
          </w:pPr>
        </w:p>
        <w:p w14:paraId="5C517426" w14:textId="77777777" w:rsidR="00025B1E" w:rsidRPr="0094502D" w:rsidRDefault="00025B1E" w:rsidP="00EC71A6">
          <w:pPr>
            <w:pStyle w:val="Sidhuvud"/>
          </w:pPr>
        </w:p>
      </w:tc>
    </w:tr>
    <w:tr w:rsidR="00025B1E" w14:paraId="2D75AB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3D426A81B840888396D29ECD3199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8C6514" w14:textId="77777777" w:rsidR="00025B1E" w:rsidRPr="00025B1E" w:rsidRDefault="00025B1E" w:rsidP="00340DE0">
              <w:pPr>
                <w:pStyle w:val="Sidhuvud"/>
                <w:rPr>
                  <w:b/>
                </w:rPr>
              </w:pPr>
              <w:r w:rsidRPr="00025B1E">
                <w:rPr>
                  <w:b/>
                </w:rPr>
                <w:t>Finansdepartementet</w:t>
              </w:r>
            </w:p>
            <w:p w14:paraId="340E97E4" w14:textId="1D98106E" w:rsidR="00025B1E" w:rsidRPr="00340DE0" w:rsidRDefault="00025B1E" w:rsidP="00340DE0">
              <w:pPr>
                <w:pStyle w:val="Sidhuvud"/>
              </w:pPr>
              <w:r w:rsidRPr="00025B1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3BA68F988C424DA6DFD3D2DAE9845D"/>
          </w:placeholder>
          <w:dataBinding w:prefixMappings="xmlns:ns0='http://lp/documentinfo/RK' " w:xpath="/ns0:DocumentInfo[1]/ns0:BaseInfo[1]/ns0:Recipient[1]" w:storeItemID="{7DB51E7E-FAE2-4175-B5B3-D02D897175A1}"/>
          <w:text w:multiLine="1"/>
        </w:sdtPr>
        <w:sdtEndPr/>
        <w:sdtContent>
          <w:tc>
            <w:tcPr>
              <w:tcW w:w="3170" w:type="dxa"/>
            </w:tcPr>
            <w:p w14:paraId="2EE5E7B0" w14:textId="77777777" w:rsidR="00025B1E" w:rsidRDefault="00025B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F606F5" w14:textId="77777777" w:rsidR="00025B1E" w:rsidRDefault="00025B1E" w:rsidP="003E6020">
          <w:pPr>
            <w:pStyle w:val="Sidhuvud"/>
          </w:pPr>
        </w:p>
      </w:tc>
    </w:tr>
  </w:tbl>
  <w:p w14:paraId="163EB7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1E"/>
    <w:rsid w:val="00000290"/>
    <w:rsid w:val="00001068"/>
    <w:rsid w:val="0000412C"/>
    <w:rsid w:val="00004D5C"/>
    <w:rsid w:val="00005F68"/>
    <w:rsid w:val="00006CA7"/>
    <w:rsid w:val="0000717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5B1E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F5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5F6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46D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3022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67E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16"/>
    <w:rsid w:val="00654B4D"/>
    <w:rsid w:val="0065559D"/>
    <w:rsid w:val="00655A40"/>
    <w:rsid w:val="00660D84"/>
    <w:rsid w:val="0066133A"/>
    <w:rsid w:val="00663196"/>
    <w:rsid w:val="0066378C"/>
    <w:rsid w:val="00665EE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B9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8E4"/>
    <w:rsid w:val="007C44FF"/>
    <w:rsid w:val="007C6456"/>
    <w:rsid w:val="007C7BDB"/>
    <w:rsid w:val="007D2FF5"/>
    <w:rsid w:val="007D3039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01F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AFC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A5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CB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E8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C9E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C7D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56E2"/>
    <w:rsid w:val="00BA61AC"/>
    <w:rsid w:val="00BA6BD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64D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2D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8C1"/>
    <w:rsid w:val="00F5045C"/>
    <w:rsid w:val="00F520C7"/>
    <w:rsid w:val="00F53AEA"/>
    <w:rsid w:val="00F55AC7"/>
    <w:rsid w:val="00F55FC9"/>
    <w:rsid w:val="00F563CD"/>
    <w:rsid w:val="00F5663B"/>
    <w:rsid w:val="00F5674D"/>
    <w:rsid w:val="00F57B8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C34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AC21BB61B489FB25FCEC5F7702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530C5-2F5B-4AF3-9BD5-8F369CE1E0BB}"/>
      </w:docPartPr>
      <w:docPartBody>
        <w:p w:rsidR="006A70B1" w:rsidRDefault="00D66DCF" w:rsidP="00D66DCF">
          <w:pPr>
            <w:pStyle w:val="D1BAC21BB61B489FB25FCEC5F7702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0463EF5D64492285C280E1BE3AD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1B448-E60B-47D5-BBED-E3952DDD03DC}"/>
      </w:docPartPr>
      <w:docPartBody>
        <w:p w:rsidR="006A70B1" w:rsidRDefault="00D66DCF" w:rsidP="00D66DCF">
          <w:pPr>
            <w:pStyle w:val="F50463EF5D64492285C280E1BE3AD3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3D426A81B840888396D29ECD319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272DD-033E-4A43-8E7F-B7B4E155367A}"/>
      </w:docPartPr>
      <w:docPartBody>
        <w:p w:rsidR="006A70B1" w:rsidRDefault="00D66DCF" w:rsidP="00D66DCF">
          <w:pPr>
            <w:pStyle w:val="183D426A81B840888396D29ECD3199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3BA68F988C424DA6DFD3D2DAE98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99A03-5C28-4DF8-BDF0-20A3A3550DA7}"/>
      </w:docPartPr>
      <w:docPartBody>
        <w:p w:rsidR="006A70B1" w:rsidRDefault="00D66DCF" w:rsidP="00D66DCF">
          <w:pPr>
            <w:pStyle w:val="133BA68F988C424DA6DFD3D2DAE984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D03EEB7B3847E9AB542145275CC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4FE9D-68B1-4EEE-B49E-8CE87D76DCEF}"/>
      </w:docPartPr>
      <w:docPartBody>
        <w:p w:rsidR="006A70B1" w:rsidRDefault="00D66DCF" w:rsidP="00D66DCF">
          <w:pPr>
            <w:pStyle w:val="C2D03EEB7B3847E9AB542145275CCC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CF"/>
    <w:rsid w:val="006A70B1"/>
    <w:rsid w:val="00D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52340002504EF3A59E7CCCC188AC78">
    <w:name w:val="3452340002504EF3A59E7CCCC188AC78"/>
    <w:rsid w:val="00D66DCF"/>
  </w:style>
  <w:style w:type="character" w:styleId="Platshllartext">
    <w:name w:val="Placeholder Text"/>
    <w:basedOn w:val="Standardstycketeckensnitt"/>
    <w:uiPriority w:val="99"/>
    <w:semiHidden/>
    <w:rsid w:val="00D66DCF"/>
    <w:rPr>
      <w:noProof w:val="0"/>
      <w:color w:val="808080"/>
    </w:rPr>
  </w:style>
  <w:style w:type="paragraph" w:customStyle="1" w:styleId="405A73C5424A4F33824F87DD8D243D65">
    <w:name w:val="405A73C5424A4F33824F87DD8D243D65"/>
    <w:rsid w:val="00D66DCF"/>
  </w:style>
  <w:style w:type="paragraph" w:customStyle="1" w:styleId="FCB4A1D362FD4B249633E12338CD46AC">
    <w:name w:val="FCB4A1D362FD4B249633E12338CD46AC"/>
    <w:rsid w:val="00D66DCF"/>
  </w:style>
  <w:style w:type="paragraph" w:customStyle="1" w:styleId="B1D971451F01486A91A595171EDA1B4F">
    <w:name w:val="B1D971451F01486A91A595171EDA1B4F"/>
    <w:rsid w:val="00D66DCF"/>
  </w:style>
  <w:style w:type="paragraph" w:customStyle="1" w:styleId="D1BAC21BB61B489FB25FCEC5F7702E1A">
    <w:name w:val="D1BAC21BB61B489FB25FCEC5F7702E1A"/>
    <w:rsid w:val="00D66DCF"/>
  </w:style>
  <w:style w:type="paragraph" w:customStyle="1" w:styleId="F50463EF5D64492285C280E1BE3AD363">
    <w:name w:val="F50463EF5D64492285C280E1BE3AD363"/>
    <w:rsid w:val="00D66DCF"/>
  </w:style>
  <w:style w:type="paragraph" w:customStyle="1" w:styleId="93181C73279F4ABB8BEB2F3176CE8576">
    <w:name w:val="93181C73279F4ABB8BEB2F3176CE8576"/>
    <w:rsid w:val="00D66DCF"/>
  </w:style>
  <w:style w:type="paragraph" w:customStyle="1" w:styleId="1043DCC4283C47849CF905632A0822C6">
    <w:name w:val="1043DCC4283C47849CF905632A0822C6"/>
    <w:rsid w:val="00D66DCF"/>
  </w:style>
  <w:style w:type="paragraph" w:customStyle="1" w:styleId="E795DA3B4809410787B088138F924B1D">
    <w:name w:val="E795DA3B4809410787B088138F924B1D"/>
    <w:rsid w:val="00D66DCF"/>
  </w:style>
  <w:style w:type="paragraph" w:customStyle="1" w:styleId="183D426A81B840888396D29ECD31996E">
    <w:name w:val="183D426A81B840888396D29ECD31996E"/>
    <w:rsid w:val="00D66DCF"/>
  </w:style>
  <w:style w:type="paragraph" w:customStyle="1" w:styleId="133BA68F988C424DA6DFD3D2DAE9845D">
    <w:name w:val="133BA68F988C424DA6DFD3D2DAE9845D"/>
    <w:rsid w:val="00D66DCF"/>
  </w:style>
  <w:style w:type="paragraph" w:customStyle="1" w:styleId="D8756B6D039F47FBB971CA562E654CCD">
    <w:name w:val="D8756B6D039F47FBB971CA562E654CCD"/>
    <w:rsid w:val="00D66DCF"/>
  </w:style>
  <w:style w:type="paragraph" w:customStyle="1" w:styleId="988EA847C91E46B292FD080A634F9005">
    <w:name w:val="988EA847C91E46B292FD080A634F9005"/>
    <w:rsid w:val="00D66DCF"/>
  </w:style>
  <w:style w:type="paragraph" w:customStyle="1" w:styleId="3A090D2569D14C8D917C1D7D2E380AAF">
    <w:name w:val="3A090D2569D14C8D917C1D7D2E380AAF"/>
    <w:rsid w:val="00D66DCF"/>
  </w:style>
  <w:style w:type="paragraph" w:customStyle="1" w:styleId="9DF2652F3D774E938EC15E96B3F11A69">
    <w:name w:val="9DF2652F3D774E938EC15E96B3F11A69"/>
    <w:rsid w:val="00D66DCF"/>
  </w:style>
  <w:style w:type="paragraph" w:customStyle="1" w:styleId="1D6D237C538F4EE8B98B5B52FD6612D2">
    <w:name w:val="1D6D237C538F4EE8B98B5B52FD6612D2"/>
    <w:rsid w:val="00D66DCF"/>
  </w:style>
  <w:style w:type="paragraph" w:customStyle="1" w:styleId="C2D03EEB7B3847E9AB542145275CCC98">
    <w:name w:val="C2D03EEB7B3847E9AB542145275CCC98"/>
    <w:rsid w:val="00D66DCF"/>
  </w:style>
  <w:style w:type="paragraph" w:customStyle="1" w:styleId="33F6A2A7DDEE4E4AB8329F3C6A821066">
    <w:name w:val="33F6A2A7DDEE4E4AB8329F3C6A821066"/>
    <w:rsid w:val="00D66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2020-04-22T00:00:00</HeaderDate>
    <Office/>
    <Dnr>Fi2020/01783/S2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6acd93a8-d354-4509-a729-4280019613b2</RD_Svarsid>
  </documentManagement>
</p:properties>
</file>

<file path=customXml/itemProps1.xml><?xml version="1.0" encoding="utf-8"?>
<ds:datastoreItem xmlns:ds="http://schemas.openxmlformats.org/officeDocument/2006/customXml" ds:itemID="{2C397E30-4D40-4ED4-8ADD-DA4CE7A912DC}"/>
</file>

<file path=customXml/itemProps2.xml><?xml version="1.0" encoding="utf-8"?>
<ds:datastoreItem xmlns:ds="http://schemas.openxmlformats.org/officeDocument/2006/customXml" ds:itemID="{38BEC617-E08F-4BB6-98A7-71E800300FE2}"/>
</file>

<file path=customXml/itemProps3.xml><?xml version="1.0" encoding="utf-8"?>
<ds:datastoreItem xmlns:ds="http://schemas.openxmlformats.org/officeDocument/2006/customXml" ds:itemID="{0C87B456-F6D0-4E17-864D-3C66536E4940}"/>
</file>

<file path=customXml/itemProps4.xml><?xml version="1.0" encoding="utf-8"?>
<ds:datastoreItem xmlns:ds="http://schemas.openxmlformats.org/officeDocument/2006/customXml" ds:itemID="{7DB51E7E-FAE2-4175-B5B3-D02D897175A1}"/>
</file>

<file path=customXml/itemProps5.xml><?xml version="1.0" encoding="utf-8"?>
<ds:datastoreItem xmlns:ds="http://schemas.openxmlformats.org/officeDocument/2006/customXml" ds:itemID="{BA8F385A-474A-4223-9CC2-3BB364E5F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1185 Främjande av bilåkande under pandemin av Markus Wiechel SD.docx</dc:title>
  <dc:subject/>
  <dc:creator/>
  <cp:keywords/>
  <dc:description/>
  <cp:lastModifiedBy/>
  <cp:revision>1</cp:revision>
  <dcterms:created xsi:type="dcterms:W3CDTF">2020-04-22T09:43:00Z</dcterms:created>
  <dcterms:modified xsi:type="dcterms:W3CDTF">2020-04-22T09:43:00Z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