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133EF4DF" w:rsidR="00A2368F" w:rsidRDefault="00EF2BFB" w:rsidP="00472EBA">
      <w:pPr>
        <w:pStyle w:val="Rubrik"/>
      </w:pPr>
      <w:bookmarkStart w:id="0" w:name="Start"/>
      <w:bookmarkEnd w:id="0"/>
      <w:r>
        <w:t>Svar på fråga 2020/21:1</w:t>
      </w:r>
      <w:r w:rsidR="00B56909">
        <w:t>2</w:t>
      </w:r>
      <w:r>
        <w:t xml:space="preserve">06 av </w:t>
      </w:r>
      <w:r w:rsidR="00B56909">
        <w:t>Per Söderlund (SD) Särskilt farliga vapen</w:t>
      </w:r>
    </w:p>
    <w:p w14:paraId="1AAB14F7" w14:textId="5684FD28" w:rsidR="00A2368F" w:rsidRDefault="00B56909" w:rsidP="004C6308">
      <w:pPr>
        <w:pStyle w:val="Brdtext"/>
      </w:pPr>
      <w:r>
        <w:t xml:space="preserve">Per Söderlund </w:t>
      </w:r>
      <w:r w:rsidR="00EF2BFB">
        <w:t>har</w:t>
      </w:r>
      <w:r w:rsidR="004C6308">
        <w:t>, med hänvisning till uttalanden i proposition 2019/20:200</w:t>
      </w:r>
      <w:r w:rsidR="004C6308" w:rsidRPr="00F84AC9">
        <w:rPr>
          <w:i/>
          <w:iCs/>
        </w:rPr>
        <w:t xml:space="preserve"> En strängare syn på hantering av vapen och explosiva varor,</w:t>
      </w:r>
      <w:r w:rsidR="00EF2BFB" w:rsidRPr="00F84AC9">
        <w:rPr>
          <w:i/>
          <w:iCs/>
        </w:rPr>
        <w:t xml:space="preserve"> </w:t>
      </w:r>
      <w:r w:rsidR="00EF2BFB">
        <w:t>frågat mig om jag avser a</w:t>
      </w:r>
      <w:r w:rsidR="00287AF6">
        <w:t xml:space="preserve">tt agera och i så fall hur </w:t>
      </w:r>
      <w:r w:rsidR="009F2205">
        <w:t xml:space="preserve">med anledning av </w:t>
      </w:r>
      <w:r w:rsidR="008E2315">
        <w:t xml:space="preserve">uppgiften </w:t>
      </w:r>
      <w:r w:rsidR="009837E0">
        <w:t xml:space="preserve">att Polismyndigheten </w:t>
      </w:r>
      <w:r w:rsidR="008E2315">
        <w:t xml:space="preserve">har </w:t>
      </w:r>
      <w:r w:rsidR="009837E0">
        <w:t>börja</w:t>
      </w:r>
      <w:r w:rsidR="008E2315">
        <w:t>t</w:t>
      </w:r>
      <w:r w:rsidR="009837E0">
        <w:t xml:space="preserve"> an</w:t>
      </w:r>
      <w:r w:rsidR="008E2315">
        <w:t>v</w:t>
      </w:r>
      <w:r w:rsidR="009837E0">
        <w:t xml:space="preserve">ända begreppet </w:t>
      </w:r>
      <w:r w:rsidR="008E2315">
        <w:t>”särskilt farliga vapen” vid licensansökningar och att myndigheten i vissa fall ställer högre krav på förvaring</w:t>
      </w:r>
      <w:r w:rsidR="00F84AC9">
        <w:t xml:space="preserve"> av sådana vapen</w:t>
      </w:r>
      <w:r w:rsidR="008E2315">
        <w:t xml:space="preserve">. </w:t>
      </w:r>
      <w:r w:rsidR="00EF2BFB">
        <w:t xml:space="preserve"> </w:t>
      </w:r>
    </w:p>
    <w:p w14:paraId="1294AC1F" w14:textId="41BB3A58" w:rsidR="008E2315" w:rsidRDefault="009C5D03" w:rsidP="00472EBA">
      <w:pPr>
        <w:pStyle w:val="Brdtext"/>
      </w:pPr>
      <w:r>
        <w:t xml:space="preserve">Förslagen i </w:t>
      </w:r>
      <w:r w:rsidR="004C6308">
        <w:t xml:space="preserve">den aktuella </w:t>
      </w:r>
      <w:r>
        <w:t>propo</w:t>
      </w:r>
      <w:r w:rsidR="00CE2677">
        <w:t xml:space="preserve">sitionen </w:t>
      </w:r>
      <w:r w:rsidR="000E5E3C">
        <w:t>inne</w:t>
      </w:r>
      <w:r w:rsidR="004C6308">
        <w:t>fattade</w:t>
      </w:r>
      <w:r w:rsidR="000E5E3C">
        <w:t xml:space="preserve"> </w:t>
      </w:r>
      <w:r w:rsidR="000E5E3C" w:rsidRPr="000E5E3C">
        <w:t xml:space="preserve">straffskärpningar </w:t>
      </w:r>
      <w:r w:rsidR="000E5E3C">
        <w:t>för i</w:t>
      </w:r>
      <w:r w:rsidR="000E5E3C" w:rsidRPr="000E5E3C">
        <w:t xml:space="preserve">nnehav och smuggling av illegala vapen och explosiva varor. Förslagen </w:t>
      </w:r>
      <w:r w:rsidR="000E5E3C">
        <w:t>avs</w:t>
      </w:r>
      <w:r w:rsidR="004C6308">
        <w:t>åg</w:t>
      </w:r>
      <w:r w:rsidR="000E5E3C">
        <w:t xml:space="preserve"> </w:t>
      </w:r>
      <w:r w:rsidR="000E5E3C" w:rsidRPr="000E5E3C">
        <w:t xml:space="preserve">särskilt att träffa kriminella </w:t>
      </w:r>
      <w:r w:rsidR="00EC5FA8">
        <w:t xml:space="preserve">grupperingar </w:t>
      </w:r>
      <w:r w:rsidR="000E5E3C" w:rsidRPr="000E5E3C">
        <w:t xml:space="preserve">och är en del i regeringens </w:t>
      </w:r>
      <w:r w:rsidR="00F84AC9">
        <w:t xml:space="preserve">               </w:t>
      </w:r>
      <w:r w:rsidR="000E5E3C" w:rsidRPr="000E5E3C">
        <w:t>34-punktsprogram med åtgärder mot kriminella nätverk.</w:t>
      </w:r>
      <w:r w:rsidR="000E5E3C">
        <w:t xml:space="preserve"> </w:t>
      </w:r>
      <w:r w:rsidR="007545A4">
        <w:t>L</w:t>
      </w:r>
      <w:r w:rsidR="00CE2677">
        <w:t xml:space="preserve">agändringarna trädde i kraft den 1 december 2020. </w:t>
      </w:r>
    </w:p>
    <w:p w14:paraId="7E2A4D25" w14:textId="41A85D92" w:rsidR="00CA717C" w:rsidRDefault="00CA717C" w:rsidP="00CA717C">
      <w:pPr>
        <w:pStyle w:val="Brdtext"/>
      </w:pPr>
      <w:r>
        <w:t xml:space="preserve">Jag har fått information från Polismyndigheten att de inte </w:t>
      </w:r>
      <w:r w:rsidR="00521051">
        <w:t xml:space="preserve">har </w:t>
      </w:r>
      <w:r>
        <w:t xml:space="preserve">ändrat sin licenshantering eller sina förvaringskrav med anledning av de straffskärpningar som trädde i kraft den 1 december 2020.  </w:t>
      </w:r>
    </w:p>
    <w:p w14:paraId="167C9C05" w14:textId="7E79DDD4" w:rsidR="00F84AC9" w:rsidRDefault="00F84AC9" w:rsidP="00281106">
      <w:pPr>
        <w:pStyle w:val="Brdtext"/>
      </w:pPr>
      <w:r w:rsidRPr="00F84AC9">
        <w:t xml:space="preserve">Det kan även noteras att begreppet </w:t>
      </w:r>
      <w:r w:rsidR="00F73C02">
        <w:t>”</w:t>
      </w:r>
      <w:r w:rsidRPr="00F84AC9">
        <w:t>särskilt fa</w:t>
      </w:r>
      <w:r>
        <w:t>r</w:t>
      </w:r>
      <w:r w:rsidRPr="00F84AC9">
        <w:t>liga vapen</w:t>
      </w:r>
      <w:r w:rsidR="00F73C02">
        <w:t>”</w:t>
      </w:r>
      <w:r w:rsidRPr="00F84AC9">
        <w:t xml:space="preserve"> sedan lång tid</w:t>
      </w:r>
      <w:r>
        <w:t xml:space="preserve"> har </w:t>
      </w:r>
      <w:r w:rsidRPr="00F84AC9">
        <w:t xml:space="preserve"> definierat</w:t>
      </w:r>
      <w:r>
        <w:t>s</w:t>
      </w:r>
      <w:r w:rsidRPr="00F84AC9">
        <w:t xml:space="preserve"> i P</w:t>
      </w:r>
      <w:r>
        <w:t>olismyndighetens</w:t>
      </w:r>
      <w:r w:rsidRPr="00F84AC9">
        <w:t xml:space="preserve"> föreskrifter </w:t>
      </w:r>
      <w:r>
        <w:t xml:space="preserve">och allmänna råd samt att uppgifterna på </w:t>
      </w:r>
      <w:r w:rsidR="00FB5C29">
        <w:t xml:space="preserve">Polismyndighetens </w:t>
      </w:r>
      <w:r w:rsidRPr="00F84AC9">
        <w:t xml:space="preserve">hemsida </w:t>
      </w:r>
      <w:r>
        <w:t>om förvaring och transport</w:t>
      </w:r>
      <w:r w:rsidR="00FD3E29">
        <w:t xml:space="preserve"> av vapen</w:t>
      </w:r>
      <w:r>
        <w:t xml:space="preserve"> </w:t>
      </w:r>
      <w:r w:rsidRPr="00F84AC9">
        <w:t xml:space="preserve">inte </w:t>
      </w:r>
      <w:r>
        <w:t xml:space="preserve">har </w:t>
      </w:r>
      <w:r w:rsidRPr="00F84AC9">
        <w:t>ändrats sedan straffskärpnin</w:t>
      </w:r>
      <w:r w:rsidR="00DA551E">
        <w:t>g</w:t>
      </w:r>
      <w:r w:rsidRPr="00F84AC9">
        <w:t>arna trädde i kraft.</w:t>
      </w:r>
    </w:p>
    <w:p w14:paraId="6ECC0FF7" w14:textId="2F034ED4" w:rsidR="00CA717C" w:rsidRDefault="00F84AC9" w:rsidP="00281106">
      <w:pPr>
        <w:pStyle w:val="Brdtext"/>
      </w:pPr>
      <w:r>
        <w:t xml:space="preserve">Jag fortsätter att följa frågorna på området noga men avser inte nu att vidta någon åtgärd när det gäller regleringen av särskilt farliga vapen. </w:t>
      </w:r>
    </w:p>
    <w:p w14:paraId="6C848D2F" w14:textId="77777777" w:rsidR="00C36FE4" w:rsidRDefault="00C36FE4" w:rsidP="00281106">
      <w:pPr>
        <w:pStyle w:val="Brdtext"/>
      </w:pPr>
    </w:p>
    <w:p w14:paraId="422852EC" w14:textId="7DF2F3EB" w:rsidR="00227D80" w:rsidRDefault="00227D80" w:rsidP="00281106">
      <w:pPr>
        <w:pStyle w:val="Brdtext"/>
      </w:pPr>
      <w:r>
        <w:t xml:space="preserve">Stockholm den </w:t>
      </w:r>
      <w:r w:rsidR="00B56909">
        <w:t>20</w:t>
      </w:r>
      <w:r>
        <w:t xml:space="preserve"> januari 2021</w:t>
      </w:r>
    </w:p>
    <w:p w14:paraId="707F679F" w14:textId="2657C0CC" w:rsidR="00227D80" w:rsidRDefault="00227D80" w:rsidP="00281106">
      <w:pPr>
        <w:pStyle w:val="Brdtext"/>
      </w:pPr>
    </w:p>
    <w:p w14:paraId="093C5CB8" w14:textId="00364237" w:rsidR="0003679E" w:rsidRPr="00222258" w:rsidRDefault="00227D80" w:rsidP="005C120D">
      <w:pPr>
        <w:pStyle w:val="Brdtext"/>
      </w:pPr>
      <w:r>
        <w:t>Mikael Damberg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14C0C" w14:textId="77777777" w:rsidR="00FB1184" w:rsidRDefault="00FB1184" w:rsidP="00A87A54">
      <w:pPr>
        <w:spacing w:after="0" w:line="240" w:lineRule="auto"/>
      </w:pPr>
      <w:r>
        <w:separator/>
      </w:r>
    </w:p>
  </w:endnote>
  <w:endnote w:type="continuationSeparator" w:id="0">
    <w:p w14:paraId="3B1D004B" w14:textId="77777777" w:rsidR="00FB1184" w:rsidRDefault="00FB11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0EA734DC" w14:textId="1692D2AE" w:rsidR="00A2368F" w:rsidRPr="00F53AEA" w:rsidRDefault="00A2368F" w:rsidP="00C26068">
          <w:pPr>
            <w:pStyle w:val="Sidfot"/>
          </w:pPr>
        </w:p>
      </w:tc>
      <w:tc>
        <w:tcPr>
          <w:tcW w:w="4451" w:type="dxa"/>
        </w:tcPr>
        <w:p w14:paraId="7F58A651" w14:textId="0711BE64" w:rsidR="00A2368F" w:rsidRPr="00F53AEA" w:rsidRDefault="00A2368F" w:rsidP="00F53AEA">
          <w:pPr>
            <w:pStyle w:val="Sidfot"/>
          </w:pP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A5E1" w14:textId="77777777" w:rsidR="00FB1184" w:rsidRDefault="00FB1184" w:rsidP="00A87A54">
      <w:pPr>
        <w:spacing w:after="0" w:line="240" w:lineRule="auto"/>
      </w:pPr>
      <w:r>
        <w:separator/>
      </w:r>
    </w:p>
  </w:footnote>
  <w:footnote w:type="continuationSeparator" w:id="0">
    <w:p w14:paraId="78868A31" w14:textId="77777777" w:rsidR="00FB1184" w:rsidRDefault="00FB11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381AABA3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3FD4C8A" w:rsidR="00A2368F" w:rsidRDefault="00C44E7F" w:rsidP="00EE3C0F">
              <w:pPr>
                <w:pStyle w:val="Sidhuvud"/>
              </w:pPr>
              <w:r>
                <w:rPr>
                  <w:sz w:val="20"/>
                </w:rPr>
                <w:t>Ju20</w:t>
              </w:r>
              <w:r w:rsidR="00EF2BFB">
                <w:rPr>
                  <w:sz w:val="20"/>
                </w:rPr>
                <w:t>2</w:t>
              </w:r>
              <w:r w:rsidR="005A2A9A">
                <w:rPr>
                  <w:sz w:val="20"/>
                </w:rPr>
                <w:t>1</w:t>
              </w:r>
              <w:r>
                <w:rPr>
                  <w:sz w:val="20"/>
                </w:rPr>
                <w:t>/</w:t>
              </w:r>
              <w:r w:rsidR="008131A9">
                <w:rPr>
                  <w:sz w:val="20"/>
                </w:rPr>
                <w:t>000</w:t>
              </w:r>
              <w:r w:rsidR="005A2A9A">
                <w:rPr>
                  <w:sz w:val="20"/>
                </w:rPr>
                <w:t>43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92A3C75" w:rsidR="00A2368F" w:rsidRPr="00A2368F" w:rsidRDefault="006008AC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C36FE4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1825270627"/>
            <w:placeholder>
              <w:docPart w:val="1FF8783EA27C408D968EA8BBF444D628"/>
            </w:placeholder>
            <w:dataBinding w:prefixMappings="xmlns:ns0='http://lp/documentinfo/RK' " w:xpath="/ns0:DocumentInfo[1]/ns0:BaseInfo[1]/ns0:Recipient[1]" w:storeItemID="{B73E6D89-7315-47A5-983C-9F09E195F088}"/>
            <w:text w:multiLine="1"/>
          </w:sdtPr>
          <w:sdtEndPr/>
          <w:sdtContent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sdtContent>
        </w:sdt>
      </w:tc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00D9"/>
    <w:rsid w:val="00053CAA"/>
    <w:rsid w:val="00057FE0"/>
    <w:rsid w:val="00066BC9"/>
    <w:rsid w:val="0007033C"/>
    <w:rsid w:val="00070602"/>
    <w:rsid w:val="000757FC"/>
    <w:rsid w:val="000862E0"/>
    <w:rsid w:val="000873C3"/>
    <w:rsid w:val="00092F6E"/>
    <w:rsid w:val="00093408"/>
    <w:rsid w:val="0009435C"/>
    <w:rsid w:val="000C61D1"/>
    <w:rsid w:val="000E12D9"/>
    <w:rsid w:val="000E2F8E"/>
    <w:rsid w:val="000E5CFF"/>
    <w:rsid w:val="000E5E3C"/>
    <w:rsid w:val="000F00B8"/>
    <w:rsid w:val="0011413E"/>
    <w:rsid w:val="00121002"/>
    <w:rsid w:val="00130EC3"/>
    <w:rsid w:val="001428E2"/>
    <w:rsid w:val="00152844"/>
    <w:rsid w:val="00170CE4"/>
    <w:rsid w:val="0017300E"/>
    <w:rsid w:val="00173126"/>
    <w:rsid w:val="00190195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5A25"/>
    <w:rsid w:val="001F6BBE"/>
    <w:rsid w:val="00204079"/>
    <w:rsid w:val="002102FD"/>
    <w:rsid w:val="00211B4E"/>
    <w:rsid w:val="00213204"/>
    <w:rsid w:val="00213258"/>
    <w:rsid w:val="00215692"/>
    <w:rsid w:val="00222258"/>
    <w:rsid w:val="00223AD6"/>
    <w:rsid w:val="0022666A"/>
    <w:rsid w:val="00227ADD"/>
    <w:rsid w:val="00227D80"/>
    <w:rsid w:val="00233D52"/>
    <w:rsid w:val="00237147"/>
    <w:rsid w:val="00260D2D"/>
    <w:rsid w:val="00271CDF"/>
    <w:rsid w:val="00271D00"/>
    <w:rsid w:val="00275872"/>
    <w:rsid w:val="00281106"/>
    <w:rsid w:val="00282D27"/>
    <w:rsid w:val="00287AF6"/>
    <w:rsid w:val="00292420"/>
    <w:rsid w:val="00296B7A"/>
    <w:rsid w:val="002A6278"/>
    <w:rsid w:val="002A6820"/>
    <w:rsid w:val="002C5B48"/>
    <w:rsid w:val="002D2647"/>
    <w:rsid w:val="002D4298"/>
    <w:rsid w:val="002D4829"/>
    <w:rsid w:val="002E4D3F"/>
    <w:rsid w:val="002F59E0"/>
    <w:rsid w:val="002F66A6"/>
    <w:rsid w:val="00301C41"/>
    <w:rsid w:val="003050DB"/>
    <w:rsid w:val="00310561"/>
    <w:rsid w:val="00311D8C"/>
    <w:rsid w:val="003128E2"/>
    <w:rsid w:val="00312FBA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389"/>
    <w:rsid w:val="00380663"/>
    <w:rsid w:val="003853E3"/>
    <w:rsid w:val="0038587E"/>
    <w:rsid w:val="00392ED4"/>
    <w:rsid w:val="00394D4C"/>
    <w:rsid w:val="00396392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D7084"/>
    <w:rsid w:val="003E6020"/>
    <w:rsid w:val="003F3E44"/>
    <w:rsid w:val="00405326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6308"/>
    <w:rsid w:val="004C70EE"/>
    <w:rsid w:val="004D6958"/>
    <w:rsid w:val="004D766C"/>
    <w:rsid w:val="004E1DE3"/>
    <w:rsid w:val="004E25CD"/>
    <w:rsid w:val="004E6D22"/>
    <w:rsid w:val="004F0448"/>
    <w:rsid w:val="004F1EA0"/>
    <w:rsid w:val="004F6525"/>
    <w:rsid w:val="00501C03"/>
    <w:rsid w:val="00505905"/>
    <w:rsid w:val="00511A1B"/>
    <w:rsid w:val="00511A68"/>
    <w:rsid w:val="00513E7D"/>
    <w:rsid w:val="00521051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54CA"/>
    <w:rsid w:val="00596E2B"/>
    <w:rsid w:val="005A2022"/>
    <w:rsid w:val="005A2A9A"/>
    <w:rsid w:val="005A5193"/>
    <w:rsid w:val="005B115A"/>
    <w:rsid w:val="005B537F"/>
    <w:rsid w:val="005C120D"/>
    <w:rsid w:val="005D00E8"/>
    <w:rsid w:val="005D07C2"/>
    <w:rsid w:val="005D48A2"/>
    <w:rsid w:val="005D4A1C"/>
    <w:rsid w:val="005E2F29"/>
    <w:rsid w:val="005E4E79"/>
    <w:rsid w:val="005E5CE7"/>
    <w:rsid w:val="006008AC"/>
    <w:rsid w:val="00605718"/>
    <w:rsid w:val="00605C66"/>
    <w:rsid w:val="00606A67"/>
    <w:rsid w:val="006175D7"/>
    <w:rsid w:val="006208E5"/>
    <w:rsid w:val="00631F82"/>
    <w:rsid w:val="006326B4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16E"/>
    <w:rsid w:val="0069523C"/>
    <w:rsid w:val="006962CA"/>
    <w:rsid w:val="006B4A30"/>
    <w:rsid w:val="006B7569"/>
    <w:rsid w:val="006C28EE"/>
    <w:rsid w:val="006C2E59"/>
    <w:rsid w:val="006D2998"/>
    <w:rsid w:val="006D3188"/>
    <w:rsid w:val="006D5E37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5A4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27E9"/>
    <w:rsid w:val="007D2F33"/>
    <w:rsid w:val="007D73AB"/>
    <w:rsid w:val="007E2712"/>
    <w:rsid w:val="007E4A9C"/>
    <w:rsid w:val="007E5516"/>
    <w:rsid w:val="007E7EE2"/>
    <w:rsid w:val="007F06CA"/>
    <w:rsid w:val="0080228F"/>
    <w:rsid w:val="00804C1B"/>
    <w:rsid w:val="008131A9"/>
    <w:rsid w:val="008178E6"/>
    <w:rsid w:val="0082249C"/>
    <w:rsid w:val="00830B7B"/>
    <w:rsid w:val="008349A0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315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7221C"/>
    <w:rsid w:val="009837E0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5D03"/>
    <w:rsid w:val="009C610D"/>
    <w:rsid w:val="009D4E9F"/>
    <w:rsid w:val="009D5D40"/>
    <w:rsid w:val="009D6B1B"/>
    <w:rsid w:val="009E107B"/>
    <w:rsid w:val="009E18D6"/>
    <w:rsid w:val="009F2205"/>
    <w:rsid w:val="00A001CF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4DAB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7870"/>
    <w:rsid w:val="00AB5519"/>
    <w:rsid w:val="00AB6313"/>
    <w:rsid w:val="00AB71DD"/>
    <w:rsid w:val="00AC15C5"/>
    <w:rsid w:val="00AC458E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56909"/>
    <w:rsid w:val="00B60238"/>
    <w:rsid w:val="00B64962"/>
    <w:rsid w:val="00B66AC0"/>
    <w:rsid w:val="00B71634"/>
    <w:rsid w:val="00B84409"/>
    <w:rsid w:val="00BA5476"/>
    <w:rsid w:val="00BB5683"/>
    <w:rsid w:val="00BC17DF"/>
    <w:rsid w:val="00BD0826"/>
    <w:rsid w:val="00BD15AB"/>
    <w:rsid w:val="00BE3210"/>
    <w:rsid w:val="00BF3D37"/>
    <w:rsid w:val="00BF4F06"/>
    <w:rsid w:val="00BF534E"/>
    <w:rsid w:val="00BF5717"/>
    <w:rsid w:val="00C002FA"/>
    <w:rsid w:val="00C141C6"/>
    <w:rsid w:val="00C2071A"/>
    <w:rsid w:val="00C20ACB"/>
    <w:rsid w:val="00C23703"/>
    <w:rsid w:val="00C26068"/>
    <w:rsid w:val="00C271A8"/>
    <w:rsid w:val="00C36E3A"/>
    <w:rsid w:val="00C36FE4"/>
    <w:rsid w:val="00C37A77"/>
    <w:rsid w:val="00C41141"/>
    <w:rsid w:val="00C44E7F"/>
    <w:rsid w:val="00C461E6"/>
    <w:rsid w:val="00C508BE"/>
    <w:rsid w:val="00C63EC4"/>
    <w:rsid w:val="00C9061B"/>
    <w:rsid w:val="00C93EBA"/>
    <w:rsid w:val="00CA717C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E2677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0AB5"/>
    <w:rsid w:val="00D5467F"/>
    <w:rsid w:val="00D55837"/>
    <w:rsid w:val="00D60F51"/>
    <w:rsid w:val="00D6730A"/>
    <w:rsid w:val="00D674A6"/>
    <w:rsid w:val="00D74B7C"/>
    <w:rsid w:val="00D75374"/>
    <w:rsid w:val="00D76068"/>
    <w:rsid w:val="00D76B01"/>
    <w:rsid w:val="00D804A2"/>
    <w:rsid w:val="00D84704"/>
    <w:rsid w:val="00D86E24"/>
    <w:rsid w:val="00D95424"/>
    <w:rsid w:val="00D954C0"/>
    <w:rsid w:val="00DA551E"/>
    <w:rsid w:val="00DA5C0D"/>
    <w:rsid w:val="00DB0B9D"/>
    <w:rsid w:val="00DB714B"/>
    <w:rsid w:val="00DD0722"/>
    <w:rsid w:val="00DD212F"/>
    <w:rsid w:val="00DD4A39"/>
    <w:rsid w:val="00DF5BFB"/>
    <w:rsid w:val="00E022DA"/>
    <w:rsid w:val="00E03BCB"/>
    <w:rsid w:val="00E124DC"/>
    <w:rsid w:val="00E3058A"/>
    <w:rsid w:val="00E406DF"/>
    <w:rsid w:val="00E469E4"/>
    <w:rsid w:val="00E475C3"/>
    <w:rsid w:val="00E509B0"/>
    <w:rsid w:val="00E51CA4"/>
    <w:rsid w:val="00E54246"/>
    <w:rsid w:val="00E55D8E"/>
    <w:rsid w:val="00E600AA"/>
    <w:rsid w:val="00EA0D90"/>
    <w:rsid w:val="00EA1688"/>
    <w:rsid w:val="00EA4C83"/>
    <w:rsid w:val="00EC1DA0"/>
    <w:rsid w:val="00EC329B"/>
    <w:rsid w:val="00EC5FA8"/>
    <w:rsid w:val="00EC73EB"/>
    <w:rsid w:val="00ED592E"/>
    <w:rsid w:val="00ED6ABD"/>
    <w:rsid w:val="00ED72E1"/>
    <w:rsid w:val="00EE3C0F"/>
    <w:rsid w:val="00EE6810"/>
    <w:rsid w:val="00EF1BE7"/>
    <w:rsid w:val="00EF2A7F"/>
    <w:rsid w:val="00EF2BFB"/>
    <w:rsid w:val="00EF4803"/>
    <w:rsid w:val="00EF5127"/>
    <w:rsid w:val="00F03EAC"/>
    <w:rsid w:val="00F04B7C"/>
    <w:rsid w:val="00F06F8F"/>
    <w:rsid w:val="00F14024"/>
    <w:rsid w:val="00F25761"/>
    <w:rsid w:val="00F259D7"/>
    <w:rsid w:val="00F30BFD"/>
    <w:rsid w:val="00F32D05"/>
    <w:rsid w:val="00F35263"/>
    <w:rsid w:val="00F403BF"/>
    <w:rsid w:val="00F40BA1"/>
    <w:rsid w:val="00F4342F"/>
    <w:rsid w:val="00F45227"/>
    <w:rsid w:val="00F5045C"/>
    <w:rsid w:val="00F50631"/>
    <w:rsid w:val="00F53AEA"/>
    <w:rsid w:val="00F55FC9"/>
    <w:rsid w:val="00F5663B"/>
    <w:rsid w:val="00F6392C"/>
    <w:rsid w:val="00F64256"/>
    <w:rsid w:val="00F66093"/>
    <w:rsid w:val="00F70848"/>
    <w:rsid w:val="00F73C02"/>
    <w:rsid w:val="00F829C7"/>
    <w:rsid w:val="00F834AA"/>
    <w:rsid w:val="00F848D6"/>
    <w:rsid w:val="00F84AC9"/>
    <w:rsid w:val="00F943C8"/>
    <w:rsid w:val="00F96B28"/>
    <w:rsid w:val="00FA41B4"/>
    <w:rsid w:val="00FA5DDD"/>
    <w:rsid w:val="00FA7644"/>
    <w:rsid w:val="00FB1184"/>
    <w:rsid w:val="00FB5C29"/>
    <w:rsid w:val="00FC21EF"/>
    <w:rsid w:val="00FD0B7B"/>
    <w:rsid w:val="00FD3E29"/>
    <w:rsid w:val="00FE1DCC"/>
    <w:rsid w:val="00FE7E49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5E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0647AD"/>
    <w:rsid w:val="002A6456"/>
    <w:rsid w:val="00323FAB"/>
    <w:rsid w:val="00A057B4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873d2672-1e19-44cc-b5cb-9351f9a8813b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Ju2021/00043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4D78-A2EE-45F0-A53E-025A673D70E6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CF78E841-2603-437A-83EB-E0866D99732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7EE04B-2F67-472E-9D09-AC3E01B75313}"/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83B0678A-AFBC-4C89-9A51-88BECC3B81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1206.docx</dc:title>
  <dc:creator>Isabelle Andersson</dc:creator>
  <cp:lastModifiedBy>Martin Englund Krafft</cp:lastModifiedBy>
  <cp:revision>2</cp:revision>
  <cp:lastPrinted>2020-12-21T13:28:00Z</cp:lastPrinted>
  <dcterms:created xsi:type="dcterms:W3CDTF">2021-01-19T08:08:00Z</dcterms:created>
  <dcterms:modified xsi:type="dcterms:W3CDTF">2021-01-19T08:08:00Z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019f9d90-ae38-48b2-81a6-1d386bccc473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