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97AE6" w14:textId="77777777" w:rsidR="00084722" w:rsidRDefault="00084722" w:rsidP="00262253">
      <w:pPr>
        <w:pStyle w:val="Rubrik"/>
        <w:spacing w:after="360"/>
      </w:pPr>
      <w:bookmarkStart w:id="0" w:name="Start"/>
      <w:bookmarkEnd w:id="0"/>
      <w:r>
        <w:t>Svar på fråga 2019/20:156</w:t>
      </w:r>
      <w:r w:rsidR="005448A4">
        <w:t>9</w:t>
      </w:r>
      <w:r>
        <w:t xml:space="preserve"> av Camilla Waltersson Grönvall (M)</w:t>
      </w:r>
      <w:r>
        <w:br/>
      </w:r>
      <w:r w:rsidR="005448A4">
        <w:t>En nationell vaccinsamordnare</w:t>
      </w:r>
    </w:p>
    <w:p w14:paraId="079CA951" w14:textId="77777777" w:rsidR="008318B5" w:rsidRPr="00C4100B" w:rsidRDefault="008318B5" w:rsidP="008318B5">
      <w:pPr>
        <w:pStyle w:val="Brdtext"/>
      </w:pPr>
      <w:r w:rsidRPr="00C4100B">
        <w:t xml:space="preserve">Camilla Waltersson Grönvall har frågat mig om </w:t>
      </w:r>
      <w:r w:rsidR="005448A4" w:rsidRPr="00C4100B">
        <w:t>hur min tidplan ser ut för att få en vaccinsamordnare på plats</w:t>
      </w:r>
      <w:r w:rsidR="00AE2958" w:rsidRPr="00C4100B">
        <w:t>.</w:t>
      </w:r>
    </w:p>
    <w:p w14:paraId="2EB33547" w14:textId="77777777" w:rsidR="00E176C4" w:rsidRPr="00FF4AEF" w:rsidRDefault="00256B35" w:rsidP="00E176C4">
      <w:pPr>
        <w:pStyle w:val="Brdtext"/>
      </w:pPr>
      <w:r w:rsidRPr="00C4100B">
        <w:t>Den 16 juni utsåg</w:t>
      </w:r>
      <w:r w:rsidR="005C136D" w:rsidRPr="00C4100B">
        <w:t>s</w:t>
      </w:r>
      <w:r w:rsidRPr="00C4100B">
        <w:t xml:space="preserve"> Richard Bergström till Sveriges vaccinsamordnare</w:t>
      </w:r>
      <w:r w:rsidR="008F1B9F" w:rsidRPr="00C4100B">
        <w:t xml:space="preserve"> för covid-19</w:t>
      </w:r>
      <w:r w:rsidRPr="00C4100B">
        <w:t xml:space="preserve">. Richard </w:t>
      </w:r>
      <w:r w:rsidR="005C136D" w:rsidRPr="00C4100B">
        <w:t>B</w:t>
      </w:r>
      <w:r w:rsidRPr="00C4100B">
        <w:t>er</w:t>
      </w:r>
      <w:bookmarkStart w:id="1" w:name="_GoBack"/>
      <w:bookmarkEnd w:id="1"/>
      <w:r w:rsidRPr="00C4100B">
        <w:t>gström har varit VD för både den svenska läkemedels</w:t>
      </w:r>
      <w:r w:rsidRPr="00C4100B">
        <w:softHyphen/>
        <w:t>industriföreningen och dess europeiska motsvarighet</w:t>
      </w:r>
      <w:r w:rsidR="00E176C4" w:rsidRPr="00FF4AEF">
        <w:t>.</w:t>
      </w:r>
    </w:p>
    <w:p w14:paraId="2C0FA1DC" w14:textId="77777777" w:rsidR="00E176C4" w:rsidRPr="00FF4AEF" w:rsidRDefault="00E176C4" w:rsidP="00E176C4">
      <w:pPr>
        <w:pStyle w:val="Brdtext"/>
      </w:pPr>
    </w:p>
    <w:p w14:paraId="6EC1502F" w14:textId="77777777" w:rsidR="00E176C4" w:rsidRPr="00FF4AEF" w:rsidRDefault="00E176C4" w:rsidP="00E176C4">
      <w:pPr>
        <w:pStyle w:val="Brdtext"/>
      </w:pPr>
      <w:r w:rsidRPr="00FF4AEF">
        <w:t xml:space="preserve">Stockholm den </w:t>
      </w:r>
      <w:sdt>
        <w:sdtPr>
          <w:id w:val="-1225218591"/>
          <w:placeholder>
            <w:docPart w:val="CB460F7CFB774CB5BDA690585C0A163F"/>
          </w:placeholder>
          <w:dataBinding w:prefixMappings="xmlns:ns0='http://lp/documentinfo/RK' " w:xpath="/ns0:DocumentInfo[1]/ns0:BaseInfo[1]/ns0:HeaderDate[1]" w:storeItemID="{D1E66294-34BC-48B7-9C49-8CCCC90B14DC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FF4AEF">
            <w:t>24 juni 2020</w:t>
          </w:r>
        </w:sdtContent>
      </w:sdt>
    </w:p>
    <w:p w14:paraId="092DFE0F" w14:textId="77777777" w:rsidR="00E176C4" w:rsidRPr="00FF4AEF" w:rsidRDefault="00E176C4" w:rsidP="00E176C4">
      <w:pPr>
        <w:pStyle w:val="Brdtextutanavstnd"/>
      </w:pPr>
    </w:p>
    <w:p w14:paraId="447836FA" w14:textId="77777777" w:rsidR="00E176C4" w:rsidRPr="00FF4AEF" w:rsidRDefault="00E176C4" w:rsidP="00E176C4">
      <w:pPr>
        <w:pStyle w:val="Brdtextutanavstnd"/>
      </w:pPr>
    </w:p>
    <w:p w14:paraId="52E1F122" w14:textId="77777777" w:rsidR="00E176C4" w:rsidRPr="00FF4AEF" w:rsidRDefault="00E176C4" w:rsidP="00E176C4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CA72FD7B4554A108214A98049B2452A"/>
        </w:placeholder>
        <w:dataBinding w:prefixMappings="xmlns:ns0='http://lp/documentinfo/RK' " w:xpath="/ns0:DocumentInfo[1]/ns0:BaseInfo[1]/ns0:TopSender[1]" w:storeItemID="{D1E66294-34BC-48B7-9C49-8CCCC90B14DC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Content>
        <w:p w14:paraId="40EC76CD" w14:textId="77777777" w:rsidR="00E176C4" w:rsidRDefault="00E176C4" w:rsidP="00E176C4">
          <w:pPr>
            <w:pStyle w:val="Brdtext"/>
          </w:pPr>
          <w:r w:rsidRPr="00FF4AEF">
            <w:t>Lena Hallengren</w:t>
          </w:r>
        </w:p>
      </w:sdtContent>
    </w:sdt>
    <w:p w14:paraId="771BE8A4" w14:textId="52876179" w:rsidR="008318B5" w:rsidRDefault="008318B5" w:rsidP="00E176C4">
      <w:pPr>
        <w:pStyle w:val="Brdtext"/>
      </w:pPr>
    </w:p>
    <w:sectPr w:rsidR="008318B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C5A01" w14:textId="77777777" w:rsidR="00084722" w:rsidRDefault="00084722" w:rsidP="00A87A54">
      <w:pPr>
        <w:spacing w:after="0" w:line="240" w:lineRule="auto"/>
      </w:pPr>
      <w:r>
        <w:separator/>
      </w:r>
    </w:p>
  </w:endnote>
  <w:endnote w:type="continuationSeparator" w:id="0">
    <w:p w14:paraId="6C1BDAAE" w14:textId="77777777" w:rsidR="00084722" w:rsidRDefault="0008472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506D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CC150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EDD17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799FA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8A4E6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92C9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15560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731F32" w14:textId="77777777" w:rsidTr="00C26068">
      <w:trPr>
        <w:trHeight w:val="227"/>
      </w:trPr>
      <w:tc>
        <w:tcPr>
          <w:tcW w:w="4074" w:type="dxa"/>
        </w:tcPr>
        <w:p w14:paraId="2038B90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1EA37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8095C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F8AF5" w14:textId="77777777" w:rsidR="00084722" w:rsidRDefault="00084722" w:rsidP="00A87A54">
      <w:pPr>
        <w:spacing w:after="0" w:line="240" w:lineRule="auto"/>
      </w:pPr>
      <w:r>
        <w:separator/>
      </w:r>
    </w:p>
  </w:footnote>
  <w:footnote w:type="continuationSeparator" w:id="0">
    <w:p w14:paraId="14451CCA" w14:textId="77777777" w:rsidR="00084722" w:rsidRDefault="0008472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4722" w14:paraId="38E94F67" w14:textId="77777777" w:rsidTr="00C93EBA">
      <w:trPr>
        <w:trHeight w:val="227"/>
      </w:trPr>
      <w:tc>
        <w:tcPr>
          <w:tcW w:w="5534" w:type="dxa"/>
        </w:tcPr>
        <w:p w14:paraId="5E27D4EF" w14:textId="77777777" w:rsidR="00084722" w:rsidRPr="007D73AB" w:rsidRDefault="00084722">
          <w:pPr>
            <w:pStyle w:val="Sidhuvud"/>
          </w:pPr>
        </w:p>
      </w:tc>
      <w:tc>
        <w:tcPr>
          <w:tcW w:w="3170" w:type="dxa"/>
          <w:vAlign w:val="bottom"/>
        </w:tcPr>
        <w:p w14:paraId="3920BA47" w14:textId="77777777" w:rsidR="00084722" w:rsidRPr="007D73AB" w:rsidRDefault="00084722" w:rsidP="00340DE0">
          <w:pPr>
            <w:pStyle w:val="Sidhuvud"/>
          </w:pPr>
        </w:p>
      </w:tc>
      <w:tc>
        <w:tcPr>
          <w:tcW w:w="1134" w:type="dxa"/>
        </w:tcPr>
        <w:p w14:paraId="37970D63" w14:textId="77777777" w:rsidR="00084722" w:rsidRDefault="00084722" w:rsidP="005A703A">
          <w:pPr>
            <w:pStyle w:val="Sidhuvud"/>
          </w:pPr>
        </w:p>
      </w:tc>
    </w:tr>
    <w:tr w:rsidR="00084722" w14:paraId="729244C5" w14:textId="77777777" w:rsidTr="00C93EBA">
      <w:trPr>
        <w:trHeight w:val="1928"/>
      </w:trPr>
      <w:tc>
        <w:tcPr>
          <w:tcW w:w="5534" w:type="dxa"/>
        </w:tcPr>
        <w:p w14:paraId="69980459" w14:textId="77777777" w:rsidR="00084722" w:rsidRPr="00340DE0" w:rsidRDefault="0008472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BE1C6C" wp14:editId="48555D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EBB3AF" w14:textId="77777777" w:rsidR="00084722" w:rsidRPr="00710A6C" w:rsidRDefault="00084722" w:rsidP="00EE3C0F">
          <w:pPr>
            <w:pStyle w:val="Sidhuvud"/>
            <w:rPr>
              <w:b/>
            </w:rPr>
          </w:pPr>
        </w:p>
        <w:p w14:paraId="785902E2" w14:textId="77777777" w:rsidR="00084722" w:rsidRDefault="00084722" w:rsidP="00EE3C0F">
          <w:pPr>
            <w:pStyle w:val="Sidhuvud"/>
          </w:pPr>
        </w:p>
        <w:p w14:paraId="09D08ECB" w14:textId="77777777" w:rsidR="00084722" w:rsidRDefault="00084722" w:rsidP="00EE3C0F">
          <w:pPr>
            <w:pStyle w:val="Sidhuvud"/>
          </w:pPr>
        </w:p>
        <w:p w14:paraId="2102AA6F" w14:textId="77777777" w:rsidR="00084722" w:rsidRDefault="0008472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EBBD30109B4EAEA1B9A23732731A69"/>
            </w:placeholder>
            <w:dataBinding w:prefixMappings="xmlns:ns0='http://lp/documentinfo/RK' " w:xpath="/ns0:DocumentInfo[1]/ns0:BaseInfo[1]/ns0:Dnr[1]" w:storeItemID="{D1E66294-34BC-48B7-9C49-8CCCC90B14DC}"/>
            <w:text/>
          </w:sdtPr>
          <w:sdtEndPr/>
          <w:sdtContent>
            <w:p w14:paraId="7E513000" w14:textId="15FB504A" w:rsidR="00084722" w:rsidRDefault="00084722" w:rsidP="00EE3C0F">
              <w:pPr>
                <w:pStyle w:val="Sidhuvud"/>
              </w:pPr>
              <w:r>
                <w:t>S2020/</w:t>
              </w:r>
              <w:r w:rsidR="00EC0038">
                <w:t>05309</w:t>
              </w:r>
              <w:r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0BC24F37AA4FFAB598E1CFD7CE786C"/>
            </w:placeholder>
            <w:showingPlcHdr/>
            <w:dataBinding w:prefixMappings="xmlns:ns0='http://lp/documentinfo/RK' " w:xpath="/ns0:DocumentInfo[1]/ns0:BaseInfo[1]/ns0:DocNumber[1]" w:storeItemID="{D1E66294-34BC-48B7-9C49-8CCCC90B14DC}"/>
            <w:text/>
          </w:sdtPr>
          <w:sdtEndPr/>
          <w:sdtContent>
            <w:p w14:paraId="0BAB5B60" w14:textId="77777777" w:rsidR="00084722" w:rsidRDefault="0008472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DD3097" w14:textId="77777777" w:rsidR="00084722" w:rsidRDefault="00084722" w:rsidP="00EE3C0F">
          <w:pPr>
            <w:pStyle w:val="Sidhuvud"/>
          </w:pPr>
        </w:p>
      </w:tc>
      <w:tc>
        <w:tcPr>
          <w:tcW w:w="1134" w:type="dxa"/>
        </w:tcPr>
        <w:p w14:paraId="0B9DEBF9" w14:textId="77777777" w:rsidR="00084722" w:rsidRDefault="00084722" w:rsidP="0094502D">
          <w:pPr>
            <w:pStyle w:val="Sidhuvud"/>
          </w:pPr>
        </w:p>
        <w:p w14:paraId="44725E23" w14:textId="77777777" w:rsidR="00084722" w:rsidRPr="0094502D" w:rsidRDefault="00084722" w:rsidP="00EC71A6">
          <w:pPr>
            <w:pStyle w:val="Sidhuvud"/>
          </w:pPr>
        </w:p>
      </w:tc>
    </w:tr>
    <w:tr w:rsidR="00084722" w14:paraId="7B341B67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54DC74E3C8645E0B2FE1FCF858BD734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653485" w14:textId="77777777" w:rsidR="008318B5" w:rsidRPr="008318B5" w:rsidRDefault="008318B5" w:rsidP="00340DE0">
              <w:pPr>
                <w:pStyle w:val="Sidhuvud"/>
                <w:rPr>
                  <w:b/>
                </w:rPr>
              </w:pPr>
              <w:r w:rsidRPr="008318B5">
                <w:rPr>
                  <w:b/>
                </w:rPr>
                <w:t>Socialdepartementet</w:t>
              </w:r>
            </w:p>
            <w:p w14:paraId="02644762" w14:textId="3DF645CC" w:rsidR="008318B5" w:rsidRPr="00C4100B" w:rsidRDefault="008318B5" w:rsidP="00E176C4">
              <w:pPr>
                <w:pStyle w:val="Sidhuvud"/>
              </w:pPr>
              <w:r w:rsidRPr="008318B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4DEEB62C82481C80346EEE8DB06D00"/>
          </w:placeholder>
          <w:dataBinding w:prefixMappings="xmlns:ns0='http://lp/documentinfo/RK' " w:xpath="/ns0:DocumentInfo[1]/ns0:BaseInfo[1]/ns0:Recipient[1]" w:storeItemID="{D1E66294-34BC-48B7-9C49-8CCCC90B14DC}"/>
          <w:text w:multiLine="1"/>
        </w:sdtPr>
        <w:sdtEndPr/>
        <w:sdtContent>
          <w:tc>
            <w:tcPr>
              <w:tcW w:w="3170" w:type="dxa"/>
            </w:tcPr>
            <w:p w14:paraId="5C132B74" w14:textId="77777777" w:rsidR="008318B5" w:rsidRPr="008318B5" w:rsidRDefault="005448A4" w:rsidP="008318B5">
              <w:r>
                <w:t>Till riksdagen</w:t>
              </w:r>
            </w:p>
          </w:tc>
        </w:sdtContent>
      </w:sdt>
      <w:tc>
        <w:tcPr>
          <w:tcW w:w="1134" w:type="dxa"/>
        </w:tcPr>
        <w:p w14:paraId="6676EB77" w14:textId="77777777" w:rsidR="00084722" w:rsidRDefault="00084722" w:rsidP="003E6020">
          <w:pPr>
            <w:pStyle w:val="Sidhuvud"/>
          </w:pPr>
        </w:p>
      </w:tc>
    </w:tr>
  </w:tbl>
  <w:p w14:paraId="190C433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2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722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B35"/>
    <w:rsid w:val="00260D2D"/>
    <w:rsid w:val="00261975"/>
    <w:rsid w:val="00262253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EC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48A4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36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FE3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0027"/>
    <w:rsid w:val="008150A6"/>
    <w:rsid w:val="00815A8F"/>
    <w:rsid w:val="00817098"/>
    <w:rsid w:val="008178E6"/>
    <w:rsid w:val="0082249C"/>
    <w:rsid w:val="00824CCE"/>
    <w:rsid w:val="00830B7B"/>
    <w:rsid w:val="008318B5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B9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95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588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56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00B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6C4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038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31A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079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2E5066"/>
  <w15:docId w15:val="{6D6CE9A6-7199-4317-BEF6-0E28C0BA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EBBD30109B4EAEA1B9A23732731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52D21-5B1A-49C3-8798-1B2764C2E5A5}"/>
      </w:docPartPr>
      <w:docPartBody>
        <w:p w:rsidR="00363306" w:rsidRDefault="000D0DDD" w:rsidP="000D0DDD">
          <w:pPr>
            <w:pStyle w:val="D1EBBD30109B4EAEA1B9A23732731A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0BC24F37AA4FFAB598E1CFD7CE7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BDB30-27F1-4171-BC0A-603008D1B71A}"/>
      </w:docPartPr>
      <w:docPartBody>
        <w:p w:rsidR="00363306" w:rsidRDefault="000D0DDD" w:rsidP="000D0DDD">
          <w:pPr>
            <w:pStyle w:val="640BC24F37AA4FFAB598E1CFD7CE78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4DC74E3C8645E0B2FE1FCF858BD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05BDB-0F89-40D8-BE83-58168A3CA2C5}"/>
      </w:docPartPr>
      <w:docPartBody>
        <w:p w:rsidR="00363306" w:rsidRDefault="000D0DDD" w:rsidP="000D0DDD">
          <w:pPr>
            <w:pStyle w:val="754DC74E3C8645E0B2FE1FCF858BD7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4DEEB62C82481C80346EEE8DB06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DD6DF-A3B1-4744-949A-E3B18DE5AFD1}"/>
      </w:docPartPr>
      <w:docPartBody>
        <w:p w:rsidR="00363306" w:rsidRDefault="000D0DDD" w:rsidP="000D0DDD">
          <w:pPr>
            <w:pStyle w:val="7D4DEEB62C82481C80346EEE8DB06D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460F7CFB774CB5BDA690585C0A1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EC5E0-9D1A-4065-B911-652DC96A75FA}"/>
      </w:docPartPr>
      <w:docPartBody>
        <w:p w:rsidR="00000000" w:rsidRDefault="00A34340" w:rsidP="00A34340">
          <w:pPr>
            <w:pStyle w:val="CB460F7CFB774CB5BDA690585C0A163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CA72FD7B4554A108214A98049B24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04E7E-C00D-4BE3-8F71-87B554B01F16}"/>
      </w:docPartPr>
      <w:docPartBody>
        <w:p w:rsidR="00000000" w:rsidRDefault="00A34340" w:rsidP="00A34340">
          <w:pPr>
            <w:pStyle w:val="CCA72FD7B4554A108214A98049B2452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DD"/>
    <w:rsid w:val="000D0DDD"/>
    <w:rsid w:val="00363306"/>
    <w:rsid w:val="005C1CC2"/>
    <w:rsid w:val="009C7FD3"/>
    <w:rsid w:val="00A3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607DE291CA544AEA1B16004B3A86F90">
    <w:name w:val="2607DE291CA544AEA1B16004B3A86F90"/>
    <w:rsid w:val="000D0DDD"/>
  </w:style>
  <w:style w:type="character" w:styleId="Platshllartext">
    <w:name w:val="Placeholder Text"/>
    <w:basedOn w:val="Standardstycketeckensnitt"/>
    <w:uiPriority w:val="99"/>
    <w:semiHidden/>
    <w:rsid w:val="00A34340"/>
    <w:rPr>
      <w:noProof w:val="0"/>
      <w:color w:val="808080"/>
    </w:rPr>
  </w:style>
  <w:style w:type="paragraph" w:customStyle="1" w:styleId="A17C20FC0E984C10BC4C9D2307B97536">
    <w:name w:val="A17C20FC0E984C10BC4C9D2307B97536"/>
    <w:rsid w:val="000D0DDD"/>
  </w:style>
  <w:style w:type="paragraph" w:customStyle="1" w:styleId="8982E6EC42C84CBBA7369C417BAE5B63">
    <w:name w:val="8982E6EC42C84CBBA7369C417BAE5B63"/>
    <w:rsid w:val="000D0DDD"/>
  </w:style>
  <w:style w:type="paragraph" w:customStyle="1" w:styleId="C03CD7291CDF401A8047C47003580A3E">
    <w:name w:val="C03CD7291CDF401A8047C47003580A3E"/>
    <w:rsid w:val="000D0DDD"/>
  </w:style>
  <w:style w:type="paragraph" w:customStyle="1" w:styleId="D1EBBD30109B4EAEA1B9A23732731A69">
    <w:name w:val="D1EBBD30109B4EAEA1B9A23732731A69"/>
    <w:rsid w:val="000D0DDD"/>
  </w:style>
  <w:style w:type="paragraph" w:customStyle="1" w:styleId="640BC24F37AA4FFAB598E1CFD7CE786C">
    <w:name w:val="640BC24F37AA4FFAB598E1CFD7CE786C"/>
    <w:rsid w:val="000D0DDD"/>
  </w:style>
  <w:style w:type="paragraph" w:customStyle="1" w:styleId="B7ECC07F9A394476A6EBCAC8195DAD60">
    <w:name w:val="B7ECC07F9A394476A6EBCAC8195DAD60"/>
    <w:rsid w:val="000D0DDD"/>
  </w:style>
  <w:style w:type="paragraph" w:customStyle="1" w:styleId="22557FB94B5F4045938F9573B9B15116">
    <w:name w:val="22557FB94B5F4045938F9573B9B15116"/>
    <w:rsid w:val="000D0DDD"/>
  </w:style>
  <w:style w:type="paragraph" w:customStyle="1" w:styleId="2BF2973348E64C9BBFE9432893CCFD1C">
    <w:name w:val="2BF2973348E64C9BBFE9432893CCFD1C"/>
    <w:rsid w:val="000D0DDD"/>
  </w:style>
  <w:style w:type="paragraph" w:customStyle="1" w:styleId="754DC74E3C8645E0B2FE1FCF858BD734">
    <w:name w:val="754DC74E3C8645E0B2FE1FCF858BD734"/>
    <w:rsid w:val="000D0DDD"/>
  </w:style>
  <w:style w:type="paragraph" w:customStyle="1" w:styleId="7D4DEEB62C82481C80346EEE8DB06D00">
    <w:name w:val="7D4DEEB62C82481C80346EEE8DB06D00"/>
    <w:rsid w:val="000D0DDD"/>
  </w:style>
  <w:style w:type="paragraph" w:customStyle="1" w:styleId="640BC24F37AA4FFAB598E1CFD7CE786C1">
    <w:name w:val="640BC24F37AA4FFAB598E1CFD7CE786C1"/>
    <w:rsid w:val="000D0D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4DC74E3C8645E0B2FE1FCF858BD7341">
    <w:name w:val="754DC74E3C8645E0B2FE1FCF858BD7341"/>
    <w:rsid w:val="000D0D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E1F23A4B804FF4BC949526810F8C8B">
    <w:name w:val="96E1F23A4B804FF4BC949526810F8C8B"/>
    <w:rsid w:val="000D0DDD"/>
  </w:style>
  <w:style w:type="paragraph" w:customStyle="1" w:styleId="236844C6B341422EB87C00913DCE5B6D">
    <w:name w:val="236844C6B341422EB87C00913DCE5B6D"/>
    <w:rsid w:val="000D0DDD"/>
  </w:style>
  <w:style w:type="paragraph" w:customStyle="1" w:styleId="8B01BE88C30840DAAD4ABA50FD4A7767">
    <w:name w:val="8B01BE88C30840DAAD4ABA50FD4A7767"/>
    <w:rsid w:val="000D0DDD"/>
  </w:style>
  <w:style w:type="paragraph" w:customStyle="1" w:styleId="514DC7FF24B14E69ABB93F27E14E1DC1">
    <w:name w:val="514DC7FF24B14E69ABB93F27E14E1DC1"/>
    <w:rsid w:val="000D0DDD"/>
  </w:style>
  <w:style w:type="paragraph" w:customStyle="1" w:styleId="A5CE5FFC90954D4E8E5F0ED2C8C0595F">
    <w:name w:val="A5CE5FFC90954D4E8E5F0ED2C8C0595F"/>
    <w:rsid w:val="000D0DDD"/>
  </w:style>
  <w:style w:type="paragraph" w:customStyle="1" w:styleId="9ABA24EF456E4B31A2BD7525819D5B45">
    <w:name w:val="9ABA24EF456E4B31A2BD7525819D5B45"/>
    <w:rsid w:val="000D0DDD"/>
  </w:style>
  <w:style w:type="paragraph" w:customStyle="1" w:styleId="691263D32CEF4BBD8B69A6F9B0AC08D3">
    <w:name w:val="691263D32CEF4BBD8B69A6F9B0AC08D3"/>
    <w:rsid w:val="000D0DDD"/>
  </w:style>
  <w:style w:type="paragraph" w:customStyle="1" w:styleId="826593F7B190446D9A41DD2D1BC16604">
    <w:name w:val="826593F7B190446D9A41DD2D1BC16604"/>
    <w:rsid w:val="009C7FD3"/>
  </w:style>
  <w:style w:type="paragraph" w:customStyle="1" w:styleId="EDDFCFE3805C4E76A53E9E14DF4ECAF1">
    <w:name w:val="EDDFCFE3805C4E76A53E9E14DF4ECAF1"/>
    <w:rsid w:val="009C7FD3"/>
  </w:style>
  <w:style w:type="paragraph" w:customStyle="1" w:styleId="CB460F7CFB774CB5BDA690585C0A163F">
    <w:name w:val="CB460F7CFB774CB5BDA690585C0A163F"/>
    <w:rsid w:val="00A34340"/>
  </w:style>
  <w:style w:type="paragraph" w:customStyle="1" w:styleId="CCA72FD7B4554A108214A98049B2452A">
    <w:name w:val="CCA72FD7B4554A108214A98049B2452A"/>
    <w:rsid w:val="00A34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b454520e-d5f3-4e20-976b-0e65b62c734c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2020-06-24T00:00:00</HeaderDate>
    <Office/>
    <Dnr>S2020/05309/FS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8c6c55-4fbb-48c7-bd04-03a904b43046">PANP3H6M3MHX-1495422866-3638</_dlc_DocId>
    <_dlc_DocIdUrl xmlns="a68c6c55-4fbb-48c7-bd04-03a904b43046">
      <Url>https://dhs.sp.regeringskansliet.se/dep/s/FS_fragor/_layouts/15/DocIdRedir.aspx?ID=PANP3H6M3MHX-1495422866-3638</Url>
      <Description>PANP3H6M3MHX-1495422866-3638</Description>
    </_dlc_DocIdUrl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91E42-B8A2-4432-94F5-7CEBF8FA2A07}"/>
</file>

<file path=customXml/itemProps2.xml><?xml version="1.0" encoding="utf-8"?>
<ds:datastoreItem xmlns:ds="http://schemas.openxmlformats.org/officeDocument/2006/customXml" ds:itemID="{11574EF4-ED5B-4D73-88C6-70619751484F}"/>
</file>

<file path=customXml/itemProps3.xml><?xml version="1.0" encoding="utf-8"?>
<ds:datastoreItem xmlns:ds="http://schemas.openxmlformats.org/officeDocument/2006/customXml" ds:itemID="{D1E66294-34BC-48B7-9C49-8CCCC90B14DC}"/>
</file>

<file path=customXml/itemProps4.xml><?xml version="1.0" encoding="utf-8"?>
<ds:datastoreItem xmlns:ds="http://schemas.openxmlformats.org/officeDocument/2006/customXml" ds:itemID="{11574EF4-ED5B-4D73-88C6-70619751484F}">
  <ds:schemaRefs>
    <ds:schemaRef ds:uri="http://schemas.microsoft.com/office/2006/documentManagement/types"/>
    <ds:schemaRef ds:uri="cc625d36-bb37-4650-91b9-0c96159295ba"/>
    <ds:schemaRef ds:uri="a68c6c55-4fbb-48c7-bd04-03a904b4304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60e4c83-59ce-4420-a61e-371951efc959"/>
    <ds:schemaRef ds:uri="4e9c2f0c-7bf8-49af-8356-cbf363fc78a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AC0C369-7320-45CC-BE37-B27D19C82D6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0233DA5-F244-4E98-A7BA-31F95FC2464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FA04920-CD17-4282-855C-35C2F6A2FE7C}"/>
</file>

<file path=customXml/itemProps8.xml><?xml version="1.0" encoding="utf-8"?>
<ds:datastoreItem xmlns:ds="http://schemas.openxmlformats.org/officeDocument/2006/customXml" ds:itemID="{1C550A2F-E42C-4014-B2B2-F4C0631EE1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1569 av Camilla Waltersson Grönwall (M) - En nationell vaccinsamordnare (S2020 05309 FS).docx</dc:title>
  <dc:subject/>
  <dc:creator>Maarten Sengers</dc:creator>
  <cp:keywords/>
  <dc:description/>
  <cp:lastModifiedBy>Maarten Sengers</cp:lastModifiedBy>
  <cp:revision>10</cp:revision>
  <cp:lastPrinted>2020-06-22T09:05:00Z</cp:lastPrinted>
  <dcterms:created xsi:type="dcterms:W3CDTF">2020-06-17T07:17:00Z</dcterms:created>
  <dcterms:modified xsi:type="dcterms:W3CDTF">2020-06-23T09:01:00Z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35452410-decb-4672-9e5d-1a1d9895a115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