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722BA" w14:textId="77777777" w:rsidR="006913C0" w:rsidRDefault="006913C0" w:rsidP="00DA0661">
      <w:pPr>
        <w:pStyle w:val="Rubrik"/>
      </w:pPr>
      <w:bookmarkStart w:id="0" w:name="Start"/>
      <w:bookmarkEnd w:id="0"/>
      <w:r>
        <w:t xml:space="preserve">Svar på fråga </w:t>
      </w:r>
      <w:r w:rsidRPr="006913C0">
        <w:t>2020/21:1087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A79FC8B76900489C895B6A5E6E900E3E"/>
          </w:placeholder>
          <w:dataBinding w:prefixMappings="xmlns:ns0='http://lp/documentinfo/RK' " w:xpath="/ns0:DocumentInfo[1]/ns0:BaseInfo[1]/ns0:Extra3[1]" w:storeItemID="{D65C8F87-4DE3-4CC8-98D8-91D1DD6FA198}"/>
          <w:text/>
        </w:sdtPr>
        <w:sdtEndPr/>
        <w:sdtContent>
          <w:r>
            <w:t>Rickard Nordin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03EDB1A95D64D2B9154F93188429F6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C</w:t>
          </w:r>
        </w:sdtContent>
      </w:sdt>
      <w:r>
        <w:t>)</w:t>
      </w:r>
      <w:r>
        <w:br/>
        <w:t>E-sporten under pandemin</w:t>
      </w:r>
    </w:p>
    <w:p w14:paraId="52ABEC25" w14:textId="77777777" w:rsidR="006913C0" w:rsidRDefault="00880704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5A1539769D1440429F7D02EF8056D221"/>
          </w:placeholder>
          <w:dataBinding w:prefixMappings="xmlns:ns0='http://lp/documentinfo/RK' " w:xpath="/ns0:DocumentInfo[1]/ns0:BaseInfo[1]/ns0:Extra3[1]" w:storeItemID="{D65C8F87-4DE3-4CC8-98D8-91D1DD6FA198}"/>
          <w:text/>
        </w:sdtPr>
        <w:sdtEndPr/>
        <w:sdtContent>
          <w:r w:rsidR="006913C0">
            <w:t>Rickard Nordin</w:t>
          </w:r>
        </w:sdtContent>
      </w:sdt>
      <w:r w:rsidR="006913C0">
        <w:t xml:space="preserve"> har frågat mig</w:t>
      </w:r>
      <w:r w:rsidR="007D7BC4">
        <w:t xml:space="preserve"> om </w:t>
      </w:r>
      <w:r w:rsidR="001D2850">
        <w:t xml:space="preserve">jag tycker att </w:t>
      </w:r>
      <w:r w:rsidR="007D7BC4">
        <w:t>e-sporten och spelandet</w:t>
      </w:r>
      <w:r w:rsidR="0010258A">
        <w:t xml:space="preserve"> </w:t>
      </w:r>
      <w:r w:rsidR="001D2850">
        <w:t xml:space="preserve">inte </w:t>
      </w:r>
      <w:r w:rsidR="0010258A">
        <w:t xml:space="preserve">missgynnas av att </w:t>
      </w:r>
      <w:r w:rsidR="001D2850">
        <w:t xml:space="preserve">man </w:t>
      </w:r>
      <w:r w:rsidR="0010258A">
        <w:t xml:space="preserve">inte </w:t>
      </w:r>
      <w:r w:rsidR="001D2850">
        <w:t xml:space="preserve">alltid </w:t>
      </w:r>
      <w:r w:rsidR="0010258A">
        <w:t>passa</w:t>
      </w:r>
      <w:r w:rsidR="001D2850">
        <w:t>r</w:t>
      </w:r>
      <w:r w:rsidR="0010258A">
        <w:t xml:space="preserve"> in i gamla strukturer i utfallet av de ansökningar som inkommit till myndigheterna med anledning av covid-19-pandemin, och om jag vidtar några generella åtgärder. </w:t>
      </w:r>
    </w:p>
    <w:p w14:paraId="5F1FEE74" w14:textId="616D763A" w:rsidR="00A215E7" w:rsidRPr="00277FE3" w:rsidRDefault="00577531" w:rsidP="00277FE3">
      <w:bookmarkStart w:id="1" w:name="_Hlk59448238"/>
      <w:bookmarkStart w:id="2" w:name="_Hlk56169776"/>
      <w:r w:rsidRPr="00277FE3">
        <w:t xml:space="preserve">E-sporten </w:t>
      </w:r>
      <w:r w:rsidR="00831935" w:rsidRPr="00277FE3">
        <w:t>och spelkulturen väcker allt större intresse och engagemang, organiserar</w:t>
      </w:r>
      <w:r w:rsidR="007D7BC4" w:rsidRPr="00277FE3">
        <w:t xml:space="preserve"> och samlar många,</w:t>
      </w:r>
      <w:r w:rsidR="00831935" w:rsidRPr="00277FE3">
        <w:t xml:space="preserve"> såväl unga som vuxna</w:t>
      </w:r>
      <w:r w:rsidR="007D7BC4" w:rsidRPr="00277FE3">
        <w:t>. E-sporten och spelkulturen</w:t>
      </w:r>
      <w:r w:rsidR="00831935" w:rsidRPr="00277FE3">
        <w:t xml:space="preserve"> är betydelsefull</w:t>
      </w:r>
      <w:r w:rsidR="007D7BC4" w:rsidRPr="00277FE3">
        <w:t xml:space="preserve"> för samhället och är en viktig del av det civila samhället.</w:t>
      </w:r>
      <w:r w:rsidR="00A35A6B" w:rsidRPr="00277FE3">
        <w:t xml:space="preserve"> </w:t>
      </w:r>
      <w:r w:rsidR="00277FE3" w:rsidRPr="0055682D">
        <w:t>Jag följer frågan noga, men som statsråd kan jag inte uttala mig om den myndighetsutövning som Statens kulturråd eller andra bidragsfördelande myndigheter utövar. Det är således en fråga för myndigheten.</w:t>
      </w:r>
      <w:r w:rsidR="00277FE3">
        <w:t xml:space="preserve"> </w:t>
      </w:r>
      <w:r w:rsidR="00D06E9E" w:rsidRPr="00277FE3">
        <w:t>I ett bredare sammanhang ger staten stöd till såväl organisationer som organiserar unga utifrån ett spelintresse som till spelutvecklingen som kreativ näring. E-sport och spelkultur är ett stort och växande intresse hos många, inte minst bland många unga</w:t>
      </w:r>
      <w:r w:rsidR="00023234">
        <w:t xml:space="preserve"> och spelande och spelutveckling och spelkultur är betydelsefulla kulturella uttryck</w:t>
      </w:r>
      <w:r w:rsidR="00D06E9E" w:rsidRPr="00277FE3">
        <w:t>.</w:t>
      </w:r>
      <w:r w:rsidR="00023234">
        <w:t xml:space="preserve"> All</w:t>
      </w:r>
      <w:r w:rsidR="00D06E9E" w:rsidRPr="00277FE3">
        <w:t>t</w:t>
      </w:r>
      <w:r w:rsidR="00023234">
        <w:t xml:space="preserve"> detta</w:t>
      </w:r>
      <w:r w:rsidR="00D06E9E" w:rsidRPr="00277FE3">
        <w:t xml:space="preserve"> är också en del av Sveriges varumärke.</w:t>
      </w:r>
    </w:p>
    <w:p w14:paraId="32FED737" w14:textId="77777777" w:rsidR="00D72838" w:rsidRDefault="00831935" w:rsidP="00831935">
      <w:r>
        <w:t xml:space="preserve">Regeringen har riktat flertalet </w:t>
      </w:r>
      <w:r w:rsidR="00A35A6B">
        <w:t>krispaket</w:t>
      </w:r>
      <w:r>
        <w:t xml:space="preserve"> för att </w:t>
      </w:r>
      <w:r w:rsidR="007D7BC4">
        <w:t>omfatta</w:t>
      </w:r>
      <w:r>
        <w:t xml:space="preserve"> </w:t>
      </w:r>
      <w:r w:rsidR="00A35A6B">
        <w:t xml:space="preserve">många </w:t>
      </w:r>
      <w:r>
        <w:t>verksamheter och sektorer</w:t>
      </w:r>
      <w:r w:rsidR="00A215E7">
        <w:t xml:space="preserve">, samt </w:t>
      </w:r>
      <w:r w:rsidR="00A35A6B">
        <w:t xml:space="preserve">för att möjliggöra överlevnad under och efter pandemin. </w:t>
      </w:r>
      <w:r w:rsidRPr="00831935">
        <w:t xml:space="preserve">Flera av regeringens övriga stöd till näringsliv och företagande – som </w:t>
      </w:r>
      <w:r w:rsidR="00047B04" w:rsidRPr="00831935">
        <w:t>till exempel</w:t>
      </w:r>
      <w:r w:rsidRPr="00831935">
        <w:t xml:space="preserve"> </w:t>
      </w:r>
      <w:r w:rsidR="00047B04">
        <w:t>korttids</w:t>
      </w:r>
      <w:r w:rsidRPr="00831935">
        <w:t xml:space="preserve">permitteringar, stöd till enskilda näringsidkare och </w:t>
      </w:r>
    </w:p>
    <w:p w14:paraId="7A88FB65" w14:textId="77777777" w:rsidR="00D72838" w:rsidRDefault="00D72838" w:rsidP="00831935"/>
    <w:p w14:paraId="197A909C" w14:textId="381436D9" w:rsidR="007D7BC4" w:rsidRDefault="00831935" w:rsidP="00831935">
      <w:r w:rsidRPr="00831935">
        <w:t xml:space="preserve">omställningsstöd, nedsatta </w:t>
      </w:r>
      <w:r w:rsidR="00047B04">
        <w:t>arbetsgivar</w:t>
      </w:r>
      <w:r w:rsidRPr="00831935">
        <w:t xml:space="preserve">- och egenavgifter samt möjligheter </w:t>
      </w:r>
      <w:r w:rsidR="00047B04">
        <w:t>till anstånd med skatteinbetalningar</w:t>
      </w:r>
      <w:r w:rsidRPr="00831935">
        <w:t xml:space="preserve">– </w:t>
      </w:r>
      <w:r w:rsidR="00047B04">
        <w:t>kan</w:t>
      </w:r>
      <w:r w:rsidR="00047B04" w:rsidRPr="00831935">
        <w:t xml:space="preserve"> </w:t>
      </w:r>
      <w:r w:rsidRPr="00831935">
        <w:t xml:space="preserve">också </w:t>
      </w:r>
      <w:r w:rsidR="00047B04">
        <w:t>utnyttjas</w:t>
      </w:r>
      <w:r w:rsidRPr="00831935">
        <w:t xml:space="preserve"> </w:t>
      </w:r>
      <w:r w:rsidR="00047B04">
        <w:t xml:space="preserve">av </w:t>
      </w:r>
      <w:r w:rsidRPr="00831935">
        <w:t xml:space="preserve">aktörer inom </w:t>
      </w:r>
      <w:r>
        <w:t xml:space="preserve">och utanför </w:t>
      </w:r>
      <w:r w:rsidRPr="00831935">
        <w:t xml:space="preserve">kulturområdet. </w:t>
      </w:r>
    </w:p>
    <w:bookmarkEnd w:id="1"/>
    <w:p w14:paraId="0E0A7A68" w14:textId="77777777" w:rsidR="00577531" w:rsidRPr="00577531" w:rsidRDefault="00577531" w:rsidP="00577531">
      <w:pPr>
        <w:pStyle w:val="Normalwebb"/>
        <w:shd w:val="clear" w:color="auto" w:fill="FFFFFF"/>
        <w:spacing w:after="0"/>
        <w:rPr>
          <w:rFonts w:asciiTheme="minorHAnsi" w:hAnsiTheme="minorHAnsi" w:cstheme="minorBidi"/>
          <w:sz w:val="25"/>
          <w:szCs w:val="25"/>
        </w:rPr>
      </w:pPr>
    </w:p>
    <w:p w14:paraId="43069111" w14:textId="77777777" w:rsidR="00577531" w:rsidRDefault="00577531" w:rsidP="00577531">
      <w:pPr>
        <w:pStyle w:val="Normalwebb"/>
        <w:shd w:val="clear" w:color="auto" w:fill="FFFFFF"/>
        <w:spacing w:after="0"/>
      </w:pPr>
    </w:p>
    <w:bookmarkEnd w:id="2"/>
    <w:p w14:paraId="6DF8163C" w14:textId="53F2DA42" w:rsidR="006913C0" w:rsidRDefault="006913C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EA02F9808CD4FD29F27F1FC007B0D78"/>
          </w:placeholder>
          <w:dataBinding w:prefixMappings="xmlns:ns0='http://lp/documentinfo/RK' " w:xpath="/ns0:DocumentInfo[1]/ns0:BaseInfo[1]/ns0:HeaderDate[1]" w:storeItemID="{D65C8F87-4DE3-4CC8-98D8-91D1DD6FA198}"/>
          <w:date w:fullDate="2021-01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F1F6D">
            <w:t>4 januari 2021</w:t>
          </w:r>
        </w:sdtContent>
      </w:sdt>
    </w:p>
    <w:p w14:paraId="6179EC90" w14:textId="77777777" w:rsidR="006913C0" w:rsidRDefault="006913C0" w:rsidP="004E7A8F">
      <w:pPr>
        <w:pStyle w:val="Brdtextutanavstnd"/>
      </w:pPr>
    </w:p>
    <w:p w14:paraId="1D753864" w14:textId="77777777" w:rsidR="006913C0" w:rsidRDefault="006913C0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1EB4B36CA41457F8DCD1909B7F5AE1A"/>
        </w:placeholder>
        <w:dataBinding w:prefixMappings="xmlns:ns0='http://lp/documentinfo/RK' " w:xpath="/ns0:DocumentInfo[1]/ns0:BaseInfo[1]/ns0:TopSender[1]" w:storeItemID="{D65C8F87-4DE3-4CC8-98D8-91D1DD6FA198}"/>
        <w:comboBox w:lastValue="Kultur- och demokratiministern samt ministern med ansvar för idrottsfrågorna">
          <w:listItem w:displayText="Amanda Lind" w:value="Kultur- och demokratiministern samt ministern med ansvar för idrottsfrågorna"/>
        </w:comboBox>
      </w:sdtPr>
      <w:sdtEndPr/>
      <w:sdtContent>
        <w:p w14:paraId="35011345" w14:textId="77777777" w:rsidR="006913C0" w:rsidRDefault="006913C0" w:rsidP="00422A41">
          <w:pPr>
            <w:pStyle w:val="Brdtext"/>
          </w:pPr>
          <w:r>
            <w:t>Amanda Lind</w:t>
          </w:r>
        </w:p>
      </w:sdtContent>
    </w:sdt>
    <w:p w14:paraId="054D07BA" w14:textId="77777777" w:rsidR="006913C0" w:rsidRPr="00DB48AB" w:rsidRDefault="006913C0" w:rsidP="00DB48AB">
      <w:pPr>
        <w:pStyle w:val="Brdtext"/>
      </w:pPr>
    </w:p>
    <w:sectPr w:rsidR="006913C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2ED2B" w14:textId="77777777" w:rsidR="00880704" w:rsidRDefault="00880704" w:rsidP="00A87A54">
      <w:pPr>
        <w:spacing w:after="0" w:line="240" w:lineRule="auto"/>
      </w:pPr>
      <w:r>
        <w:separator/>
      </w:r>
    </w:p>
  </w:endnote>
  <w:endnote w:type="continuationSeparator" w:id="0">
    <w:p w14:paraId="062D89E2" w14:textId="77777777" w:rsidR="00880704" w:rsidRDefault="0088070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A2D42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84CC80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BC5CA0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5B13EE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DE4404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8D395C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4D05ED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BB0A132" w14:textId="77777777" w:rsidTr="00C26068">
      <w:trPr>
        <w:trHeight w:val="227"/>
      </w:trPr>
      <w:tc>
        <w:tcPr>
          <w:tcW w:w="4074" w:type="dxa"/>
        </w:tcPr>
        <w:p w14:paraId="2824EEA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BE502F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224A34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26E23" w14:textId="77777777" w:rsidR="00880704" w:rsidRDefault="00880704" w:rsidP="00A87A54">
      <w:pPr>
        <w:spacing w:after="0" w:line="240" w:lineRule="auto"/>
      </w:pPr>
      <w:r>
        <w:separator/>
      </w:r>
    </w:p>
  </w:footnote>
  <w:footnote w:type="continuationSeparator" w:id="0">
    <w:p w14:paraId="34EB20D5" w14:textId="77777777" w:rsidR="00880704" w:rsidRDefault="0088070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913C0" w14:paraId="1EEB563F" w14:textId="77777777" w:rsidTr="00C93EBA">
      <w:trPr>
        <w:trHeight w:val="227"/>
      </w:trPr>
      <w:tc>
        <w:tcPr>
          <w:tcW w:w="5534" w:type="dxa"/>
        </w:tcPr>
        <w:p w14:paraId="1CEB0FC8" w14:textId="77777777" w:rsidR="006913C0" w:rsidRPr="007D73AB" w:rsidRDefault="006913C0">
          <w:pPr>
            <w:pStyle w:val="Sidhuvud"/>
          </w:pPr>
        </w:p>
      </w:tc>
      <w:tc>
        <w:tcPr>
          <w:tcW w:w="3170" w:type="dxa"/>
          <w:vAlign w:val="bottom"/>
        </w:tcPr>
        <w:p w14:paraId="00C91F5C" w14:textId="77777777" w:rsidR="006913C0" w:rsidRPr="007D73AB" w:rsidRDefault="006913C0" w:rsidP="00340DE0">
          <w:pPr>
            <w:pStyle w:val="Sidhuvud"/>
          </w:pPr>
        </w:p>
      </w:tc>
      <w:tc>
        <w:tcPr>
          <w:tcW w:w="1134" w:type="dxa"/>
        </w:tcPr>
        <w:p w14:paraId="3EC4CCA3" w14:textId="77777777" w:rsidR="006913C0" w:rsidRDefault="006913C0" w:rsidP="005A703A">
          <w:pPr>
            <w:pStyle w:val="Sidhuvud"/>
          </w:pPr>
        </w:p>
      </w:tc>
    </w:tr>
    <w:tr w:rsidR="006913C0" w14:paraId="2934C8E9" w14:textId="77777777" w:rsidTr="00C93EBA">
      <w:trPr>
        <w:trHeight w:val="1928"/>
      </w:trPr>
      <w:tc>
        <w:tcPr>
          <w:tcW w:w="5534" w:type="dxa"/>
        </w:tcPr>
        <w:p w14:paraId="45586356" w14:textId="77777777" w:rsidR="006913C0" w:rsidRPr="00340DE0" w:rsidRDefault="006913C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53125FD" wp14:editId="498AFE8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AE7B9C6" w14:textId="77777777" w:rsidR="006913C0" w:rsidRPr="00710A6C" w:rsidRDefault="006913C0" w:rsidP="00EE3C0F">
          <w:pPr>
            <w:pStyle w:val="Sidhuvud"/>
            <w:rPr>
              <w:b/>
            </w:rPr>
          </w:pPr>
        </w:p>
        <w:p w14:paraId="56CED179" w14:textId="77777777" w:rsidR="006913C0" w:rsidRDefault="006913C0" w:rsidP="00EE3C0F">
          <w:pPr>
            <w:pStyle w:val="Sidhuvud"/>
          </w:pPr>
        </w:p>
        <w:p w14:paraId="5746E234" w14:textId="77777777" w:rsidR="006913C0" w:rsidRDefault="006913C0" w:rsidP="00EE3C0F">
          <w:pPr>
            <w:pStyle w:val="Sidhuvud"/>
          </w:pPr>
        </w:p>
        <w:p w14:paraId="5560B729" w14:textId="77777777" w:rsidR="006913C0" w:rsidRDefault="006913C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9CE0D0799C34B9C8D8767781B2E85B0"/>
            </w:placeholder>
            <w:dataBinding w:prefixMappings="xmlns:ns0='http://lp/documentinfo/RK' " w:xpath="/ns0:DocumentInfo[1]/ns0:BaseInfo[1]/ns0:Dnr[1]" w:storeItemID="{D65C8F87-4DE3-4CC8-98D8-91D1DD6FA198}"/>
            <w:text/>
          </w:sdtPr>
          <w:sdtEndPr/>
          <w:sdtContent>
            <w:p w14:paraId="7A5F8AAA" w14:textId="74233A3F" w:rsidR="006913C0" w:rsidRDefault="006913C0" w:rsidP="00EE3C0F">
              <w:pPr>
                <w:pStyle w:val="Sidhuvud"/>
              </w:pPr>
              <w:r>
                <w:t>Ku2020/</w:t>
              </w:r>
              <w:r w:rsidR="007B61F1">
                <w:t>02694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FB8848389B8486B9FAB1CD849A85ABA"/>
            </w:placeholder>
            <w:showingPlcHdr/>
            <w:dataBinding w:prefixMappings="xmlns:ns0='http://lp/documentinfo/RK' " w:xpath="/ns0:DocumentInfo[1]/ns0:BaseInfo[1]/ns0:DocNumber[1]" w:storeItemID="{D65C8F87-4DE3-4CC8-98D8-91D1DD6FA198}"/>
            <w:text/>
          </w:sdtPr>
          <w:sdtEndPr/>
          <w:sdtContent>
            <w:p w14:paraId="3E5795BE" w14:textId="77777777" w:rsidR="006913C0" w:rsidRDefault="006913C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11868C6" w14:textId="77777777" w:rsidR="006913C0" w:rsidRDefault="006913C0" w:rsidP="00EE3C0F">
          <w:pPr>
            <w:pStyle w:val="Sidhuvud"/>
          </w:pPr>
        </w:p>
      </w:tc>
      <w:tc>
        <w:tcPr>
          <w:tcW w:w="1134" w:type="dxa"/>
        </w:tcPr>
        <w:p w14:paraId="60784A18" w14:textId="77777777" w:rsidR="006913C0" w:rsidRDefault="006913C0" w:rsidP="0094502D">
          <w:pPr>
            <w:pStyle w:val="Sidhuvud"/>
          </w:pPr>
        </w:p>
        <w:p w14:paraId="01BF7694" w14:textId="77777777" w:rsidR="006913C0" w:rsidRPr="0094502D" w:rsidRDefault="006913C0" w:rsidP="00EC71A6">
          <w:pPr>
            <w:pStyle w:val="Sidhuvud"/>
          </w:pPr>
        </w:p>
      </w:tc>
    </w:tr>
    <w:tr w:rsidR="006913C0" w14:paraId="6993E559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C16C55D875D4ED28DE250406DA36789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57FE70B" w14:textId="77777777" w:rsidR="007B61F1" w:rsidRDefault="007B61F1" w:rsidP="00340DE0">
              <w:pPr>
                <w:pStyle w:val="Sidhuvud"/>
              </w:pPr>
              <w:r>
                <w:t>Kulturdepartementet</w:t>
              </w:r>
            </w:p>
            <w:p w14:paraId="690C4E83" w14:textId="5321F6DD" w:rsidR="006913C0" w:rsidRPr="00D72838" w:rsidRDefault="00D72838" w:rsidP="00340DE0">
              <w:pPr>
                <w:pStyle w:val="Sidhuvud"/>
                <w:rPr>
                  <w:rFonts w:asciiTheme="minorHAnsi" w:hAnsiTheme="minorHAnsi"/>
                  <w:sz w:val="25"/>
                </w:rPr>
              </w:pPr>
              <w: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998D0B7B86C42F59D930818D1971A30"/>
          </w:placeholder>
          <w:dataBinding w:prefixMappings="xmlns:ns0='http://lp/documentinfo/RK' " w:xpath="/ns0:DocumentInfo[1]/ns0:BaseInfo[1]/ns0:Recipient[1]" w:storeItemID="{D65C8F87-4DE3-4CC8-98D8-91D1DD6FA198}"/>
          <w:text w:multiLine="1"/>
        </w:sdtPr>
        <w:sdtEndPr/>
        <w:sdtContent>
          <w:tc>
            <w:tcPr>
              <w:tcW w:w="3170" w:type="dxa"/>
            </w:tcPr>
            <w:p w14:paraId="182CED74" w14:textId="77777777" w:rsidR="006913C0" w:rsidRDefault="006913C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E9E4A45" w14:textId="77777777" w:rsidR="006913C0" w:rsidRDefault="006913C0" w:rsidP="003E6020">
          <w:pPr>
            <w:pStyle w:val="Sidhuvud"/>
          </w:pPr>
        </w:p>
      </w:tc>
    </w:tr>
  </w:tbl>
  <w:p w14:paraId="69D26E9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C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3234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7B04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7D80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258A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2850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77FE3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041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69BB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3A5F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C7697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1F6D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7531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3C0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2D6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61F1"/>
    <w:rsid w:val="007C44FF"/>
    <w:rsid w:val="007C6456"/>
    <w:rsid w:val="007C7BDB"/>
    <w:rsid w:val="007D2FF5"/>
    <w:rsid w:val="007D4BCF"/>
    <w:rsid w:val="007D73AB"/>
    <w:rsid w:val="007D790E"/>
    <w:rsid w:val="007D7BC4"/>
    <w:rsid w:val="007E2712"/>
    <w:rsid w:val="007E4A9C"/>
    <w:rsid w:val="007E5516"/>
    <w:rsid w:val="007E7EE2"/>
    <w:rsid w:val="007F06CA"/>
    <w:rsid w:val="007F07BA"/>
    <w:rsid w:val="007F0DD0"/>
    <w:rsid w:val="007F55CB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1935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0704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0A8F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1E01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478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A58"/>
    <w:rsid w:val="00A01F5C"/>
    <w:rsid w:val="00A12A69"/>
    <w:rsid w:val="00A15434"/>
    <w:rsid w:val="00A2019A"/>
    <w:rsid w:val="00A215E7"/>
    <w:rsid w:val="00A23493"/>
    <w:rsid w:val="00A2416A"/>
    <w:rsid w:val="00A30E06"/>
    <w:rsid w:val="00A3270B"/>
    <w:rsid w:val="00A333A9"/>
    <w:rsid w:val="00A35A6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1004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6E9E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29AD"/>
    <w:rsid w:val="00D65E43"/>
    <w:rsid w:val="00D6730A"/>
    <w:rsid w:val="00D674A6"/>
    <w:rsid w:val="00D7168E"/>
    <w:rsid w:val="00D72719"/>
    <w:rsid w:val="00D72838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237D"/>
    <w:rsid w:val="00DF5BFB"/>
    <w:rsid w:val="00DF5CD6"/>
    <w:rsid w:val="00E00781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43A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5EFF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F3EC9"/>
  <w15:docId w15:val="{894FEBE0-7A4C-4989-B5FB-D39C1AE1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5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CE0D0799C34B9C8D8767781B2E85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975A30-373B-4A58-B2B4-6DC2162551A2}"/>
      </w:docPartPr>
      <w:docPartBody>
        <w:p w:rsidR="006C7EE4" w:rsidRDefault="005E2B0D" w:rsidP="005E2B0D">
          <w:pPr>
            <w:pStyle w:val="D9CE0D0799C34B9C8D8767781B2E85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B8848389B8486B9FAB1CD849A85A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8D14E0-DA6E-4642-86DE-20514EB2A85B}"/>
      </w:docPartPr>
      <w:docPartBody>
        <w:p w:rsidR="006C7EE4" w:rsidRDefault="005E2B0D" w:rsidP="005E2B0D">
          <w:pPr>
            <w:pStyle w:val="9FB8848389B8486B9FAB1CD849A85AB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16C55D875D4ED28DE250406DA367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0B15D7-55DA-445B-8A81-AF5DE8EBBE30}"/>
      </w:docPartPr>
      <w:docPartBody>
        <w:p w:rsidR="006C7EE4" w:rsidRDefault="005E2B0D" w:rsidP="005E2B0D">
          <w:pPr>
            <w:pStyle w:val="AC16C55D875D4ED28DE250406DA3678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98D0B7B86C42F59D930818D1971A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8306E5-C97A-465E-B58E-53B67447D98B}"/>
      </w:docPartPr>
      <w:docPartBody>
        <w:p w:rsidR="006C7EE4" w:rsidRDefault="005E2B0D" w:rsidP="005E2B0D">
          <w:pPr>
            <w:pStyle w:val="0998D0B7B86C42F59D930818D1971A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9FC8B76900489C895B6A5E6E900E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805144-D91F-43B2-9987-96BEF70FB537}"/>
      </w:docPartPr>
      <w:docPartBody>
        <w:p w:rsidR="006C7EE4" w:rsidRDefault="005E2B0D" w:rsidP="005E2B0D">
          <w:pPr>
            <w:pStyle w:val="A79FC8B76900489C895B6A5E6E900E3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03EDB1A95D64D2B9154F93188429F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E92CFA-E1BE-4350-BD52-01606864D4EA}"/>
      </w:docPartPr>
      <w:docPartBody>
        <w:p w:rsidR="006C7EE4" w:rsidRDefault="005E2B0D" w:rsidP="005E2B0D">
          <w:pPr>
            <w:pStyle w:val="503EDB1A95D64D2B9154F93188429F6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5A1539769D1440429F7D02EF8056D2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00B48C-0F72-4D2C-A46D-CBB1165089FD}"/>
      </w:docPartPr>
      <w:docPartBody>
        <w:p w:rsidR="006C7EE4" w:rsidRDefault="005E2B0D" w:rsidP="005E2B0D">
          <w:pPr>
            <w:pStyle w:val="5A1539769D1440429F7D02EF8056D22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EA02F9808CD4FD29F27F1FC007B0D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1A900D-39F6-4349-8F9A-AE565E5B11A4}"/>
      </w:docPartPr>
      <w:docPartBody>
        <w:p w:rsidR="006C7EE4" w:rsidRDefault="005E2B0D" w:rsidP="005E2B0D">
          <w:pPr>
            <w:pStyle w:val="AEA02F9808CD4FD29F27F1FC007B0D7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1EB4B36CA41457F8DCD1909B7F5AE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1F1023-6085-4190-8291-62A16B4561FA}"/>
      </w:docPartPr>
      <w:docPartBody>
        <w:p w:rsidR="006C7EE4" w:rsidRDefault="005E2B0D" w:rsidP="005E2B0D">
          <w:pPr>
            <w:pStyle w:val="F1EB4B36CA41457F8DCD1909B7F5AE1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0D"/>
    <w:rsid w:val="000F11D5"/>
    <w:rsid w:val="005E2B0D"/>
    <w:rsid w:val="006C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BE5F97611394A89B9108004DF1A7B43">
    <w:name w:val="FBE5F97611394A89B9108004DF1A7B43"/>
    <w:rsid w:val="005E2B0D"/>
  </w:style>
  <w:style w:type="character" w:styleId="Platshllartext">
    <w:name w:val="Placeholder Text"/>
    <w:basedOn w:val="Standardstycketeckensnitt"/>
    <w:uiPriority w:val="99"/>
    <w:semiHidden/>
    <w:rsid w:val="005E2B0D"/>
    <w:rPr>
      <w:noProof w:val="0"/>
      <w:color w:val="808080"/>
    </w:rPr>
  </w:style>
  <w:style w:type="paragraph" w:customStyle="1" w:styleId="D98074BAD75148E1883DEA9C422BEEC0">
    <w:name w:val="D98074BAD75148E1883DEA9C422BEEC0"/>
    <w:rsid w:val="005E2B0D"/>
  </w:style>
  <w:style w:type="paragraph" w:customStyle="1" w:styleId="0C459B9DBA1347CBBB9D6E94478C4C60">
    <w:name w:val="0C459B9DBA1347CBBB9D6E94478C4C60"/>
    <w:rsid w:val="005E2B0D"/>
  </w:style>
  <w:style w:type="paragraph" w:customStyle="1" w:styleId="3CBA715D00704FDBB620875BD6E5C8C5">
    <w:name w:val="3CBA715D00704FDBB620875BD6E5C8C5"/>
    <w:rsid w:val="005E2B0D"/>
  </w:style>
  <w:style w:type="paragraph" w:customStyle="1" w:styleId="D9CE0D0799C34B9C8D8767781B2E85B0">
    <w:name w:val="D9CE0D0799C34B9C8D8767781B2E85B0"/>
    <w:rsid w:val="005E2B0D"/>
  </w:style>
  <w:style w:type="paragraph" w:customStyle="1" w:styleId="9FB8848389B8486B9FAB1CD849A85ABA">
    <w:name w:val="9FB8848389B8486B9FAB1CD849A85ABA"/>
    <w:rsid w:val="005E2B0D"/>
  </w:style>
  <w:style w:type="paragraph" w:customStyle="1" w:styleId="778D1FFEA74D49E89E0433B423F345F1">
    <w:name w:val="778D1FFEA74D49E89E0433B423F345F1"/>
    <w:rsid w:val="005E2B0D"/>
  </w:style>
  <w:style w:type="paragraph" w:customStyle="1" w:styleId="6C1A719D2E0E441A846952F39284FE2F">
    <w:name w:val="6C1A719D2E0E441A846952F39284FE2F"/>
    <w:rsid w:val="005E2B0D"/>
  </w:style>
  <w:style w:type="paragraph" w:customStyle="1" w:styleId="995594142F3E46BBA37AB7F884B975CE">
    <w:name w:val="995594142F3E46BBA37AB7F884B975CE"/>
    <w:rsid w:val="005E2B0D"/>
  </w:style>
  <w:style w:type="paragraph" w:customStyle="1" w:styleId="AC16C55D875D4ED28DE250406DA36789">
    <w:name w:val="AC16C55D875D4ED28DE250406DA36789"/>
    <w:rsid w:val="005E2B0D"/>
  </w:style>
  <w:style w:type="paragraph" w:customStyle="1" w:styleId="0998D0B7B86C42F59D930818D1971A30">
    <w:name w:val="0998D0B7B86C42F59D930818D1971A30"/>
    <w:rsid w:val="005E2B0D"/>
  </w:style>
  <w:style w:type="paragraph" w:customStyle="1" w:styleId="9FB8848389B8486B9FAB1CD849A85ABA1">
    <w:name w:val="9FB8848389B8486B9FAB1CD849A85ABA1"/>
    <w:rsid w:val="005E2B0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16C55D875D4ED28DE250406DA367891">
    <w:name w:val="AC16C55D875D4ED28DE250406DA367891"/>
    <w:rsid w:val="005E2B0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79FC8B76900489C895B6A5E6E900E3E">
    <w:name w:val="A79FC8B76900489C895B6A5E6E900E3E"/>
    <w:rsid w:val="005E2B0D"/>
  </w:style>
  <w:style w:type="paragraph" w:customStyle="1" w:styleId="503EDB1A95D64D2B9154F93188429F6F">
    <w:name w:val="503EDB1A95D64D2B9154F93188429F6F"/>
    <w:rsid w:val="005E2B0D"/>
  </w:style>
  <w:style w:type="paragraph" w:customStyle="1" w:styleId="003D71D18FBF4186AE6F47FB2E013FF2">
    <w:name w:val="003D71D18FBF4186AE6F47FB2E013FF2"/>
    <w:rsid w:val="005E2B0D"/>
  </w:style>
  <w:style w:type="paragraph" w:customStyle="1" w:styleId="D583CEB8A5DC411B89AE6D366BC9D62C">
    <w:name w:val="D583CEB8A5DC411B89AE6D366BC9D62C"/>
    <w:rsid w:val="005E2B0D"/>
  </w:style>
  <w:style w:type="paragraph" w:customStyle="1" w:styleId="5A1539769D1440429F7D02EF8056D221">
    <w:name w:val="5A1539769D1440429F7D02EF8056D221"/>
    <w:rsid w:val="005E2B0D"/>
  </w:style>
  <w:style w:type="paragraph" w:customStyle="1" w:styleId="AEA02F9808CD4FD29F27F1FC007B0D78">
    <w:name w:val="AEA02F9808CD4FD29F27F1FC007B0D78"/>
    <w:rsid w:val="005E2B0D"/>
  </w:style>
  <w:style w:type="paragraph" w:customStyle="1" w:styleId="F1EB4B36CA41457F8DCD1909B7F5AE1A">
    <w:name w:val="F1EB4B36CA41457F8DCD1909B7F5AE1A"/>
    <w:rsid w:val="005E2B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2021-01-04T00:00:00</HeaderDate>
    <Office/>
    <Dnr>Ku2020/02694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abc931fd-db4a-4ac7-a7f1-d0c69b091de0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66CC4-D436-4FCB-B117-A6886E853AFA}"/>
</file>

<file path=customXml/itemProps2.xml><?xml version="1.0" encoding="utf-8"?>
<ds:datastoreItem xmlns:ds="http://schemas.openxmlformats.org/officeDocument/2006/customXml" ds:itemID="{D956C52E-5C02-44E7-A838-5958E9CC100C}"/>
</file>

<file path=customXml/itemProps3.xml><?xml version="1.0" encoding="utf-8"?>
<ds:datastoreItem xmlns:ds="http://schemas.openxmlformats.org/officeDocument/2006/customXml" ds:itemID="{D65C8F87-4DE3-4CC8-98D8-91D1DD6FA198}"/>
</file>

<file path=customXml/itemProps4.xml><?xml version="1.0" encoding="utf-8"?>
<ds:datastoreItem xmlns:ds="http://schemas.openxmlformats.org/officeDocument/2006/customXml" ds:itemID="{9DE909C7-8E2C-400F-B773-8844DD877B3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0AF8642-3D34-45C3-A62E-20DAE1CA525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956C52E-5C02-44E7-A838-5958E9CC100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BB8E718-4AD1-4158-8629-442607FD88F1}"/>
</file>

<file path=customXml/itemProps8.xml><?xml version="1.0" encoding="utf-8"?>
<ds:datastoreItem xmlns:ds="http://schemas.openxmlformats.org/officeDocument/2006/customXml" ds:itemID="{F9649158-BBED-4207-9270-500807CFBACE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271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1087 E-sporten under pandemin.docx</dc:title>
  <dc:subject/>
  <dc:creator>Manochehr Endalib</dc:creator>
  <cp:keywords/>
  <dc:description/>
  <cp:lastModifiedBy>Susanne Levin</cp:lastModifiedBy>
  <cp:revision>3</cp:revision>
  <cp:lastPrinted>2020-12-22T12:29:00Z</cp:lastPrinted>
  <dcterms:created xsi:type="dcterms:W3CDTF">2020-12-22T13:05:00Z</dcterms:created>
  <dcterms:modified xsi:type="dcterms:W3CDTF">2020-12-29T13:23:00Z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2aaca0a5-bee0-4b85-8ca6-8e51c93399d6</vt:lpwstr>
  </property>
  <property fmtid="{D5CDD505-2E9C-101B-9397-08002B2CF9AE}" pid="8" name="c9cd366cc722410295b9eacffbd73909">
    <vt:lpwstr/>
  </property>
  <property fmtid="{D5CDD505-2E9C-101B-9397-08002B2CF9AE}" pid="9" name="ActivityCategory">
    <vt:lpwstr/>
  </property>
</Properties>
</file>