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837F1" w:rsidP="00DA0661">
      <w:pPr>
        <w:pStyle w:val="Title"/>
      </w:pPr>
      <w:bookmarkStart w:id="0" w:name="Start"/>
      <w:bookmarkEnd w:id="0"/>
      <w:r>
        <w:t xml:space="preserve">Svar på fråga 2022/23:351 av </w:t>
      </w:r>
      <w:sdt>
        <w:sdtPr>
          <w:alias w:val="Frågeställare"/>
          <w:tag w:val="delete"/>
          <w:id w:val="-211816850"/>
          <w:placeholder>
            <w:docPart w:val="98099632FE4F4755BBBF15A425DF36B8"/>
          </w:placeholder>
          <w:dataBinding w:xpath="/ns0:DocumentInfo[1]/ns0:BaseInfo[1]/ns0:Extra3[1]" w:storeItemID="{D5D81F1B-2302-4CB8-957D-108749C7F4FB}" w:prefixMappings="xmlns:ns0='http://lp/documentinfo/RK' "/>
          <w:text/>
        </w:sdtPr>
        <w:sdtContent>
          <w:r>
            <w:t>Sofia Skönnbrink</w:t>
          </w:r>
        </w:sdtContent>
      </w:sdt>
      <w:r>
        <w:t xml:space="preserve"> (</w:t>
      </w:r>
      <w:sdt>
        <w:sdtPr>
          <w:alias w:val="Parti"/>
          <w:tag w:val="Parti_delete"/>
          <w:id w:val="1620417071"/>
          <w:placeholder>
            <w:docPart w:val="186F813039834668A60D8E39100DBFD2"/>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Kontroll av svenska djurparker</w:t>
      </w:r>
    </w:p>
    <w:p w:rsidR="004776B0" w:rsidP="00B837F1">
      <w:pPr>
        <w:pStyle w:val="BodyText"/>
      </w:pPr>
      <w:sdt>
        <w:sdtPr>
          <w:alias w:val="Frågeställare"/>
          <w:tag w:val="delete"/>
          <w:id w:val="-1635256365"/>
          <w:placeholder>
            <w:docPart w:val="166728D26B37443696B7B72ED450AF30"/>
          </w:placeholder>
          <w:dataBinding w:xpath="/ns0:DocumentInfo[1]/ns0:BaseInfo[1]/ns0:Extra3[1]" w:storeItemID="{D5D81F1B-2302-4CB8-957D-108749C7F4FB}" w:prefixMappings="xmlns:ns0='http://lp/documentinfo/RK' "/>
          <w:text/>
        </w:sdtPr>
        <w:sdtContent>
          <w:r w:rsidR="00B837F1">
            <w:t>Sofia Skönnbrink</w:t>
          </w:r>
        </w:sdtContent>
      </w:sdt>
      <w:r w:rsidR="00B837F1">
        <w:t xml:space="preserve"> har frågat mig om jag och regeringen planerar att genomföra en förändring av riskklassificeringsmodellen för att komma till rätta med det glesa kontrollintervallet av djurparker.</w:t>
      </w:r>
    </w:p>
    <w:p w:rsidR="008D16CF" w:rsidP="00970161">
      <w:pPr>
        <w:pStyle w:val="BodyText"/>
      </w:pPr>
      <w:r>
        <w:t xml:space="preserve">Den svenska kontrollen av djurskydd baseras på EU:s gemensamma bestämmelser om offentlig kontroll. Enligt </w:t>
      </w:r>
      <w:r w:rsidR="00C93D97">
        <w:t xml:space="preserve">dessa </w:t>
      </w:r>
      <w:r>
        <w:t xml:space="preserve">regler ska kontrollen </w:t>
      </w:r>
      <w:r w:rsidR="005E3B68">
        <w:t xml:space="preserve">bland annat </w:t>
      </w:r>
      <w:r>
        <w:t xml:space="preserve">vara </w:t>
      </w:r>
      <w:r w:rsidR="005E3B68">
        <w:t xml:space="preserve">regelbunden samtidigt som den ska vara riskbaserad. </w:t>
      </w:r>
      <w:r w:rsidR="00C93D97">
        <w:t>Mot den bakgrunden finns det inte några bestämda spann för när kontroll ska ske för en viss typ av djurverksamhet. D</w:t>
      </w:r>
      <w:r w:rsidR="00273E88">
        <w:t xml:space="preserve">en </w:t>
      </w:r>
      <w:r w:rsidR="00C93D97">
        <w:t xml:space="preserve">riskvärderingsmodell som tillämpas av kontrollmyndigheterna </w:t>
      </w:r>
      <w:r w:rsidR="00273E88">
        <w:t xml:space="preserve">bygger </w:t>
      </w:r>
      <w:r w:rsidR="00C93D97">
        <w:t>på forskning och erfarenheter av olika former av djurverksamheter</w:t>
      </w:r>
      <w:r w:rsidR="00273E88">
        <w:t xml:space="preserve"> och modellen beaktar </w:t>
      </w:r>
      <w:r w:rsidR="00970161">
        <w:t xml:space="preserve">bland annat </w:t>
      </w:r>
      <w:r w:rsidR="00273E88">
        <w:t xml:space="preserve">också resultat vid de kontroller som tidigare har utförts av </w:t>
      </w:r>
      <w:r w:rsidR="00B522DE">
        <w:t xml:space="preserve">en </w:t>
      </w:r>
      <w:r w:rsidR="00D22F00">
        <w:t xml:space="preserve">specifik aktör. </w:t>
      </w:r>
      <w:r w:rsidR="00273E88">
        <w:t xml:space="preserve"> </w:t>
      </w:r>
    </w:p>
    <w:p w:rsidR="00961931" w:rsidP="00970161">
      <w:pPr>
        <w:pStyle w:val="BodyText"/>
      </w:pPr>
      <w:r>
        <w:t xml:space="preserve">Enligt uppgift har </w:t>
      </w:r>
      <w:r w:rsidR="00970161">
        <w:t xml:space="preserve">Statens jordbruksverk för avsikt att se över riskklassificeringsmodellen senast utgången av år 2024 och myndigheten överväger att bland annat se över riskvärderingen för olika typer av verksamheter. Dessa och andra aspekter </w:t>
      </w:r>
      <w:r>
        <w:t>kan</w:t>
      </w:r>
      <w:r w:rsidR="00970161">
        <w:t xml:space="preserve"> därför, när översynen är klar, eventuellt </w:t>
      </w:r>
      <w:r>
        <w:t xml:space="preserve">komma </w:t>
      </w:r>
      <w:r w:rsidR="00970161">
        <w:t xml:space="preserve">att påverka kontrollfrekvensen för en viss typ av verksamhet eller hos en specifik aktör.  </w:t>
      </w:r>
    </w:p>
    <w:p w:rsidR="00B837F1" w:rsidP="006A12F1">
      <w:pPr>
        <w:pStyle w:val="BodyText"/>
      </w:pPr>
      <w:r>
        <w:t xml:space="preserve">Stockholm den </w:t>
      </w:r>
      <w:sdt>
        <w:sdtPr>
          <w:id w:val="-1225218591"/>
          <w:placeholder>
            <w:docPart w:val="5553DC31ADB64C9F8C564CB718DDF90F"/>
          </w:placeholder>
          <w:dataBinding w:xpath="/ns0:DocumentInfo[1]/ns0:BaseInfo[1]/ns0:HeaderDate[1]" w:storeItemID="{D5D81F1B-2302-4CB8-957D-108749C7F4FB}" w:prefixMappings="xmlns:ns0='http://lp/documentinfo/RK' "/>
          <w:date w:fullDate="2023-02-22T00:00:00Z">
            <w:dateFormat w:val="d MMMM yyyy"/>
            <w:lid w:val="sv-SE"/>
            <w:storeMappedDataAs w:val="dateTime"/>
            <w:calendar w:val="gregorian"/>
          </w:date>
        </w:sdtPr>
        <w:sdtContent>
          <w:r>
            <w:t>22 februari 2023</w:t>
          </w:r>
        </w:sdtContent>
      </w:sdt>
    </w:p>
    <w:p w:rsidR="00B837F1" w:rsidP="004E7A8F">
      <w:pPr>
        <w:pStyle w:val="Brdtextutanavstnd"/>
      </w:pPr>
    </w:p>
    <w:p w:rsidR="00B837F1" w:rsidP="004E7A8F">
      <w:pPr>
        <w:pStyle w:val="Brdtextutanavstnd"/>
      </w:pPr>
    </w:p>
    <w:p w:rsidR="00B837F1" w:rsidP="004E7A8F">
      <w:pPr>
        <w:pStyle w:val="Brdtextutanavstnd"/>
      </w:pPr>
    </w:p>
    <w:sdt>
      <w:sdtPr>
        <w:alias w:val="Klicka på listpilen"/>
        <w:tag w:val="run-loadAllMinistersFromDep_delete"/>
        <w:id w:val="-122627287"/>
        <w:placeholder>
          <w:docPart w:val="B340B4C7EB844DBF8DCE6B323E9FAD46"/>
        </w:placeholder>
        <w:dataBinding w:xpath="/ns0:DocumentInfo[1]/ns0:BaseInfo[1]/ns0:TopSender[1]" w:storeItemID="{D5D81F1B-2302-4CB8-957D-108749C7F4FB}" w:prefixMappings="xmlns:ns0='http://lp/documentinfo/RK' "/>
        <w:comboBox w:lastValue="Landsbygdsministern">
          <w:listItem w:value="Landsbygdsministern" w:displayText="Peter Kullgren"/>
          <w:listItem w:value="Infrastruktur- och bostadsministern" w:displayText="Andreas Carlson"/>
        </w:comboBox>
      </w:sdtPr>
      <w:sdtContent>
        <w:p w:rsidR="00B837F1" w:rsidRPr="00DB48AB" w:rsidP="00DB48AB">
          <w:pPr>
            <w:pStyle w:val="BodyText"/>
          </w:pPr>
          <w:r>
            <w:rPr>
              <w:rStyle w:val="DefaultParagraphFont"/>
            </w:rPr>
            <w:t>Peter Kullgren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837F1" w:rsidRPr="007D73AB">
          <w:pPr>
            <w:pStyle w:val="Header"/>
          </w:pPr>
        </w:p>
      </w:tc>
      <w:tc>
        <w:tcPr>
          <w:tcW w:w="3170" w:type="dxa"/>
          <w:vAlign w:val="bottom"/>
        </w:tcPr>
        <w:p w:rsidR="00B837F1" w:rsidRPr="007D73AB" w:rsidP="00340DE0">
          <w:pPr>
            <w:pStyle w:val="Header"/>
          </w:pPr>
        </w:p>
      </w:tc>
      <w:tc>
        <w:tcPr>
          <w:tcW w:w="1134" w:type="dxa"/>
        </w:tcPr>
        <w:p w:rsidR="00B837F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837F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837F1" w:rsidRPr="00710A6C" w:rsidP="00EE3C0F">
          <w:pPr>
            <w:pStyle w:val="Header"/>
            <w:rPr>
              <w:b/>
            </w:rPr>
          </w:pPr>
        </w:p>
        <w:p w:rsidR="00B837F1" w:rsidP="00EE3C0F">
          <w:pPr>
            <w:pStyle w:val="Header"/>
          </w:pPr>
        </w:p>
        <w:p w:rsidR="00B837F1" w:rsidP="00EE3C0F">
          <w:pPr>
            <w:pStyle w:val="Header"/>
          </w:pPr>
        </w:p>
        <w:p w:rsidR="00B837F1" w:rsidP="00EE3C0F">
          <w:pPr>
            <w:pStyle w:val="Header"/>
          </w:pPr>
        </w:p>
        <w:sdt>
          <w:sdtPr>
            <w:alias w:val="Dnr"/>
            <w:tag w:val="ccRKShow_Dnr"/>
            <w:id w:val="-829283628"/>
            <w:placeholder>
              <w:docPart w:val="B111EC79BE9E4A2BA95920B75654641F"/>
            </w:placeholder>
            <w:dataBinding w:xpath="/ns0:DocumentInfo[1]/ns0:BaseInfo[1]/ns0:Dnr[1]" w:storeItemID="{D5D81F1B-2302-4CB8-957D-108749C7F4FB}" w:prefixMappings="xmlns:ns0='http://lp/documentinfo/RK' "/>
            <w:text/>
          </w:sdtPr>
          <w:sdtContent>
            <w:p w:rsidR="00B837F1" w:rsidP="00EE3C0F">
              <w:pPr>
                <w:pStyle w:val="Header"/>
              </w:pPr>
              <w:r>
                <w:t>LI2023/01782</w:t>
              </w:r>
            </w:p>
          </w:sdtContent>
        </w:sdt>
        <w:sdt>
          <w:sdtPr>
            <w:alias w:val="DocNumber"/>
            <w:tag w:val="DocNumber"/>
            <w:id w:val="1726028884"/>
            <w:placeholder>
              <w:docPart w:val="5FE3596FDA284BCDB610B2E89044D965"/>
            </w:placeholder>
            <w:showingPlcHdr/>
            <w:dataBinding w:xpath="/ns0:DocumentInfo[1]/ns0:BaseInfo[1]/ns0:DocNumber[1]" w:storeItemID="{D5D81F1B-2302-4CB8-957D-108749C7F4FB}" w:prefixMappings="xmlns:ns0='http://lp/documentinfo/RK' "/>
            <w:text/>
          </w:sdtPr>
          <w:sdtContent>
            <w:p w:rsidR="00B837F1" w:rsidP="00EE3C0F">
              <w:pPr>
                <w:pStyle w:val="Header"/>
              </w:pPr>
              <w:r>
                <w:rPr>
                  <w:rStyle w:val="PlaceholderText"/>
                </w:rPr>
                <w:t xml:space="preserve"> </w:t>
              </w:r>
            </w:p>
          </w:sdtContent>
        </w:sdt>
        <w:p w:rsidR="00B837F1" w:rsidP="00EE3C0F">
          <w:pPr>
            <w:pStyle w:val="Header"/>
          </w:pPr>
        </w:p>
      </w:tc>
      <w:tc>
        <w:tcPr>
          <w:tcW w:w="1134" w:type="dxa"/>
        </w:tcPr>
        <w:p w:rsidR="00B837F1" w:rsidP="0094502D">
          <w:pPr>
            <w:pStyle w:val="Header"/>
          </w:pPr>
        </w:p>
        <w:p w:rsidR="00B837F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A95E5FB88A74D18961F495C92309D87"/>
          </w:placeholder>
          <w:richText/>
        </w:sdtPr>
        <w:sdtEndPr>
          <w:rPr>
            <w:b w:val="0"/>
          </w:rPr>
        </w:sdtEndPr>
        <w:sdtContent>
          <w:tc>
            <w:tcPr>
              <w:tcW w:w="5534" w:type="dxa"/>
              <w:tcMar>
                <w:right w:w="1134" w:type="dxa"/>
              </w:tcMar>
            </w:tcPr>
            <w:p w:rsidR="00B837F1" w:rsidRPr="00B837F1" w:rsidP="00340DE0">
              <w:pPr>
                <w:pStyle w:val="Header"/>
                <w:rPr>
                  <w:b/>
                </w:rPr>
              </w:pPr>
              <w:r w:rsidRPr="00B837F1">
                <w:rPr>
                  <w:b/>
                </w:rPr>
                <w:t>Landsbygds- och infrastrukturdepartementet</w:t>
              </w:r>
            </w:p>
            <w:p w:rsidR="00B837F1" w:rsidRPr="00340DE0" w:rsidP="00340DE0">
              <w:pPr>
                <w:pStyle w:val="Header"/>
              </w:pPr>
              <w:r w:rsidRPr="00B837F1">
                <w:t>Landsbygdsministern</w:t>
              </w:r>
            </w:p>
          </w:tc>
        </w:sdtContent>
      </w:sdt>
      <w:sdt>
        <w:sdtPr>
          <w:alias w:val="Recipient"/>
          <w:tag w:val="ccRKShow_Recipient"/>
          <w:id w:val="-28344517"/>
          <w:placeholder>
            <w:docPart w:val="AA74347CE1834597ACEDACC012F44AD5"/>
          </w:placeholder>
          <w:dataBinding w:xpath="/ns0:DocumentInfo[1]/ns0:BaseInfo[1]/ns0:Recipient[1]" w:storeItemID="{D5D81F1B-2302-4CB8-957D-108749C7F4FB}" w:prefixMappings="xmlns:ns0='http://lp/documentinfo/RK' "/>
          <w:text w:multiLine="1"/>
        </w:sdtPr>
        <w:sdtContent>
          <w:tc>
            <w:tcPr>
              <w:tcW w:w="3170" w:type="dxa"/>
            </w:tcPr>
            <w:p w:rsidR="00B837F1" w:rsidP="00547B89">
              <w:pPr>
                <w:pStyle w:val="Header"/>
              </w:pPr>
              <w:r>
                <w:t>Till riksdagen</w:t>
              </w:r>
            </w:p>
          </w:tc>
        </w:sdtContent>
      </w:sdt>
      <w:tc>
        <w:tcPr>
          <w:tcW w:w="1134" w:type="dxa"/>
        </w:tcPr>
        <w:p w:rsidR="00B837F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6193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11EC79BE9E4A2BA95920B75654641F"/>
        <w:category>
          <w:name w:val="Allmänt"/>
          <w:gallery w:val="placeholder"/>
        </w:category>
        <w:types>
          <w:type w:val="bbPlcHdr"/>
        </w:types>
        <w:behaviors>
          <w:behavior w:val="content"/>
        </w:behaviors>
        <w:guid w:val="{BCE1380B-3424-4F1A-8A4C-439ADED5CC90}"/>
      </w:docPartPr>
      <w:docPartBody>
        <w:p w:rsidR="00530EC5" w:rsidP="00AB60B0">
          <w:pPr>
            <w:pStyle w:val="B111EC79BE9E4A2BA95920B75654641F"/>
          </w:pPr>
          <w:r>
            <w:rPr>
              <w:rStyle w:val="PlaceholderText"/>
            </w:rPr>
            <w:t xml:space="preserve"> </w:t>
          </w:r>
        </w:p>
      </w:docPartBody>
    </w:docPart>
    <w:docPart>
      <w:docPartPr>
        <w:name w:val="5FE3596FDA284BCDB610B2E89044D965"/>
        <w:category>
          <w:name w:val="Allmänt"/>
          <w:gallery w:val="placeholder"/>
        </w:category>
        <w:types>
          <w:type w:val="bbPlcHdr"/>
        </w:types>
        <w:behaviors>
          <w:behavior w:val="content"/>
        </w:behaviors>
        <w:guid w:val="{E02A0E71-132C-4A04-8F2C-F964B740716E}"/>
      </w:docPartPr>
      <w:docPartBody>
        <w:p w:rsidR="00530EC5" w:rsidP="00AB60B0">
          <w:pPr>
            <w:pStyle w:val="5FE3596FDA284BCDB610B2E89044D9651"/>
          </w:pPr>
          <w:r>
            <w:rPr>
              <w:rStyle w:val="PlaceholderText"/>
            </w:rPr>
            <w:t xml:space="preserve"> </w:t>
          </w:r>
        </w:p>
      </w:docPartBody>
    </w:docPart>
    <w:docPart>
      <w:docPartPr>
        <w:name w:val="4A95E5FB88A74D18961F495C92309D87"/>
        <w:category>
          <w:name w:val="Allmänt"/>
          <w:gallery w:val="placeholder"/>
        </w:category>
        <w:types>
          <w:type w:val="bbPlcHdr"/>
        </w:types>
        <w:behaviors>
          <w:behavior w:val="content"/>
        </w:behaviors>
        <w:guid w:val="{5D9F55F8-E9D4-4647-A0AE-D53914000F76}"/>
      </w:docPartPr>
      <w:docPartBody>
        <w:p w:rsidR="00530EC5" w:rsidP="00AB60B0">
          <w:pPr>
            <w:pStyle w:val="4A95E5FB88A74D18961F495C92309D871"/>
          </w:pPr>
          <w:r>
            <w:rPr>
              <w:rStyle w:val="PlaceholderText"/>
            </w:rPr>
            <w:t xml:space="preserve"> </w:t>
          </w:r>
        </w:p>
      </w:docPartBody>
    </w:docPart>
    <w:docPart>
      <w:docPartPr>
        <w:name w:val="AA74347CE1834597ACEDACC012F44AD5"/>
        <w:category>
          <w:name w:val="Allmänt"/>
          <w:gallery w:val="placeholder"/>
        </w:category>
        <w:types>
          <w:type w:val="bbPlcHdr"/>
        </w:types>
        <w:behaviors>
          <w:behavior w:val="content"/>
        </w:behaviors>
        <w:guid w:val="{5D87107D-F8CC-41EB-B2E7-D6BFB61EC9A4}"/>
      </w:docPartPr>
      <w:docPartBody>
        <w:p w:rsidR="00530EC5" w:rsidP="00AB60B0">
          <w:pPr>
            <w:pStyle w:val="AA74347CE1834597ACEDACC012F44AD5"/>
          </w:pPr>
          <w:r>
            <w:rPr>
              <w:rStyle w:val="PlaceholderText"/>
            </w:rPr>
            <w:t xml:space="preserve"> </w:t>
          </w:r>
        </w:p>
      </w:docPartBody>
    </w:docPart>
    <w:docPart>
      <w:docPartPr>
        <w:name w:val="98099632FE4F4755BBBF15A425DF36B8"/>
        <w:category>
          <w:name w:val="Allmänt"/>
          <w:gallery w:val="placeholder"/>
        </w:category>
        <w:types>
          <w:type w:val="bbPlcHdr"/>
        </w:types>
        <w:behaviors>
          <w:behavior w:val="content"/>
        </w:behaviors>
        <w:guid w:val="{7949ED69-C90C-4A76-AC67-6B894F0E0AB9}"/>
      </w:docPartPr>
      <w:docPartBody>
        <w:p w:rsidR="00530EC5" w:rsidP="00AB60B0">
          <w:pPr>
            <w:pStyle w:val="98099632FE4F4755BBBF15A425DF36B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86F813039834668A60D8E39100DBFD2"/>
        <w:category>
          <w:name w:val="Allmänt"/>
          <w:gallery w:val="placeholder"/>
        </w:category>
        <w:types>
          <w:type w:val="bbPlcHdr"/>
        </w:types>
        <w:behaviors>
          <w:behavior w:val="content"/>
        </w:behaviors>
        <w:guid w:val="{A060987D-379B-4A2D-8379-919E16105CC0}"/>
      </w:docPartPr>
      <w:docPartBody>
        <w:p w:rsidR="00530EC5" w:rsidP="00AB60B0">
          <w:pPr>
            <w:pStyle w:val="186F813039834668A60D8E39100DBFD2"/>
          </w:pPr>
          <w:r>
            <w:t xml:space="preserve"> </w:t>
          </w:r>
          <w:r>
            <w:rPr>
              <w:rStyle w:val="PlaceholderText"/>
            </w:rPr>
            <w:t>Välj ett parti.</w:t>
          </w:r>
        </w:p>
      </w:docPartBody>
    </w:docPart>
    <w:docPart>
      <w:docPartPr>
        <w:name w:val="166728D26B37443696B7B72ED450AF30"/>
        <w:category>
          <w:name w:val="Allmänt"/>
          <w:gallery w:val="placeholder"/>
        </w:category>
        <w:types>
          <w:type w:val="bbPlcHdr"/>
        </w:types>
        <w:behaviors>
          <w:behavior w:val="content"/>
        </w:behaviors>
        <w:guid w:val="{DF1DEE1F-6C25-4FBB-9F1B-4339EB8EC78F}"/>
      </w:docPartPr>
      <w:docPartBody>
        <w:p w:rsidR="00530EC5" w:rsidP="00AB60B0">
          <w:pPr>
            <w:pStyle w:val="166728D26B37443696B7B72ED450AF3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553DC31ADB64C9F8C564CB718DDF90F"/>
        <w:category>
          <w:name w:val="Allmänt"/>
          <w:gallery w:val="placeholder"/>
        </w:category>
        <w:types>
          <w:type w:val="bbPlcHdr"/>
        </w:types>
        <w:behaviors>
          <w:behavior w:val="content"/>
        </w:behaviors>
        <w:guid w:val="{CBD66B36-A490-4CA7-B2A9-A10162F34EE2}"/>
      </w:docPartPr>
      <w:docPartBody>
        <w:p w:rsidR="00530EC5" w:rsidP="00AB60B0">
          <w:pPr>
            <w:pStyle w:val="5553DC31ADB64C9F8C564CB718DDF90F"/>
          </w:pPr>
          <w:r>
            <w:rPr>
              <w:rStyle w:val="PlaceholderText"/>
            </w:rPr>
            <w:t>Klicka här för att ange datum.</w:t>
          </w:r>
        </w:p>
      </w:docPartBody>
    </w:docPart>
    <w:docPart>
      <w:docPartPr>
        <w:name w:val="B340B4C7EB844DBF8DCE6B323E9FAD46"/>
        <w:category>
          <w:name w:val="Allmänt"/>
          <w:gallery w:val="placeholder"/>
        </w:category>
        <w:types>
          <w:type w:val="bbPlcHdr"/>
        </w:types>
        <w:behaviors>
          <w:behavior w:val="content"/>
        </w:behaviors>
        <w:guid w:val="{7BB42BA6-7C48-4C09-993F-0DBDE69DAEB2}"/>
      </w:docPartPr>
      <w:docPartBody>
        <w:p w:rsidR="00530EC5" w:rsidP="00AB60B0">
          <w:pPr>
            <w:pStyle w:val="B340B4C7EB844DBF8DCE6B323E9FAD4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0B0"/>
    <w:rPr>
      <w:noProof w:val="0"/>
      <w:color w:val="808080"/>
    </w:rPr>
  </w:style>
  <w:style w:type="paragraph" w:customStyle="1" w:styleId="B111EC79BE9E4A2BA95920B75654641F">
    <w:name w:val="B111EC79BE9E4A2BA95920B75654641F"/>
    <w:rsid w:val="00AB60B0"/>
  </w:style>
  <w:style w:type="paragraph" w:customStyle="1" w:styleId="AA74347CE1834597ACEDACC012F44AD5">
    <w:name w:val="AA74347CE1834597ACEDACC012F44AD5"/>
    <w:rsid w:val="00AB60B0"/>
  </w:style>
  <w:style w:type="paragraph" w:customStyle="1" w:styleId="5FE3596FDA284BCDB610B2E89044D9651">
    <w:name w:val="5FE3596FDA284BCDB610B2E89044D9651"/>
    <w:rsid w:val="00AB60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95E5FB88A74D18961F495C92309D871">
    <w:name w:val="4A95E5FB88A74D18961F495C92309D871"/>
    <w:rsid w:val="00AB60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099632FE4F4755BBBF15A425DF36B8">
    <w:name w:val="98099632FE4F4755BBBF15A425DF36B8"/>
    <w:rsid w:val="00AB60B0"/>
  </w:style>
  <w:style w:type="paragraph" w:customStyle="1" w:styleId="186F813039834668A60D8E39100DBFD2">
    <w:name w:val="186F813039834668A60D8E39100DBFD2"/>
    <w:rsid w:val="00AB60B0"/>
  </w:style>
  <w:style w:type="paragraph" w:customStyle="1" w:styleId="166728D26B37443696B7B72ED450AF30">
    <w:name w:val="166728D26B37443696B7B72ED450AF30"/>
    <w:rsid w:val="00AB60B0"/>
  </w:style>
  <w:style w:type="paragraph" w:customStyle="1" w:styleId="5553DC31ADB64C9F8C564CB718DDF90F">
    <w:name w:val="5553DC31ADB64C9F8C564CB718DDF90F"/>
    <w:rsid w:val="00AB60B0"/>
  </w:style>
  <w:style w:type="paragraph" w:customStyle="1" w:styleId="B340B4C7EB844DBF8DCE6B323E9FAD46">
    <w:name w:val="B340B4C7EB844DBF8DCE6B323E9FAD46"/>
    <w:rsid w:val="00AB60B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2023-02-22T00:00:00</HeaderDate>
    <Office/>
    <Dnr>LI2023/01782</Dnr>
    <ParagrafNr/>
    <DocumentTitle/>
    <VisitingAddress/>
    <Extra1/>
    <Extra2/>
    <Extra3>Sofia Skönnbrink</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7c3aff39-2205-40eb-894f-baab7e2af0e1</RD_Svarsid>
  </documentManagement>
</p:properties>
</file>

<file path=customXml/itemProps1.xml><?xml version="1.0" encoding="utf-8"?>
<ds:datastoreItem xmlns:ds="http://schemas.openxmlformats.org/officeDocument/2006/customXml" ds:itemID="{F1CB2BC2-918F-465E-8C7F-BD146A09189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5D81F1B-2302-4CB8-957D-108749C7F4FB}"/>
</file>

<file path=customXml/itemProps4.xml><?xml version="1.0" encoding="utf-8"?>
<ds:datastoreItem xmlns:ds="http://schemas.openxmlformats.org/officeDocument/2006/customXml" ds:itemID="{6CAAC5AE-6E4D-4335-A41F-008F945439F3}"/>
</file>

<file path=customXml/itemProps5.xml><?xml version="1.0" encoding="utf-8"?>
<ds:datastoreItem xmlns:ds="http://schemas.openxmlformats.org/officeDocument/2006/customXml" ds:itemID="{DE19E184-FCC0-4991-AF4A-2E7873BA8E40}"/>
</file>

<file path=docProps/app.xml><?xml version="1.0" encoding="utf-8"?>
<Properties xmlns="http://schemas.openxmlformats.org/officeDocument/2006/extended-properties" xmlns:vt="http://schemas.openxmlformats.org/officeDocument/2006/docPropsVTypes">
  <Template>RK Basmall</Template>
  <TotalTime>0</TotalTime>
  <Pages>1</Pages>
  <Words>205</Words>
  <Characters>1088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2022_23_351 Kontroll_av_svenska_djurparker_Sofia_Skönnbrink_S_slutligt.docx</dc:title>
  <cp:revision>3</cp:revision>
  <dcterms:created xsi:type="dcterms:W3CDTF">2023-02-17T08:37:00Z</dcterms:created>
  <dcterms:modified xsi:type="dcterms:W3CDTF">2023-02-17T08:38:00Z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de062080-4f03-487e-a3c1-8ee1565c9a9d</vt:lpwstr>
  </property>
</Properties>
</file>