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B8662" w14:textId="77777777" w:rsidR="00DC7F95" w:rsidRDefault="00DC7F95" w:rsidP="00DA0661">
      <w:pPr>
        <w:pStyle w:val="Rubrik"/>
      </w:pPr>
      <w:bookmarkStart w:id="0" w:name="Start"/>
      <w:bookmarkEnd w:id="0"/>
      <w:r>
        <w:t xml:space="preserve">Svar på fråga 2017/18:1057 av </w:t>
      </w:r>
      <w:sdt>
        <w:sdtPr>
          <w:alias w:val="Frågeställare"/>
          <w:tag w:val="delete"/>
          <w:id w:val="-211816850"/>
          <w:placeholder>
            <w:docPart w:val="0B7911ABE9614E8DB00C300B90F9698D"/>
          </w:placeholder>
          <w:dataBinding w:prefixMappings="xmlns:ns0='http://lp/documentinfo/RK' " w:xpath="/ns0:DocumentInfo[1]/ns0:BaseInfo[1]/ns0:Extra3[1]" w:storeItemID="{751F6056-2159-4655-884C-CAEB80A04DD2}"/>
          <w:text/>
        </w:sdtPr>
        <w:sdtEndPr/>
        <w:sdtContent>
          <w:proofErr w:type="spellStart"/>
          <w:r>
            <w:t>Boriana</w:t>
          </w:r>
          <w:proofErr w:type="spellEnd"/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E28CFF5E75046C6A276F31AB3E1E36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En högre utbildningspremie</w:t>
      </w:r>
      <w:r>
        <w:tab/>
      </w:r>
    </w:p>
    <w:p w14:paraId="69BF5C01" w14:textId="230A8DD9" w:rsidR="00DC7F95" w:rsidRDefault="00EE6F0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DABF793589A4FFA9384E8975D5E2625"/>
          </w:placeholder>
          <w:dataBinding w:prefixMappings="xmlns:ns0='http://lp/documentinfo/RK' " w:xpath="/ns0:DocumentInfo[1]/ns0:BaseInfo[1]/ns0:Extra3[1]" w:storeItemID="{751F6056-2159-4655-884C-CAEB80A04DD2}"/>
          <w:text/>
        </w:sdtPr>
        <w:sdtEndPr/>
        <w:sdtContent>
          <w:proofErr w:type="spellStart"/>
          <w:r w:rsidR="00DC7F95">
            <w:t>Boriana</w:t>
          </w:r>
          <w:proofErr w:type="spellEnd"/>
          <w:r w:rsidR="00DC7F95">
            <w:t xml:space="preserve"> Åberg</w:t>
          </w:r>
        </w:sdtContent>
      </w:sdt>
      <w:r w:rsidR="00DC7F95">
        <w:t xml:space="preserve"> har </w:t>
      </w:r>
      <w:r w:rsidR="008944CC">
        <w:t>frågat mig vilka åtgärder jag av</w:t>
      </w:r>
      <w:r w:rsidR="00DC7F95">
        <w:t>ser vidta för att höja utbildningspremien.</w:t>
      </w:r>
    </w:p>
    <w:p w14:paraId="6D397CAF" w14:textId="77777777" w:rsidR="00DC7F95" w:rsidRDefault="00DC7F95" w:rsidP="002749F7">
      <w:pPr>
        <w:pStyle w:val="Brdtext"/>
      </w:pPr>
      <w:r w:rsidRPr="00DC7F95">
        <w:t>Regeringen har sedan den tillträdde fört</w:t>
      </w:r>
      <w:r w:rsidR="0019147A">
        <w:t xml:space="preserve"> en stram och ansvarsfull finanspolitik som med</w:t>
      </w:r>
      <w:r w:rsidRPr="00DC7F95">
        <w:t>fört att det underskott som ärvdes från den förra regeringen har vänts till överskott. Högre skatt för dem som har relativt höga inkomster ger både nödvändiga skatt</w:t>
      </w:r>
      <w:r w:rsidR="0019147A">
        <w:t>eintäkter och har en god fördelnings</w:t>
      </w:r>
      <w:r w:rsidRPr="00DC7F95">
        <w:t>profil.</w:t>
      </w:r>
    </w:p>
    <w:p w14:paraId="51713C1C" w14:textId="364BD16C" w:rsidR="00B048DB" w:rsidRDefault="00B048DB" w:rsidP="002749F7">
      <w:pPr>
        <w:pStyle w:val="Brdtext"/>
      </w:pPr>
      <w:r>
        <w:t xml:space="preserve">Jag ser inte att </w:t>
      </w:r>
      <w:r w:rsidR="006C27F8">
        <w:t xml:space="preserve">avkastningen på utbildning </w:t>
      </w:r>
      <w:r>
        <w:t>skulle vara det största problemet vi står inför i dag vad gäller skolan och valet att vidareutbilda sig.</w:t>
      </w:r>
      <w:r w:rsidR="00400F77">
        <w:t xml:space="preserve"> Antalet nya sökande till universitet och högskolor är mycket högt.</w:t>
      </w:r>
      <w:r w:rsidR="007E7D3A">
        <w:t xml:space="preserve"> De senas</w:t>
      </w:r>
      <w:r w:rsidR="00A64B4D">
        <w:t>te åren har antalet</w:t>
      </w:r>
      <w:r w:rsidR="00EC27D4">
        <w:t xml:space="preserve"> sökande inför höstterminen</w:t>
      </w:r>
      <w:r w:rsidR="007E7D3A">
        <w:t xml:space="preserve"> legat runt 130 000 personer, vilket kan jämf</w:t>
      </w:r>
      <w:r w:rsidR="00F451E6">
        <w:t>öras med 2006 då det låg runt 88</w:t>
      </w:r>
      <w:bookmarkStart w:id="1" w:name="_GoBack"/>
      <w:bookmarkEnd w:id="1"/>
      <w:r w:rsidR="007E7D3A">
        <w:t> 000 personer.</w:t>
      </w:r>
      <w:r>
        <w:t xml:space="preserve"> För att elever ska lära sig mer måste</w:t>
      </w:r>
      <w:r w:rsidR="00E77B1E">
        <w:t xml:space="preserve"> dock</w:t>
      </w:r>
      <w:r>
        <w:t xml:space="preserve"> ojämlikheten i skolsystemet brytas. Alla ska ges goda möjligheter att rustas för vidareutbildning. </w:t>
      </w:r>
      <w:r w:rsidR="006B64CE">
        <w:t>S</w:t>
      </w:r>
      <w:r>
        <w:t xml:space="preserve">katteintäkter </w:t>
      </w:r>
      <w:r w:rsidR="006B64CE">
        <w:t>via t.ex. den statliga inkomstskatten a</w:t>
      </w:r>
      <w:r>
        <w:t>nvänds för att</w:t>
      </w:r>
      <w:r w:rsidR="00E72F4D">
        <w:t xml:space="preserve"> göra angelägna</w:t>
      </w:r>
      <w:r w:rsidR="006B64CE">
        <w:t xml:space="preserve"> investeringar i skolan.</w:t>
      </w:r>
      <w:r>
        <w:t xml:space="preserve"> </w:t>
      </w:r>
      <w:r w:rsidR="00591B9B">
        <w:t xml:space="preserve">Regeringen </w:t>
      </w:r>
      <w:r w:rsidR="006B64CE">
        <w:t>investera</w:t>
      </w:r>
      <w:r w:rsidR="00591B9B">
        <w:t>r</w:t>
      </w:r>
      <w:r w:rsidR="006B64CE">
        <w:t xml:space="preserve"> mer än 1</w:t>
      </w:r>
      <w:r w:rsidR="00591B9B">
        <w:t>3</w:t>
      </w:r>
      <w:r w:rsidR="006B64CE">
        <w:t xml:space="preserve"> miljarder kronor på en mer jämlik kunskapsskola 201</w:t>
      </w:r>
      <w:r w:rsidR="00591B9B">
        <w:t>8</w:t>
      </w:r>
      <w:r w:rsidR="006B64CE">
        <w:t xml:space="preserve"> och sedan regeringen tillträdde har</w:t>
      </w:r>
      <w:r w:rsidR="00400F77">
        <w:t xml:space="preserve"> närmare</w:t>
      </w:r>
      <w:r w:rsidR="006B64CE">
        <w:t xml:space="preserve"> </w:t>
      </w:r>
      <w:r w:rsidR="00400F77">
        <w:t>3</w:t>
      </w:r>
      <w:r w:rsidR="006B64CE">
        <w:t xml:space="preserve">0 000 fler anställts i skolväsendet. Satsningar har också gjorts för höjda lärarlöner, stärkt specialpedagogik och förbättrad elevhälsa. </w:t>
      </w:r>
      <w:r w:rsidR="006B64CE" w:rsidRPr="006B64CE">
        <w:t>För att säkerställa att alla elever får stöd i tid har medel avsatts för att genomför</w:t>
      </w:r>
      <w:r w:rsidR="006B64CE">
        <w:t>a en garanti</w:t>
      </w:r>
      <w:r w:rsidR="00591B9B">
        <w:t xml:space="preserve"> för tidiga insatser</w:t>
      </w:r>
      <w:r w:rsidR="006B64CE">
        <w:t xml:space="preserve">. </w:t>
      </w:r>
      <w:r w:rsidR="00654B99">
        <w:t>R</w:t>
      </w:r>
      <w:r w:rsidR="006B64CE" w:rsidRPr="006B64CE">
        <w:t>egeringen</w:t>
      </w:r>
      <w:r w:rsidR="00654B99">
        <w:t xml:space="preserve"> har</w:t>
      </w:r>
      <w:r w:rsidR="006B64CE">
        <w:t xml:space="preserve"> </w:t>
      </w:r>
      <w:r w:rsidR="006B64CE" w:rsidRPr="006B64CE">
        <w:t>utifrån</w:t>
      </w:r>
      <w:r w:rsidR="006B64CE">
        <w:t xml:space="preserve"> ett</w:t>
      </w:r>
      <w:r w:rsidR="006B64CE" w:rsidRPr="006B64CE">
        <w:t xml:space="preserve"> förslag från Skolkommissionen</w:t>
      </w:r>
      <w:r w:rsidR="00654B99">
        <w:t xml:space="preserve"> infört</w:t>
      </w:r>
      <w:r w:rsidR="006B64CE">
        <w:t xml:space="preserve"> </w:t>
      </w:r>
      <w:r w:rsidR="006B64CE" w:rsidRPr="006B64CE">
        <w:t>ett statligt stöd för stärkt likv</w:t>
      </w:r>
      <w:r w:rsidR="00654B99">
        <w:t xml:space="preserve">ärdighet och kunskapsutveckling </w:t>
      </w:r>
      <w:r w:rsidR="004622F2">
        <w:t xml:space="preserve">i förskoleklass och grundskola </w:t>
      </w:r>
      <w:r w:rsidR="00654B99">
        <w:t xml:space="preserve">om </w:t>
      </w:r>
      <w:r w:rsidR="00AB7F3F">
        <w:t xml:space="preserve">1 miljard kronor 2018, 3,5 miljarder kronor 2019 och 6 miljarder kronor fr.o.m. </w:t>
      </w:r>
      <w:r w:rsidR="00654B99">
        <w:t>2019</w:t>
      </w:r>
      <w:r w:rsidR="00AB7F3F">
        <w:t>. Utöver detta</w:t>
      </w:r>
      <w:r w:rsidR="00654B99">
        <w:t xml:space="preserve"> vidtar </w:t>
      </w:r>
      <w:r w:rsidR="00AB7F3F">
        <w:t>r</w:t>
      </w:r>
      <w:r w:rsidR="006B64CE" w:rsidRPr="006B64CE">
        <w:t>egeringen</w:t>
      </w:r>
      <w:r w:rsidR="00654B99">
        <w:t xml:space="preserve"> </w:t>
      </w:r>
      <w:r w:rsidR="006B64CE">
        <w:t xml:space="preserve">ytterligare </w:t>
      </w:r>
      <w:r w:rsidR="006B64CE">
        <w:lastRenderedPageBreak/>
        <w:t xml:space="preserve">åtgärder </w:t>
      </w:r>
      <w:r w:rsidR="006B64CE" w:rsidRPr="006B64CE">
        <w:t>för att förbättra genomströmningen oc</w:t>
      </w:r>
      <w:r w:rsidR="00FE5368">
        <w:t xml:space="preserve">h kvaliteten i gymnasieskolan. Att </w:t>
      </w:r>
      <w:r w:rsidR="008F4AD9">
        <w:t>alla elever får en</w:t>
      </w:r>
      <w:r w:rsidR="00FE5368">
        <w:t xml:space="preserve"> god kunskapsgrund att stå på är en förutsättning för att</w:t>
      </w:r>
      <w:r w:rsidR="00535BCB">
        <w:t xml:space="preserve"> fler ska</w:t>
      </w:r>
      <w:r w:rsidR="00FE5368">
        <w:t xml:space="preserve"> kunna </w:t>
      </w:r>
      <w:r w:rsidR="00846536">
        <w:t>och vilja vidareutbilda sig</w:t>
      </w:r>
      <w:r w:rsidR="00FE5368">
        <w:t>.</w:t>
      </w:r>
    </w:p>
    <w:p w14:paraId="001BE5CD" w14:textId="08EAA632" w:rsidR="00DC7F95" w:rsidRDefault="00DC7F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7A420D747154CB4B332C92E0893F0C9"/>
          </w:placeholder>
          <w:dataBinding w:prefixMappings="xmlns:ns0='http://lp/documentinfo/RK' " w:xpath="/ns0:DocumentInfo[1]/ns0:BaseInfo[1]/ns0:HeaderDate[1]" w:storeItemID="{751F6056-2159-4655-884C-CAEB80A04DD2}"/>
          <w:date w:fullDate="2018-03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2804">
            <w:t>28 mars 2018</w:t>
          </w:r>
        </w:sdtContent>
      </w:sdt>
    </w:p>
    <w:p w14:paraId="494BA4F7" w14:textId="77777777" w:rsidR="00DC7F95" w:rsidRDefault="00DC7F95" w:rsidP="004E7A8F">
      <w:pPr>
        <w:pStyle w:val="Brdtextutanavstnd"/>
      </w:pPr>
    </w:p>
    <w:p w14:paraId="76047A1C" w14:textId="77777777" w:rsidR="00DC7F95" w:rsidRDefault="00DC7F95" w:rsidP="004E7A8F">
      <w:pPr>
        <w:pStyle w:val="Brdtextutanavstnd"/>
      </w:pPr>
    </w:p>
    <w:p w14:paraId="24CD7F5B" w14:textId="77777777" w:rsidR="00DC7F95" w:rsidRDefault="00DC7F9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BBD050C66FC47AD8A5010E84053195F"/>
        </w:placeholder>
        <w:dataBinding w:prefixMappings="xmlns:ns0='http://lp/documentinfo/RK' " w:xpath="/ns0:DocumentInfo[1]/ns0:BaseInfo[1]/ns0:TopSender[1]" w:storeItemID="{751F6056-2159-4655-884C-CAEB80A04DD2}"/>
        <w:comboBox w:lastValue="Finansministern">
          <w:listItem w:displayText="Magdalena Andersson" w:value="Finansministern"/>
          <w:listItem w:displayText="Per Bolund" w:value="Finansmarknads- och konsumentministern"/>
          <w:listItem w:displayText="Ardalan Shekarabi" w:value="Civilministern"/>
        </w:comboBox>
      </w:sdtPr>
      <w:sdtEndPr/>
      <w:sdtContent>
        <w:p w14:paraId="7A9B9135" w14:textId="77777777" w:rsidR="00DC7F95" w:rsidRDefault="008B1540" w:rsidP="00422A41">
          <w:pPr>
            <w:pStyle w:val="Brdtext"/>
          </w:pPr>
          <w:r>
            <w:t>Magdalena Andersson</w:t>
          </w:r>
        </w:p>
      </w:sdtContent>
    </w:sdt>
    <w:p w14:paraId="3D1EA593" w14:textId="77777777" w:rsidR="00DC7F95" w:rsidRPr="00DB48AB" w:rsidRDefault="00DC7F95" w:rsidP="00DB48AB">
      <w:pPr>
        <w:pStyle w:val="Brdtext"/>
      </w:pPr>
    </w:p>
    <w:sectPr w:rsidR="00DC7F95" w:rsidRPr="00DB48AB" w:rsidSect="00DC7F9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EE951" w14:textId="77777777" w:rsidR="00DC7F95" w:rsidRDefault="00DC7F95" w:rsidP="00A87A54">
      <w:pPr>
        <w:spacing w:after="0" w:line="240" w:lineRule="auto"/>
      </w:pPr>
      <w:r>
        <w:separator/>
      </w:r>
    </w:p>
  </w:endnote>
  <w:endnote w:type="continuationSeparator" w:id="0">
    <w:p w14:paraId="2F298412" w14:textId="77777777" w:rsidR="00DC7F95" w:rsidRDefault="00DC7F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38D89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44C4A6" w14:textId="5CE00A1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E6F0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6F0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BCB8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D8F8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FB8F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BAF7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8537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5F2CAC" w14:textId="77777777" w:rsidTr="00C26068">
      <w:trPr>
        <w:trHeight w:val="227"/>
      </w:trPr>
      <w:tc>
        <w:tcPr>
          <w:tcW w:w="4074" w:type="dxa"/>
        </w:tcPr>
        <w:p w14:paraId="0EA9B10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F808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4199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6D2DF" w14:textId="77777777" w:rsidR="00DC7F95" w:rsidRDefault="00DC7F95" w:rsidP="00A87A54">
      <w:pPr>
        <w:spacing w:after="0" w:line="240" w:lineRule="auto"/>
      </w:pPr>
      <w:r>
        <w:separator/>
      </w:r>
    </w:p>
  </w:footnote>
  <w:footnote w:type="continuationSeparator" w:id="0">
    <w:p w14:paraId="17F46F4F" w14:textId="77777777" w:rsidR="00DC7F95" w:rsidRDefault="00DC7F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7F95" w14:paraId="3F223BEB" w14:textId="77777777" w:rsidTr="00C93EBA">
      <w:trPr>
        <w:trHeight w:val="227"/>
      </w:trPr>
      <w:tc>
        <w:tcPr>
          <w:tcW w:w="5534" w:type="dxa"/>
        </w:tcPr>
        <w:p w14:paraId="0B0E5435" w14:textId="77777777" w:rsidR="00DC7F95" w:rsidRPr="007D73AB" w:rsidRDefault="00DC7F95">
          <w:pPr>
            <w:pStyle w:val="Sidhuvud"/>
          </w:pPr>
        </w:p>
      </w:tc>
      <w:tc>
        <w:tcPr>
          <w:tcW w:w="3170" w:type="dxa"/>
          <w:vAlign w:val="bottom"/>
        </w:tcPr>
        <w:p w14:paraId="3FC12D60" w14:textId="77777777" w:rsidR="00DC7F95" w:rsidRPr="007D73AB" w:rsidRDefault="00DC7F95" w:rsidP="00340DE0">
          <w:pPr>
            <w:pStyle w:val="Sidhuvud"/>
          </w:pPr>
        </w:p>
      </w:tc>
      <w:tc>
        <w:tcPr>
          <w:tcW w:w="1134" w:type="dxa"/>
        </w:tcPr>
        <w:p w14:paraId="70F69796" w14:textId="77777777" w:rsidR="00DC7F95" w:rsidRDefault="00DC7F95" w:rsidP="005A703A">
          <w:pPr>
            <w:pStyle w:val="Sidhuvud"/>
          </w:pPr>
        </w:p>
      </w:tc>
    </w:tr>
    <w:tr w:rsidR="00DC7F95" w14:paraId="3756AD46" w14:textId="77777777" w:rsidTr="00C93EBA">
      <w:trPr>
        <w:trHeight w:val="1928"/>
      </w:trPr>
      <w:tc>
        <w:tcPr>
          <w:tcW w:w="5534" w:type="dxa"/>
        </w:tcPr>
        <w:p w14:paraId="1F618BE7" w14:textId="77777777" w:rsidR="00DC7F95" w:rsidRPr="00340DE0" w:rsidRDefault="00DC7F9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40D51C" w14:textId="77777777" w:rsidR="00DC7F95" w:rsidRPr="00710A6C" w:rsidRDefault="00DC7F95" w:rsidP="00EE3C0F">
          <w:pPr>
            <w:pStyle w:val="Sidhuvud"/>
            <w:rPr>
              <w:b/>
            </w:rPr>
          </w:pPr>
        </w:p>
        <w:p w14:paraId="5E3C9C37" w14:textId="77777777" w:rsidR="00DC7F95" w:rsidRDefault="00DC7F95" w:rsidP="00EE3C0F">
          <w:pPr>
            <w:pStyle w:val="Sidhuvud"/>
          </w:pPr>
        </w:p>
        <w:p w14:paraId="5641CC5C" w14:textId="77777777" w:rsidR="00DC7F95" w:rsidRDefault="00DC7F95" w:rsidP="00EE3C0F">
          <w:pPr>
            <w:pStyle w:val="Sidhuvud"/>
          </w:pPr>
        </w:p>
        <w:p w14:paraId="3549D238" w14:textId="77777777" w:rsidR="00DC7F95" w:rsidRDefault="00DC7F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C429C799B74013BD99B4E6189F2F90"/>
            </w:placeholder>
            <w:dataBinding w:prefixMappings="xmlns:ns0='http://lp/documentinfo/RK' " w:xpath="/ns0:DocumentInfo[1]/ns0:BaseInfo[1]/ns0:Dnr[1]" w:storeItemID="{751F6056-2159-4655-884C-CAEB80A04DD2}"/>
            <w:text/>
          </w:sdtPr>
          <w:sdtEndPr/>
          <w:sdtContent>
            <w:p w14:paraId="6C127E4A" w14:textId="40AAC422" w:rsidR="00DC7F95" w:rsidRDefault="00DC7F95" w:rsidP="00EE3C0F">
              <w:pPr>
                <w:pStyle w:val="Sidhuvud"/>
              </w:pPr>
              <w:r>
                <w:t>Fi2018/</w:t>
              </w:r>
              <w:r w:rsidR="00CB36CC">
                <w:t>01299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BE2BBBE0DA4A8E84AA2686B7F9A839"/>
            </w:placeholder>
            <w:showingPlcHdr/>
            <w:dataBinding w:prefixMappings="xmlns:ns0='http://lp/documentinfo/RK' " w:xpath="/ns0:DocumentInfo[1]/ns0:BaseInfo[1]/ns0:DocNumber[1]" w:storeItemID="{751F6056-2159-4655-884C-CAEB80A04DD2}"/>
            <w:text/>
          </w:sdtPr>
          <w:sdtEndPr/>
          <w:sdtContent>
            <w:p w14:paraId="1C83D5D2" w14:textId="77777777" w:rsidR="00DC7F95" w:rsidRDefault="00DC7F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AE935D" w14:textId="77777777" w:rsidR="00DC7F95" w:rsidRDefault="00DC7F95" w:rsidP="00EE3C0F">
          <w:pPr>
            <w:pStyle w:val="Sidhuvud"/>
          </w:pPr>
        </w:p>
      </w:tc>
      <w:tc>
        <w:tcPr>
          <w:tcW w:w="1134" w:type="dxa"/>
        </w:tcPr>
        <w:p w14:paraId="2C58017F" w14:textId="77777777" w:rsidR="00DC7F95" w:rsidRDefault="00DC7F95" w:rsidP="0094502D">
          <w:pPr>
            <w:pStyle w:val="Sidhuvud"/>
          </w:pPr>
        </w:p>
        <w:p w14:paraId="473E2D25" w14:textId="77777777" w:rsidR="00DC7F95" w:rsidRPr="0094502D" w:rsidRDefault="00DC7F95" w:rsidP="00EC71A6">
          <w:pPr>
            <w:pStyle w:val="Sidhuvud"/>
          </w:pPr>
        </w:p>
      </w:tc>
    </w:tr>
    <w:tr w:rsidR="00DC7F95" w14:paraId="36A9A9E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9F4B0ED66DA422592F9A00BFE2F68F6"/>
            </w:placeholder>
          </w:sdtPr>
          <w:sdtEndPr/>
          <w:sdtContent>
            <w:p w14:paraId="13421F30" w14:textId="11BD6C66" w:rsidR="008B1540" w:rsidRPr="008B1540" w:rsidRDefault="008B1540" w:rsidP="00340DE0">
              <w:pPr>
                <w:pStyle w:val="Sidhuvud"/>
                <w:rPr>
                  <w:b/>
                </w:rPr>
              </w:pPr>
              <w:r w:rsidRPr="008B1540">
                <w:rPr>
                  <w:b/>
                </w:rPr>
                <w:t>Finansdepartementet</w:t>
              </w:r>
            </w:p>
            <w:p w14:paraId="58EAC7CD" w14:textId="77777777" w:rsidR="00CB36CC" w:rsidRDefault="008B1540" w:rsidP="00340DE0">
              <w:pPr>
                <w:pStyle w:val="Sidhuvud"/>
              </w:pPr>
              <w:r w:rsidRPr="008B1540">
                <w:t>Finansministern</w:t>
              </w:r>
            </w:p>
            <w:p w14:paraId="32675AAD" w14:textId="77777777" w:rsidR="00CB36CC" w:rsidRDefault="00CB36CC" w:rsidP="00340DE0">
              <w:pPr>
                <w:pStyle w:val="Sidhuvud"/>
              </w:pPr>
            </w:p>
            <w:p w14:paraId="6AB33639" w14:textId="62BC23FE" w:rsidR="00CB36CC" w:rsidRDefault="00EE6F05" w:rsidP="00340DE0">
              <w:pPr>
                <w:pStyle w:val="Sidhuvud"/>
                <w:rPr>
                  <w:b/>
                </w:rPr>
              </w:pPr>
            </w:p>
          </w:sdtContent>
        </w:sdt>
        <w:p w14:paraId="0AE86AB3" w14:textId="58D4EFD0" w:rsidR="00CB36CC" w:rsidRPr="00CB36CC" w:rsidRDefault="00CB36CC" w:rsidP="00CB36CC"/>
        <w:p w14:paraId="230D6254" w14:textId="0037D40D" w:rsidR="00CB36CC" w:rsidRPr="00CB36CC" w:rsidRDefault="00CB36CC" w:rsidP="00CB36CC"/>
      </w:tc>
      <w:sdt>
        <w:sdtPr>
          <w:alias w:val="Recipient"/>
          <w:tag w:val="ccRKShow_Recipient"/>
          <w:id w:val="-28344517"/>
          <w:placeholder>
            <w:docPart w:val="614936AB88C54668A608AAFF870B5909"/>
          </w:placeholder>
          <w:dataBinding w:prefixMappings="xmlns:ns0='http://lp/documentinfo/RK' " w:xpath="/ns0:DocumentInfo[1]/ns0:BaseInfo[1]/ns0:Recipient[1]" w:storeItemID="{751F6056-2159-4655-884C-CAEB80A04DD2}"/>
          <w:text w:multiLine="1"/>
        </w:sdtPr>
        <w:sdtEndPr/>
        <w:sdtContent>
          <w:tc>
            <w:tcPr>
              <w:tcW w:w="3170" w:type="dxa"/>
            </w:tcPr>
            <w:p w14:paraId="783414FA" w14:textId="77777777" w:rsidR="00DC7F95" w:rsidRDefault="00DC7F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15A6B9" w14:textId="77777777" w:rsidR="00DC7F95" w:rsidRDefault="00DC7F95" w:rsidP="003E6020">
          <w:pPr>
            <w:pStyle w:val="Sidhuvud"/>
          </w:pPr>
        </w:p>
      </w:tc>
    </w:tr>
  </w:tbl>
  <w:p w14:paraId="25E7BA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9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0B8A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147A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096E"/>
    <w:rsid w:val="002D2647"/>
    <w:rsid w:val="002D4298"/>
    <w:rsid w:val="002D4829"/>
    <w:rsid w:val="002E2C89"/>
    <w:rsid w:val="002E3609"/>
    <w:rsid w:val="002E4D3F"/>
    <w:rsid w:val="002E61A5"/>
    <w:rsid w:val="002F1C5F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93A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0F77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22F2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5BC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04FC"/>
    <w:rsid w:val="00591B9B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51B"/>
    <w:rsid w:val="00647FD7"/>
    <w:rsid w:val="00650080"/>
    <w:rsid w:val="00651F17"/>
    <w:rsid w:val="00654B4D"/>
    <w:rsid w:val="00654B99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64CE"/>
    <w:rsid w:val="006B7569"/>
    <w:rsid w:val="006C27F8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D3A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6536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4E3"/>
    <w:rsid w:val="008944CC"/>
    <w:rsid w:val="0089514A"/>
    <w:rsid w:val="008A0A0D"/>
    <w:rsid w:val="008A4CEA"/>
    <w:rsid w:val="008A7506"/>
    <w:rsid w:val="008B1540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603C"/>
    <w:rsid w:val="008D7CAF"/>
    <w:rsid w:val="008E02EE"/>
    <w:rsid w:val="008E65A8"/>
    <w:rsid w:val="008E77D6"/>
    <w:rsid w:val="008F4AD9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28A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B4D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B7F3F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48DB"/>
    <w:rsid w:val="00B06751"/>
    <w:rsid w:val="00B149E2"/>
    <w:rsid w:val="00B2169D"/>
    <w:rsid w:val="00B21CBB"/>
    <w:rsid w:val="00B263C0"/>
    <w:rsid w:val="00B30933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67E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180E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6CC"/>
    <w:rsid w:val="00CB3E75"/>
    <w:rsid w:val="00CB43F1"/>
    <w:rsid w:val="00CB6A8A"/>
    <w:rsid w:val="00CB6EDE"/>
    <w:rsid w:val="00CC41BA"/>
    <w:rsid w:val="00CD17C1"/>
    <w:rsid w:val="00CD1C6C"/>
    <w:rsid w:val="00CD37F1"/>
    <w:rsid w:val="00CD55C3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7F95"/>
    <w:rsid w:val="00DD0722"/>
    <w:rsid w:val="00DD212F"/>
    <w:rsid w:val="00DF5BFB"/>
    <w:rsid w:val="00DF5CD6"/>
    <w:rsid w:val="00E022DA"/>
    <w:rsid w:val="00E03BCB"/>
    <w:rsid w:val="00E124DC"/>
    <w:rsid w:val="00E1466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4F4"/>
    <w:rsid w:val="00E54246"/>
    <w:rsid w:val="00E55D8E"/>
    <w:rsid w:val="00E562B6"/>
    <w:rsid w:val="00E72F4D"/>
    <w:rsid w:val="00E74A30"/>
    <w:rsid w:val="00E77B1E"/>
    <w:rsid w:val="00E77B7E"/>
    <w:rsid w:val="00E82DF1"/>
    <w:rsid w:val="00E96532"/>
    <w:rsid w:val="00E973A0"/>
    <w:rsid w:val="00EA1688"/>
    <w:rsid w:val="00EA4C83"/>
    <w:rsid w:val="00EC1DA0"/>
    <w:rsid w:val="00EC27D4"/>
    <w:rsid w:val="00EC329B"/>
    <w:rsid w:val="00EC71A6"/>
    <w:rsid w:val="00EC73EB"/>
    <w:rsid w:val="00ED592E"/>
    <w:rsid w:val="00ED6ABD"/>
    <w:rsid w:val="00ED72E1"/>
    <w:rsid w:val="00EE3C0F"/>
    <w:rsid w:val="00EE6810"/>
    <w:rsid w:val="00EE6F05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1E6"/>
    <w:rsid w:val="00F45227"/>
    <w:rsid w:val="00F5045C"/>
    <w:rsid w:val="00F53AEA"/>
    <w:rsid w:val="00F55FC9"/>
    <w:rsid w:val="00F5663B"/>
    <w:rsid w:val="00F5674D"/>
    <w:rsid w:val="00F6392C"/>
    <w:rsid w:val="00F63E52"/>
    <w:rsid w:val="00F64256"/>
    <w:rsid w:val="00F66093"/>
    <w:rsid w:val="00F70848"/>
    <w:rsid w:val="00F73A60"/>
    <w:rsid w:val="00F829C7"/>
    <w:rsid w:val="00F834AA"/>
    <w:rsid w:val="00F848D6"/>
    <w:rsid w:val="00F92804"/>
    <w:rsid w:val="00F943C8"/>
    <w:rsid w:val="00F96B28"/>
    <w:rsid w:val="00FA41B4"/>
    <w:rsid w:val="00FA5DDD"/>
    <w:rsid w:val="00FA7644"/>
    <w:rsid w:val="00FC069A"/>
    <w:rsid w:val="00FD0B7B"/>
    <w:rsid w:val="00FE1DCC"/>
    <w:rsid w:val="00FE2CF6"/>
    <w:rsid w:val="00FE536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BBB7E4"/>
  <w15:docId w15:val="{4B022342-499B-49F4-8032-996A4FFA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C429C799B74013BD99B4E6189F2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366E0-B94C-4596-8463-43AC0BF34430}"/>
      </w:docPartPr>
      <w:docPartBody>
        <w:p w:rsidR="003305AC" w:rsidRDefault="004B6989" w:rsidP="004B6989">
          <w:pPr>
            <w:pStyle w:val="3AC429C799B74013BD99B4E6189F2F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BE2BBBE0DA4A8E84AA2686B7F9A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0CF13-A192-4508-B63B-9B13E8AF84AB}"/>
      </w:docPartPr>
      <w:docPartBody>
        <w:p w:rsidR="003305AC" w:rsidRDefault="004B6989" w:rsidP="004B6989">
          <w:pPr>
            <w:pStyle w:val="8EBE2BBBE0DA4A8E84AA2686B7F9A8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F4B0ED66DA422592F9A00BFE2F6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7DB8A-F687-4739-A87F-DFB15B799BEE}"/>
      </w:docPartPr>
      <w:docPartBody>
        <w:p w:rsidR="003305AC" w:rsidRDefault="004B6989" w:rsidP="004B6989">
          <w:pPr>
            <w:pStyle w:val="99F4B0ED66DA422592F9A00BFE2F68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4936AB88C54668A608AAFF870B5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E7116-0AA9-43D9-A706-748B12CA10FA}"/>
      </w:docPartPr>
      <w:docPartBody>
        <w:p w:rsidR="003305AC" w:rsidRDefault="004B6989" w:rsidP="004B6989">
          <w:pPr>
            <w:pStyle w:val="614936AB88C54668A608AAFF870B59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7911ABE9614E8DB00C300B90F96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708E4-2D20-4075-A5A4-6AC6AF121F88}"/>
      </w:docPartPr>
      <w:docPartBody>
        <w:p w:rsidR="003305AC" w:rsidRDefault="004B6989" w:rsidP="004B6989">
          <w:pPr>
            <w:pStyle w:val="0B7911ABE9614E8DB00C300B90F9698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E28CFF5E75046C6A276F31AB3E1E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4018C-C6B4-455E-A64E-6D178B35F439}"/>
      </w:docPartPr>
      <w:docPartBody>
        <w:p w:rsidR="003305AC" w:rsidRDefault="004B6989" w:rsidP="004B6989">
          <w:pPr>
            <w:pStyle w:val="CE28CFF5E75046C6A276F31AB3E1E36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DABF793589A4FFA9384E8975D5E2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5BDAA-D88B-4FB1-B3BA-19224D32DDF5}"/>
      </w:docPartPr>
      <w:docPartBody>
        <w:p w:rsidR="003305AC" w:rsidRDefault="004B6989" w:rsidP="004B6989">
          <w:pPr>
            <w:pStyle w:val="9DABF793589A4FFA9384E8975D5E262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A420D747154CB4B332C92E0893F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2EAAE-4D5A-4079-924E-48EEB2A97237}"/>
      </w:docPartPr>
      <w:docPartBody>
        <w:p w:rsidR="003305AC" w:rsidRDefault="004B6989" w:rsidP="004B6989">
          <w:pPr>
            <w:pStyle w:val="57A420D747154CB4B332C92E0893F0C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BBD050C66FC47AD8A5010E840531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603B9-3A98-493D-AFAD-1CA0FC46DB66}"/>
      </w:docPartPr>
      <w:docPartBody>
        <w:p w:rsidR="003305AC" w:rsidRDefault="004B6989" w:rsidP="004B6989">
          <w:pPr>
            <w:pStyle w:val="EBBD050C66FC47AD8A5010E84053195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89"/>
    <w:rsid w:val="003305AC"/>
    <w:rsid w:val="004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5B76425ADC42F59A5491742E03620F">
    <w:name w:val="385B76425ADC42F59A5491742E03620F"/>
    <w:rsid w:val="004B6989"/>
  </w:style>
  <w:style w:type="character" w:styleId="Platshllartext">
    <w:name w:val="Placeholder Text"/>
    <w:basedOn w:val="Standardstycketeckensnitt"/>
    <w:uiPriority w:val="99"/>
    <w:semiHidden/>
    <w:rsid w:val="004B6989"/>
    <w:rPr>
      <w:noProof w:val="0"/>
      <w:color w:val="808080"/>
    </w:rPr>
  </w:style>
  <w:style w:type="paragraph" w:customStyle="1" w:styleId="D8CCA46CF4804B28AD978ED29A67F898">
    <w:name w:val="D8CCA46CF4804B28AD978ED29A67F898"/>
    <w:rsid w:val="004B6989"/>
  </w:style>
  <w:style w:type="paragraph" w:customStyle="1" w:styleId="166F6C6B487143D69EC2AA15AD65894C">
    <w:name w:val="166F6C6B487143D69EC2AA15AD65894C"/>
    <w:rsid w:val="004B6989"/>
  </w:style>
  <w:style w:type="paragraph" w:customStyle="1" w:styleId="1A72E82BED2B44458F444F6132F7CEEC">
    <w:name w:val="1A72E82BED2B44458F444F6132F7CEEC"/>
    <w:rsid w:val="004B6989"/>
  </w:style>
  <w:style w:type="paragraph" w:customStyle="1" w:styleId="3AC429C799B74013BD99B4E6189F2F90">
    <w:name w:val="3AC429C799B74013BD99B4E6189F2F90"/>
    <w:rsid w:val="004B6989"/>
  </w:style>
  <w:style w:type="paragraph" w:customStyle="1" w:styleId="8EBE2BBBE0DA4A8E84AA2686B7F9A839">
    <w:name w:val="8EBE2BBBE0DA4A8E84AA2686B7F9A839"/>
    <w:rsid w:val="004B6989"/>
  </w:style>
  <w:style w:type="paragraph" w:customStyle="1" w:styleId="0BA71EA2DD4A42859AD909222F23DF60">
    <w:name w:val="0BA71EA2DD4A42859AD909222F23DF60"/>
    <w:rsid w:val="004B6989"/>
  </w:style>
  <w:style w:type="paragraph" w:customStyle="1" w:styleId="911D38FBDDBF451B92EC5F922C24648E">
    <w:name w:val="911D38FBDDBF451B92EC5F922C24648E"/>
    <w:rsid w:val="004B6989"/>
  </w:style>
  <w:style w:type="paragraph" w:customStyle="1" w:styleId="1CDB020E91194914A3FBC2D0AC23370F">
    <w:name w:val="1CDB020E91194914A3FBC2D0AC23370F"/>
    <w:rsid w:val="004B6989"/>
  </w:style>
  <w:style w:type="paragraph" w:customStyle="1" w:styleId="99F4B0ED66DA422592F9A00BFE2F68F6">
    <w:name w:val="99F4B0ED66DA422592F9A00BFE2F68F6"/>
    <w:rsid w:val="004B6989"/>
  </w:style>
  <w:style w:type="paragraph" w:customStyle="1" w:styleId="614936AB88C54668A608AAFF870B5909">
    <w:name w:val="614936AB88C54668A608AAFF870B5909"/>
    <w:rsid w:val="004B6989"/>
  </w:style>
  <w:style w:type="paragraph" w:customStyle="1" w:styleId="0B7911ABE9614E8DB00C300B90F9698D">
    <w:name w:val="0B7911ABE9614E8DB00C300B90F9698D"/>
    <w:rsid w:val="004B6989"/>
  </w:style>
  <w:style w:type="paragraph" w:customStyle="1" w:styleId="CE28CFF5E75046C6A276F31AB3E1E362">
    <w:name w:val="CE28CFF5E75046C6A276F31AB3E1E362"/>
    <w:rsid w:val="004B6989"/>
  </w:style>
  <w:style w:type="paragraph" w:customStyle="1" w:styleId="D982629C323341E19ABD3071E18EDB82">
    <w:name w:val="D982629C323341E19ABD3071E18EDB82"/>
    <w:rsid w:val="004B6989"/>
  </w:style>
  <w:style w:type="paragraph" w:customStyle="1" w:styleId="AAB1BDE3781B46CF97962DDC222180B8">
    <w:name w:val="AAB1BDE3781B46CF97962DDC222180B8"/>
    <w:rsid w:val="004B6989"/>
  </w:style>
  <w:style w:type="paragraph" w:customStyle="1" w:styleId="9DABF793589A4FFA9384E8975D5E2625">
    <w:name w:val="9DABF793589A4FFA9384E8975D5E2625"/>
    <w:rsid w:val="004B6989"/>
  </w:style>
  <w:style w:type="paragraph" w:customStyle="1" w:styleId="57A420D747154CB4B332C92E0893F0C9">
    <w:name w:val="57A420D747154CB4B332C92E0893F0C9"/>
    <w:rsid w:val="004B6989"/>
  </w:style>
  <w:style w:type="paragraph" w:customStyle="1" w:styleId="EBBD050C66FC47AD8A5010E84053195F">
    <w:name w:val="EBBD050C66FC47AD8A5010E84053195F"/>
    <w:rsid w:val="004B6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608d191c-4b5f-4dfe-9b2d-3d6e40c0106a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2018-03-28T00:00:00</HeaderDate>
    <Office/>
    <Dnr>Fi2018/01299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3B860-84B1-4FFB-80AF-F954E53061AE}"/>
</file>

<file path=customXml/itemProps2.xml><?xml version="1.0" encoding="utf-8"?>
<ds:datastoreItem xmlns:ds="http://schemas.openxmlformats.org/officeDocument/2006/customXml" ds:itemID="{EE8ADD71-E953-4F38-AB2D-43D3B5FE204F}"/>
</file>

<file path=customXml/itemProps3.xml><?xml version="1.0" encoding="utf-8"?>
<ds:datastoreItem xmlns:ds="http://schemas.openxmlformats.org/officeDocument/2006/customXml" ds:itemID="{751F6056-2159-4655-884C-CAEB80A04DD2}"/>
</file>

<file path=customXml/itemProps4.xml><?xml version="1.0" encoding="utf-8"?>
<ds:datastoreItem xmlns:ds="http://schemas.openxmlformats.org/officeDocument/2006/customXml" ds:itemID="{77BA6DFC-43DA-49DD-A87B-661D894059D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6D78D3A-8DC5-4DAF-B21C-86DBE2A11354}"/>
</file>

<file path=customXml/itemProps6.xml><?xml version="1.0" encoding="utf-8"?>
<ds:datastoreItem xmlns:ds="http://schemas.openxmlformats.org/officeDocument/2006/customXml" ds:itemID="{77BA6DFC-43DA-49DD-A87B-661D894059D7}"/>
</file>

<file path=customXml/itemProps7.xml><?xml version="1.0" encoding="utf-8"?>
<ds:datastoreItem xmlns:ds="http://schemas.openxmlformats.org/officeDocument/2006/customXml" ds:itemID="{41E10C20-1A1D-463D-93BE-6987DCEFCF95}"/>
</file>

<file path=customXml/itemProps8.xml><?xml version="1.0" encoding="utf-8"?>
<ds:datastoreItem xmlns:ds="http://schemas.openxmlformats.org/officeDocument/2006/customXml" ds:itemID="{52BD548D-2C73-4FCB-BA89-213294A989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Gustafsson</dc:creator>
  <cp:keywords/>
  <dc:description/>
  <cp:lastModifiedBy>Maria Gustafsson</cp:lastModifiedBy>
  <cp:revision>13</cp:revision>
  <cp:lastPrinted>2018-03-27T14:57:00Z</cp:lastPrinted>
  <dcterms:created xsi:type="dcterms:W3CDTF">2018-03-22T15:07:00Z</dcterms:created>
  <dcterms:modified xsi:type="dcterms:W3CDTF">2018-03-28T06:58:00Z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9bcfaf4d-4e09-45b1-af57-fcdfd6dd207d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