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6144" w14:textId="3613FCCC" w:rsidR="006D5473" w:rsidRDefault="006D5473" w:rsidP="00E5714F">
      <w:pPr>
        <w:pStyle w:val="Brdtext"/>
        <w:rPr>
          <w:rFonts w:asciiTheme="majorHAnsi" w:eastAsiaTheme="majorEastAsia" w:hAnsiTheme="majorHAnsi" w:cstheme="majorBidi"/>
          <w:kern w:val="28"/>
          <w:sz w:val="26"/>
          <w:szCs w:val="56"/>
        </w:rPr>
      </w:pPr>
      <w:r w:rsidRPr="006D5473">
        <w:rPr>
          <w:rFonts w:asciiTheme="majorHAnsi" w:eastAsiaTheme="majorEastAsia" w:hAnsiTheme="majorHAnsi" w:cstheme="majorBidi"/>
          <w:kern w:val="28"/>
          <w:sz w:val="26"/>
          <w:szCs w:val="56"/>
        </w:rPr>
        <w:t>Svar på fråga 2020</w:t>
      </w:r>
      <w:r>
        <w:rPr>
          <w:rFonts w:asciiTheme="majorHAnsi" w:eastAsiaTheme="majorEastAsia" w:hAnsiTheme="majorHAnsi" w:cstheme="majorBidi"/>
          <w:kern w:val="28"/>
          <w:sz w:val="26"/>
          <w:szCs w:val="56"/>
        </w:rPr>
        <w:t>/</w:t>
      </w:r>
      <w:r w:rsidRPr="006D5473">
        <w:rPr>
          <w:rFonts w:asciiTheme="majorHAnsi" w:eastAsiaTheme="majorEastAsia" w:hAnsiTheme="majorHAnsi" w:cstheme="majorBidi"/>
          <w:kern w:val="28"/>
          <w:sz w:val="26"/>
          <w:szCs w:val="56"/>
        </w:rPr>
        <w:t>21</w:t>
      </w:r>
      <w:r w:rsidR="005B50B4">
        <w:t>:</w:t>
      </w:r>
      <w:r w:rsidR="005B50B4" w:rsidRPr="005B50B4">
        <w:rPr>
          <w:rFonts w:asciiTheme="majorHAnsi" w:eastAsiaTheme="majorEastAsia" w:hAnsiTheme="majorHAnsi" w:cstheme="majorBidi"/>
          <w:kern w:val="28"/>
          <w:sz w:val="26"/>
          <w:szCs w:val="56"/>
        </w:rPr>
        <w:t>825 av Betty Malmberg (M) Småskaliga fiskare</w:t>
      </w:r>
    </w:p>
    <w:p w14:paraId="79E8BDCE" w14:textId="599B71ED" w:rsidR="005A7544" w:rsidRDefault="000B657D" w:rsidP="000C6E5D">
      <w:pPr>
        <w:pStyle w:val="Brdtext"/>
      </w:pPr>
      <w:r w:rsidRPr="000B657D">
        <w:t xml:space="preserve">Betty Malmberg </w:t>
      </w:r>
      <w:r w:rsidR="008164D6">
        <w:t>har frågat mig</w:t>
      </w:r>
      <w:r w:rsidR="008164D6" w:rsidRPr="008164D6">
        <w:t xml:space="preserve"> </w:t>
      </w:r>
      <w:r w:rsidR="000C6E5D">
        <w:t>vilka åtgärder jag är beredd att vidta för att underlätta för småskaliga fiskare att erhålla licens för sitt fiske.</w:t>
      </w:r>
    </w:p>
    <w:p w14:paraId="1792639D" w14:textId="77777777" w:rsidR="002858A8" w:rsidRDefault="002858A8" w:rsidP="006A12F1">
      <w:pPr>
        <w:pStyle w:val="Brdtext"/>
      </w:pPr>
      <w:r>
        <w:t xml:space="preserve">Det är </w:t>
      </w:r>
      <w:r w:rsidRPr="002858A8">
        <w:t xml:space="preserve">Havs- och vattenmyndigheten </w:t>
      </w:r>
      <w:r>
        <w:t xml:space="preserve">som </w:t>
      </w:r>
      <w:r w:rsidRPr="002858A8">
        <w:t>har regeringens uppdrag att reglera och förvalta fisket samt fördela fiskemöjligheter i enlighet med den gemensamma fiskeripolitikens regelverk</w:t>
      </w:r>
      <w:r>
        <w:t xml:space="preserve">. </w:t>
      </w:r>
    </w:p>
    <w:p w14:paraId="0D2E10FA" w14:textId="12CD4B7C" w:rsidR="00DE5D22" w:rsidRDefault="00B61D16" w:rsidP="00703AD8">
      <w:pPr>
        <w:pStyle w:val="Brdtext"/>
      </w:pPr>
      <w:r>
        <w:t xml:space="preserve">En fiskelicens får beviljas givet att flera </w:t>
      </w:r>
      <w:r w:rsidR="00DE5D22">
        <w:t xml:space="preserve">olika </w:t>
      </w:r>
      <w:r>
        <w:t>villkor</w:t>
      </w:r>
      <w:r w:rsidR="00E31729">
        <w:t xml:space="preserve"> uppfylls</w:t>
      </w:r>
      <w:bookmarkStart w:id="0" w:name="_GoBack"/>
      <w:bookmarkEnd w:id="0"/>
      <w:r w:rsidR="007A0532">
        <w:t>,</w:t>
      </w:r>
      <w:r>
        <w:t xml:space="preserve"> </w:t>
      </w:r>
      <w:r w:rsidR="007A0532">
        <w:t>bland annat att</w:t>
      </w:r>
      <w:r>
        <w:t xml:space="preserve"> fisket bedrivs i näringsverksamhet, har anknytning till svensk fiskerinäring samt </w:t>
      </w:r>
      <w:r w:rsidR="007A0532">
        <w:t xml:space="preserve">att tillgången på fisk </w:t>
      </w:r>
      <w:r w:rsidR="00486AE6" w:rsidRPr="00B61D16">
        <w:t>beakta</w:t>
      </w:r>
      <w:r w:rsidR="00486AE6">
        <w:t xml:space="preserve">s </w:t>
      </w:r>
      <w:r w:rsidR="00DE5D22">
        <w:t>när</w:t>
      </w:r>
      <w:r w:rsidRPr="00B61D16">
        <w:t xml:space="preserve"> </w:t>
      </w:r>
      <w:r>
        <w:t xml:space="preserve">frågan om </w:t>
      </w:r>
      <w:r w:rsidRPr="00B61D16">
        <w:t>licens prövas första gången</w:t>
      </w:r>
      <w:r>
        <w:t xml:space="preserve">. </w:t>
      </w:r>
      <w:r w:rsidR="00DE5D22">
        <w:t>Myndigheten</w:t>
      </w:r>
      <w:r w:rsidR="00DE5D22" w:rsidRPr="00323860">
        <w:t xml:space="preserve"> kan inte dra tillbaka, eller återkalla, en fiskelicens om tillgången på fisk minskar. Detta innebär att</w:t>
      </w:r>
      <w:r w:rsidR="00DE5D22">
        <w:t xml:space="preserve"> det </w:t>
      </w:r>
      <w:r w:rsidR="00DE5D22" w:rsidRPr="00323860">
        <w:t>måste göra</w:t>
      </w:r>
      <w:r w:rsidR="00DE5D22">
        <w:t>s</w:t>
      </w:r>
      <w:r w:rsidR="00DE5D22" w:rsidRPr="00323860">
        <w:t xml:space="preserve"> en långsiktig bedömning om </w:t>
      </w:r>
      <w:r w:rsidR="00DE5D22">
        <w:t xml:space="preserve">den allmänna tillgången på fisk och inte </w:t>
      </w:r>
      <w:r w:rsidR="007A0532">
        <w:t xml:space="preserve">bara </w:t>
      </w:r>
      <w:r w:rsidR="00DE5D22">
        <w:t xml:space="preserve">den enskilda arten. </w:t>
      </w:r>
    </w:p>
    <w:p w14:paraId="130ED380" w14:textId="26059194" w:rsidR="00703AD8" w:rsidRDefault="00A15B58" w:rsidP="00703AD8">
      <w:pPr>
        <w:pStyle w:val="Brdtext"/>
      </w:pPr>
      <w:r w:rsidRPr="00A15B58">
        <w:t>En fiskelicens gäller för fiske i havet och i högst fem år</w:t>
      </w:r>
      <w:r>
        <w:t xml:space="preserve">, vilket normalt är den tid som </w:t>
      </w:r>
      <w:r w:rsidR="0058561D">
        <w:t xml:space="preserve">beviljas </w:t>
      </w:r>
      <w:r>
        <w:t xml:space="preserve">innan </w:t>
      </w:r>
      <w:r w:rsidR="0058561D" w:rsidRPr="00A15B58">
        <w:t>fiskelicens</w:t>
      </w:r>
      <w:r w:rsidR="0058561D">
        <w:t>en</w:t>
      </w:r>
      <w:r>
        <w:t xml:space="preserve"> behöver </w:t>
      </w:r>
      <w:r w:rsidRPr="00A15B58">
        <w:t>förnyas</w:t>
      </w:r>
      <w:r>
        <w:t>.</w:t>
      </w:r>
      <w:r w:rsidR="002858A8" w:rsidRPr="002858A8">
        <w:t xml:space="preserve"> Yrkesfisket i de stora sjöarna Vänern, Vättern, Hjälmaren, Storsjön i Jämtland och Mälaren regleras av nationella bestämmelser och här krävs</w:t>
      </w:r>
      <w:r w:rsidR="007A0532">
        <w:t xml:space="preserve"> istället</w:t>
      </w:r>
      <w:r w:rsidR="00AF67A5">
        <w:t xml:space="preserve"> en personlig</w:t>
      </w:r>
      <w:r w:rsidR="002858A8" w:rsidRPr="002858A8">
        <w:t xml:space="preserve"> </w:t>
      </w:r>
      <w:r w:rsidR="00AF67A5">
        <w:t>fiske</w:t>
      </w:r>
      <w:r w:rsidR="002858A8" w:rsidRPr="002858A8">
        <w:t>licens.</w:t>
      </w:r>
      <w:r w:rsidR="00323860">
        <w:t xml:space="preserve"> </w:t>
      </w:r>
      <w:r w:rsidRPr="00A15B58">
        <w:t xml:space="preserve">Ytterligare ett exempel är </w:t>
      </w:r>
      <w:r w:rsidR="00236EA3">
        <w:t xml:space="preserve">att du inte behöver en </w:t>
      </w:r>
      <w:r w:rsidR="003F2085">
        <w:t>fiske</w:t>
      </w:r>
      <w:r w:rsidR="00236EA3">
        <w:t xml:space="preserve">licens </w:t>
      </w:r>
      <w:r w:rsidRPr="00A15B58">
        <w:t xml:space="preserve">om du fiskar med stöd av enskild fiskerätt i sötvatten. </w:t>
      </w:r>
      <w:r w:rsidR="007A0532">
        <w:t>Att bedriva fiske i n</w:t>
      </w:r>
      <w:r w:rsidR="00DE5D22">
        <w:t xml:space="preserve">äringsverksamhet bygger på definitionerna i inkomstskattelagen </w:t>
      </w:r>
      <w:r w:rsidR="007A0532" w:rsidRPr="007A0532">
        <w:t xml:space="preserve">(1999:1229) </w:t>
      </w:r>
      <w:r w:rsidR="00DE5D22">
        <w:t xml:space="preserve">och bedöms utifrån omfattning och varaktighet. </w:t>
      </w:r>
      <w:r w:rsidR="009F43CB">
        <w:t>Villkoret om att bedriva fiske i näringsverksamhet</w:t>
      </w:r>
      <w:r w:rsidR="007A0532">
        <w:t xml:space="preserve"> </w:t>
      </w:r>
      <w:r w:rsidR="00DE5D22">
        <w:t xml:space="preserve">bedöms </w:t>
      </w:r>
      <w:r w:rsidR="001D3F78">
        <w:t xml:space="preserve">av myndigheten </w:t>
      </w:r>
      <w:r w:rsidR="007A0532">
        <w:t>vara av</w:t>
      </w:r>
      <w:r w:rsidR="00DE5D22">
        <w:t xml:space="preserve"> mindre betydelse vid beslut om fiskelicens än frågan om den allmänna tillgången på fisk.</w:t>
      </w:r>
    </w:p>
    <w:p w14:paraId="6E6041C4" w14:textId="6C6985F3" w:rsidR="00B61D16" w:rsidRDefault="00B61D16" w:rsidP="006A12F1">
      <w:pPr>
        <w:pStyle w:val="Brdtext"/>
      </w:pPr>
      <w:r w:rsidRPr="00B61D16">
        <w:lastRenderedPageBreak/>
        <w:t xml:space="preserve">Havs- och vattenmyndigheten </w:t>
      </w:r>
      <w:r>
        <w:t>har i uppdrag att</w:t>
      </w:r>
      <w:r w:rsidRPr="00B61D16">
        <w:t xml:space="preserve"> inom ramen för sitt arbete med ett hållbart nyttjande och en hållbar förvaltning av fiskresurserna redovisa hur myndigheten beaktat blå näringars, inklusive fiskerinäringens och vattenbrukets, förutsättningar och vilka effekter myndighetens arbete och förvaltningsbeslut har haft på fiskerinäringens utveckling. Redovisningen ska särskilt belysa utvecklingen av det småskaliga kustnära fisket.</w:t>
      </w:r>
    </w:p>
    <w:p w14:paraId="746C01D8" w14:textId="77777777" w:rsidR="002858A8" w:rsidRDefault="002858A8" w:rsidP="006A12F1">
      <w:pPr>
        <w:pStyle w:val="Brdtext"/>
      </w:pPr>
    </w:p>
    <w:p w14:paraId="641DFC1F" w14:textId="428EBF99" w:rsidR="008164D6" w:rsidRPr="00A24026" w:rsidRDefault="008164D6" w:rsidP="006A12F1">
      <w:pPr>
        <w:pStyle w:val="Brdtext"/>
      </w:pPr>
      <w:r w:rsidRPr="00A24026">
        <w:t xml:space="preserve">Stockholm den </w:t>
      </w:r>
      <w:sdt>
        <w:sdtPr>
          <w:rPr>
            <w:lang w:val="de-DE"/>
          </w:rPr>
          <w:id w:val="-1225218591"/>
          <w:placeholder>
            <w:docPart w:val="F0258162E984476A846EC663723C4173"/>
          </w:placeholder>
          <w:dataBinding w:prefixMappings="xmlns:ns0='http://lp/documentinfo/RK' " w:xpath="/ns0:DocumentInfo[1]/ns0:BaseInfo[1]/ns0:HeaderDate[1]" w:storeItemID="{19CDFF87-F078-4E11-A407-8435761B8FC4}"/>
          <w:date w:fullDate="2020-12-09T00:00:00Z">
            <w:dateFormat w:val="d MMMM yyyy"/>
            <w:lid w:val="sv-SE"/>
            <w:storeMappedDataAs w:val="dateTime"/>
            <w:calendar w:val="gregorian"/>
          </w:date>
        </w:sdtPr>
        <w:sdtEndPr/>
        <w:sdtContent>
          <w:r w:rsidR="000B657D">
            <w:t>9 december 2020</w:t>
          </w:r>
        </w:sdtContent>
      </w:sdt>
    </w:p>
    <w:p w14:paraId="1C1601E1" w14:textId="020EBD8F" w:rsidR="00C7168F" w:rsidRPr="00A24026" w:rsidRDefault="00C7168F" w:rsidP="00C7168F">
      <w:pPr>
        <w:pStyle w:val="Brdtextutanavstnd"/>
      </w:pPr>
    </w:p>
    <w:p w14:paraId="0F20948C" w14:textId="77777777" w:rsidR="00C7168F" w:rsidRPr="00A24026" w:rsidRDefault="00C7168F" w:rsidP="00C7168F">
      <w:pPr>
        <w:pStyle w:val="Brdtextutanavstnd"/>
      </w:pPr>
    </w:p>
    <w:p w14:paraId="2143A054" w14:textId="77777777" w:rsidR="008164D6" w:rsidRPr="009D5904" w:rsidRDefault="007509DB" w:rsidP="00C7168F">
      <w:pPr>
        <w:pStyle w:val="Brdtextutanavstnd"/>
      </w:pPr>
      <w:r w:rsidRPr="009D5904">
        <w:t>Jennie Nilsson</w:t>
      </w:r>
    </w:p>
    <w:sectPr w:rsidR="008164D6" w:rsidRPr="009D590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8738" w14:textId="77777777" w:rsidR="009A6A72" w:rsidRDefault="009A6A72" w:rsidP="00A87A54">
      <w:pPr>
        <w:spacing w:after="0" w:line="240" w:lineRule="auto"/>
      </w:pPr>
      <w:r>
        <w:separator/>
      </w:r>
    </w:p>
    <w:p w14:paraId="4FFA115C" w14:textId="77777777" w:rsidR="009A6A72" w:rsidRDefault="009A6A72"/>
  </w:endnote>
  <w:endnote w:type="continuationSeparator" w:id="0">
    <w:p w14:paraId="03868D3C" w14:textId="77777777" w:rsidR="009A6A72" w:rsidRDefault="009A6A72" w:rsidP="00A87A54">
      <w:pPr>
        <w:spacing w:after="0" w:line="240" w:lineRule="auto"/>
      </w:pPr>
      <w:r>
        <w:continuationSeparator/>
      </w:r>
    </w:p>
    <w:p w14:paraId="5BE4FA75" w14:textId="77777777" w:rsidR="009A6A72" w:rsidRDefault="009A6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66F991" w14:textId="77777777" w:rsidTr="006A26EC">
      <w:trPr>
        <w:trHeight w:val="227"/>
        <w:jc w:val="right"/>
      </w:trPr>
      <w:tc>
        <w:tcPr>
          <w:tcW w:w="708" w:type="dxa"/>
          <w:vAlign w:val="bottom"/>
        </w:tcPr>
        <w:p w14:paraId="45F0CFF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795D14" w14:textId="77777777" w:rsidTr="006A26EC">
      <w:trPr>
        <w:trHeight w:val="850"/>
        <w:jc w:val="right"/>
      </w:trPr>
      <w:tc>
        <w:tcPr>
          <w:tcW w:w="708" w:type="dxa"/>
          <w:vAlign w:val="bottom"/>
        </w:tcPr>
        <w:p w14:paraId="03810A6B" w14:textId="77777777" w:rsidR="005606BC" w:rsidRPr="00347E11" w:rsidRDefault="005606BC" w:rsidP="005606BC">
          <w:pPr>
            <w:pStyle w:val="Sidfot"/>
            <w:spacing w:line="276" w:lineRule="auto"/>
            <w:jc w:val="right"/>
          </w:pPr>
        </w:p>
      </w:tc>
    </w:tr>
  </w:tbl>
  <w:p w14:paraId="32F47034" w14:textId="77777777" w:rsidR="005606BC" w:rsidRPr="005606BC" w:rsidRDefault="005606BC" w:rsidP="005606BC">
    <w:pPr>
      <w:pStyle w:val="Sidfot"/>
      <w:rPr>
        <w:sz w:val="2"/>
        <w:szCs w:val="2"/>
      </w:rPr>
    </w:pPr>
  </w:p>
  <w:p w14:paraId="66814D9C" w14:textId="77777777" w:rsidR="002A0630" w:rsidRDefault="002A06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70E45B" w14:textId="77777777" w:rsidTr="001F4302">
      <w:trPr>
        <w:trHeight w:val="510"/>
      </w:trPr>
      <w:tc>
        <w:tcPr>
          <w:tcW w:w="8525" w:type="dxa"/>
          <w:gridSpan w:val="2"/>
          <w:vAlign w:val="bottom"/>
        </w:tcPr>
        <w:p w14:paraId="2EF5A969" w14:textId="77777777" w:rsidR="00347E11" w:rsidRPr="00347E11" w:rsidRDefault="00347E11" w:rsidP="00347E11">
          <w:pPr>
            <w:pStyle w:val="Sidfot"/>
            <w:rPr>
              <w:sz w:val="8"/>
            </w:rPr>
          </w:pPr>
        </w:p>
      </w:tc>
    </w:tr>
    <w:tr w:rsidR="00093408" w:rsidRPr="00EE3C0F" w14:paraId="0B24654B" w14:textId="77777777" w:rsidTr="00C26068">
      <w:trPr>
        <w:trHeight w:val="227"/>
      </w:trPr>
      <w:tc>
        <w:tcPr>
          <w:tcW w:w="4074" w:type="dxa"/>
        </w:tcPr>
        <w:p w14:paraId="02F54E47" w14:textId="77777777" w:rsidR="00347E11" w:rsidRPr="00F53AEA" w:rsidRDefault="00347E11" w:rsidP="00C26068">
          <w:pPr>
            <w:pStyle w:val="Sidfot"/>
            <w:spacing w:line="276" w:lineRule="auto"/>
          </w:pPr>
        </w:p>
      </w:tc>
      <w:tc>
        <w:tcPr>
          <w:tcW w:w="4451" w:type="dxa"/>
        </w:tcPr>
        <w:p w14:paraId="17C8BDC1" w14:textId="77777777" w:rsidR="00093408" w:rsidRPr="00F53AEA" w:rsidRDefault="00093408" w:rsidP="00F53AEA">
          <w:pPr>
            <w:pStyle w:val="Sidfot"/>
            <w:spacing w:line="276" w:lineRule="auto"/>
          </w:pPr>
        </w:p>
      </w:tc>
    </w:tr>
  </w:tbl>
  <w:p w14:paraId="0E4EA00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84380" w14:textId="77777777" w:rsidR="009A6A72" w:rsidRDefault="009A6A72" w:rsidP="00A87A54">
      <w:pPr>
        <w:spacing w:after="0" w:line="240" w:lineRule="auto"/>
      </w:pPr>
      <w:r>
        <w:separator/>
      </w:r>
    </w:p>
    <w:p w14:paraId="1BE2803C" w14:textId="77777777" w:rsidR="009A6A72" w:rsidRDefault="009A6A72"/>
  </w:footnote>
  <w:footnote w:type="continuationSeparator" w:id="0">
    <w:p w14:paraId="4AA2F8ED" w14:textId="77777777" w:rsidR="009A6A72" w:rsidRDefault="009A6A72" w:rsidP="00A87A54">
      <w:pPr>
        <w:spacing w:after="0" w:line="240" w:lineRule="auto"/>
      </w:pPr>
      <w:r>
        <w:continuationSeparator/>
      </w:r>
    </w:p>
    <w:p w14:paraId="69346D18" w14:textId="77777777" w:rsidR="009A6A72" w:rsidRDefault="009A6A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64D6" w14:paraId="7177E603" w14:textId="77777777" w:rsidTr="00C93EBA">
      <w:trPr>
        <w:trHeight w:val="227"/>
      </w:trPr>
      <w:tc>
        <w:tcPr>
          <w:tcW w:w="5534" w:type="dxa"/>
        </w:tcPr>
        <w:p w14:paraId="3F51D716" w14:textId="77777777" w:rsidR="008164D6" w:rsidRPr="007D73AB" w:rsidRDefault="008164D6">
          <w:pPr>
            <w:pStyle w:val="Sidhuvud"/>
          </w:pPr>
        </w:p>
      </w:tc>
      <w:tc>
        <w:tcPr>
          <w:tcW w:w="3170" w:type="dxa"/>
          <w:vAlign w:val="bottom"/>
        </w:tcPr>
        <w:p w14:paraId="41B537FD" w14:textId="77777777" w:rsidR="008164D6" w:rsidRPr="007D73AB" w:rsidRDefault="008164D6" w:rsidP="00340DE0">
          <w:pPr>
            <w:pStyle w:val="Sidhuvud"/>
          </w:pPr>
        </w:p>
      </w:tc>
      <w:tc>
        <w:tcPr>
          <w:tcW w:w="1134" w:type="dxa"/>
        </w:tcPr>
        <w:p w14:paraId="6031CC4F" w14:textId="77777777" w:rsidR="008164D6" w:rsidRDefault="008164D6" w:rsidP="005A703A">
          <w:pPr>
            <w:pStyle w:val="Sidhuvud"/>
          </w:pPr>
        </w:p>
      </w:tc>
    </w:tr>
    <w:tr w:rsidR="008164D6" w14:paraId="76C92F1F" w14:textId="77777777" w:rsidTr="00C93EBA">
      <w:trPr>
        <w:trHeight w:val="1928"/>
      </w:trPr>
      <w:tc>
        <w:tcPr>
          <w:tcW w:w="5534" w:type="dxa"/>
        </w:tcPr>
        <w:p w14:paraId="1FBFEFD6" w14:textId="77777777" w:rsidR="008164D6" w:rsidRPr="00340DE0" w:rsidRDefault="008164D6" w:rsidP="00340DE0">
          <w:pPr>
            <w:pStyle w:val="Sidhuvud"/>
          </w:pPr>
          <w:r>
            <w:rPr>
              <w:noProof/>
            </w:rPr>
            <w:drawing>
              <wp:inline distT="0" distB="0" distL="0" distR="0" wp14:anchorId="1A96D54B" wp14:editId="278164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0AA34" w14:textId="77777777" w:rsidR="008164D6" w:rsidRPr="00710A6C" w:rsidRDefault="008164D6" w:rsidP="00EE3C0F">
          <w:pPr>
            <w:pStyle w:val="Sidhuvud"/>
            <w:rPr>
              <w:b/>
            </w:rPr>
          </w:pPr>
        </w:p>
        <w:p w14:paraId="146E4EFB" w14:textId="77777777" w:rsidR="008164D6" w:rsidRDefault="008164D6" w:rsidP="00EE3C0F">
          <w:pPr>
            <w:pStyle w:val="Sidhuvud"/>
          </w:pPr>
        </w:p>
        <w:p w14:paraId="66D8AE9A" w14:textId="77777777" w:rsidR="008164D6" w:rsidRDefault="008164D6" w:rsidP="00EE3C0F">
          <w:pPr>
            <w:pStyle w:val="Sidhuvud"/>
          </w:pPr>
        </w:p>
        <w:p w14:paraId="21AF255C" w14:textId="77777777" w:rsidR="008164D6" w:rsidRDefault="008164D6" w:rsidP="00EE3C0F">
          <w:pPr>
            <w:pStyle w:val="Sidhuvud"/>
          </w:pPr>
        </w:p>
        <w:p w14:paraId="4180BA65" w14:textId="1E5821C3" w:rsidR="008164D6" w:rsidRDefault="006D5473" w:rsidP="00EE3C0F">
          <w:pPr>
            <w:pStyle w:val="Sidhuvud"/>
          </w:pPr>
          <w:r w:rsidRPr="006D5473">
            <w:t>N2020/</w:t>
          </w:r>
          <w:r w:rsidR="005B50B4" w:rsidRPr="005B50B4">
            <w:t>02925</w:t>
          </w:r>
        </w:p>
      </w:tc>
      <w:tc>
        <w:tcPr>
          <w:tcW w:w="1134" w:type="dxa"/>
        </w:tcPr>
        <w:p w14:paraId="027B8ACA" w14:textId="77777777" w:rsidR="008164D6" w:rsidRDefault="008164D6" w:rsidP="0094502D">
          <w:pPr>
            <w:pStyle w:val="Sidhuvud"/>
          </w:pPr>
        </w:p>
        <w:p w14:paraId="58880F8B" w14:textId="77777777" w:rsidR="008164D6" w:rsidRPr="0094502D" w:rsidRDefault="008164D6" w:rsidP="00EC71A6">
          <w:pPr>
            <w:pStyle w:val="Sidhuvud"/>
          </w:pPr>
        </w:p>
      </w:tc>
    </w:tr>
    <w:tr w:rsidR="008164D6" w14:paraId="77C2E412" w14:textId="77777777" w:rsidTr="00C93EBA">
      <w:trPr>
        <w:trHeight w:val="2268"/>
      </w:trPr>
      <w:sdt>
        <w:sdtPr>
          <w:alias w:val="SenderText"/>
          <w:tag w:val="ccRKShow_SenderText"/>
          <w:id w:val="1374046025"/>
          <w:placeholder>
            <w:docPart w:val="6CB2A6FFFA7345289957C714930E8472"/>
          </w:placeholder>
        </w:sdtPr>
        <w:sdtEndPr/>
        <w:sdtContent>
          <w:tc>
            <w:tcPr>
              <w:tcW w:w="5534" w:type="dxa"/>
              <w:tcMar>
                <w:right w:w="1134" w:type="dxa"/>
              </w:tcMar>
            </w:tcPr>
            <w:p w14:paraId="1F21B120" w14:textId="77777777" w:rsidR="008164D6" w:rsidRDefault="008164D6" w:rsidP="008164D6">
              <w:pPr>
                <w:pStyle w:val="Sidhuvud"/>
                <w:rPr>
                  <w:b/>
                </w:rPr>
              </w:pPr>
              <w:r>
                <w:rPr>
                  <w:b/>
                </w:rPr>
                <w:t>Näringsdepartementet</w:t>
              </w:r>
            </w:p>
            <w:p w14:paraId="6A94CBA6" w14:textId="77777777" w:rsidR="008164D6" w:rsidRDefault="008164D6" w:rsidP="008164D6">
              <w:pPr>
                <w:pStyle w:val="Sidhuvud"/>
              </w:pPr>
              <w:r>
                <w:t>Landsbygdsministern</w:t>
              </w:r>
            </w:p>
            <w:p w14:paraId="5A6859B6" w14:textId="62ADC497" w:rsidR="008164D6" w:rsidRPr="008164D6" w:rsidRDefault="008164D6" w:rsidP="008164D6">
              <w:pPr>
                <w:pStyle w:val="Sidhuvud"/>
              </w:pPr>
            </w:p>
          </w:tc>
        </w:sdtContent>
      </w:sdt>
      <w:sdt>
        <w:sdtPr>
          <w:alias w:val="Recipient"/>
          <w:tag w:val="ccRKShow_Recipient"/>
          <w:id w:val="-28344517"/>
          <w:placeholder>
            <w:docPart w:val="3C819B6427DC460EAA87B111C4F99831"/>
          </w:placeholder>
          <w:dataBinding w:prefixMappings="xmlns:ns0='http://lp/documentinfo/RK' " w:xpath="/ns0:DocumentInfo[1]/ns0:BaseInfo[1]/ns0:Recipient[1]" w:storeItemID="{19CDFF87-F078-4E11-A407-8435761B8FC4}"/>
          <w:text w:multiLine="1"/>
        </w:sdtPr>
        <w:sdtEndPr/>
        <w:sdtContent>
          <w:tc>
            <w:tcPr>
              <w:tcW w:w="3170" w:type="dxa"/>
            </w:tcPr>
            <w:p w14:paraId="70466FA2" w14:textId="77777777" w:rsidR="008164D6" w:rsidRDefault="008164D6" w:rsidP="00547B89">
              <w:pPr>
                <w:pStyle w:val="Sidhuvud"/>
              </w:pPr>
              <w:r>
                <w:t>Till riksdagen</w:t>
              </w:r>
            </w:p>
          </w:tc>
        </w:sdtContent>
      </w:sdt>
      <w:tc>
        <w:tcPr>
          <w:tcW w:w="1134" w:type="dxa"/>
        </w:tcPr>
        <w:p w14:paraId="593595DB" w14:textId="77777777" w:rsidR="008164D6" w:rsidRDefault="008164D6" w:rsidP="003E6020">
          <w:pPr>
            <w:pStyle w:val="Sidhuvud"/>
          </w:pPr>
        </w:p>
      </w:tc>
    </w:tr>
  </w:tbl>
  <w:p w14:paraId="0AB48DD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6"/>
    <w:rsid w:val="00000290"/>
    <w:rsid w:val="00001068"/>
    <w:rsid w:val="000034F5"/>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008"/>
    <w:rsid w:val="00053CAA"/>
    <w:rsid w:val="00057FE0"/>
    <w:rsid w:val="000620FD"/>
    <w:rsid w:val="00063DCB"/>
    <w:rsid w:val="000647D2"/>
    <w:rsid w:val="000656A1"/>
    <w:rsid w:val="0006621E"/>
    <w:rsid w:val="00066BC9"/>
    <w:rsid w:val="0007033C"/>
    <w:rsid w:val="000707E9"/>
    <w:rsid w:val="00072C86"/>
    <w:rsid w:val="00072CCD"/>
    <w:rsid w:val="00072FFC"/>
    <w:rsid w:val="00073B75"/>
    <w:rsid w:val="000757FC"/>
    <w:rsid w:val="00076667"/>
    <w:rsid w:val="00080631"/>
    <w:rsid w:val="00082374"/>
    <w:rsid w:val="000862E0"/>
    <w:rsid w:val="0008733C"/>
    <w:rsid w:val="000873C3"/>
    <w:rsid w:val="00092C12"/>
    <w:rsid w:val="00093408"/>
    <w:rsid w:val="00093BBF"/>
    <w:rsid w:val="0009435C"/>
    <w:rsid w:val="00095581"/>
    <w:rsid w:val="000A13CA"/>
    <w:rsid w:val="000A456A"/>
    <w:rsid w:val="000A5E43"/>
    <w:rsid w:val="000B56A9"/>
    <w:rsid w:val="000B657D"/>
    <w:rsid w:val="000C61D1"/>
    <w:rsid w:val="000C6E5D"/>
    <w:rsid w:val="000D31A9"/>
    <w:rsid w:val="000D370F"/>
    <w:rsid w:val="000D5449"/>
    <w:rsid w:val="000E0535"/>
    <w:rsid w:val="000E12D9"/>
    <w:rsid w:val="000E3973"/>
    <w:rsid w:val="000E431B"/>
    <w:rsid w:val="000E59A9"/>
    <w:rsid w:val="000E638A"/>
    <w:rsid w:val="000E6472"/>
    <w:rsid w:val="000F00B8"/>
    <w:rsid w:val="000F1EA7"/>
    <w:rsid w:val="000F2084"/>
    <w:rsid w:val="000F2A8A"/>
    <w:rsid w:val="000F3A92"/>
    <w:rsid w:val="000F56EC"/>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450"/>
    <w:rsid w:val="00176A26"/>
    <w:rsid w:val="001774F8"/>
    <w:rsid w:val="00180BE1"/>
    <w:rsid w:val="001813DF"/>
    <w:rsid w:val="00187E1F"/>
    <w:rsid w:val="0019051C"/>
    <w:rsid w:val="0019127B"/>
    <w:rsid w:val="00192350"/>
    <w:rsid w:val="00192E34"/>
    <w:rsid w:val="0019308B"/>
    <w:rsid w:val="001941B9"/>
    <w:rsid w:val="00195CA2"/>
    <w:rsid w:val="00196C02"/>
    <w:rsid w:val="00197A8A"/>
    <w:rsid w:val="001A1B33"/>
    <w:rsid w:val="001A2A61"/>
    <w:rsid w:val="001B4824"/>
    <w:rsid w:val="001C1C7D"/>
    <w:rsid w:val="001C4980"/>
    <w:rsid w:val="001C5DC9"/>
    <w:rsid w:val="001C6B85"/>
    <w:rsid w:val="001C71A9"/>
    <w:rsid w:val="001D12FC"/>
    <w:rsid w:val="001D3F78"/>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573"/>
    <w:rsid w:val="002116FE"/>
    <w:rsid w:val="00211B4E"/>
    <w:rsid w:val="00213204"/>
    <w:rsid w:val="00213258"/>
    <w:rsid w:val="002161F5"/>
    <w:rsid w:val="0021657C"/>
    <w:rsid w:val="0022187E"/>
    <w:rsid w:val="00222258"/>
    <w:rsid w:val="00223AD6"/>
    <w:rsid w:val="0022666A"/>
    <w:rsid w:val="00227E43"/>
    <w:rsid w:val="00230006"/>
    <w:rsid w:val="0023127A"/>
    <w:rsid w:val="002315F5"/>
    <w:rsid w:val="00232EC3"/>
    <w:rsid w:val="00233D52"/>
    <w:rsid w:val="00236EA3"/>
    <w:rsid w:val="00237147"/>
    <w:rsid w:val="00242AD1"/>
    <w:rsid w:val="0024412C"/>
    <w:rsid w:val="00251FB2"/>
    <w:rsid w:val="00260D2D"/>
    <w:rsid w:val="00261975"/>
    <w:rsid w:val="00264503"/>
    <w:rsid w:val="00271D00"/>
    <w:rsid w:val="00274AA3"/>
    <w:rsid w:val="00275872"/>
    <w:rsid w:val="00281106"/>
    <w:rsid w:val="00282263"/>
    <w:rsid w:val="00282417"/>
    <w:rsid w:val="00282D27"/>
    <w:rsid w:val="002834F2"/>
    <w:rsid w:val="002858A8"/>
    <w:rsid w:val="00287F0D"/>
    <w:rsid w:val="00292420"/>
    <w:rsid w:val="002933B0"/>
    <w:rsid w:val="00296B7A"/>
    <w:rsid w:val="002974DC"/>
    <w:rsid w:val="002A0630"/>
    <w:rsid w:val="002A39EF"/>
    <w:rsid w:val="002A6820"/>
    <w:rsid w:val="002B00E5"/>
    <w:rsid w:val="002B6849"/>
    <w:rsid w:val="002B7661"/>
    <w:rsid w:val="002C1D37"/>
    <w:rsid w:val="002C2A30"/>
    <w:rsid w:val="002C3246"/>
    <w:rsid w:val="002C4348"/>
    <w:rsid w:val="002C476F"/>
    <w:rsid w:val="002C5B48"/>
    <w:rsid w:val="002D014F"/>
    <w:rsid w:val="002D2647"/>
    <w:rsid w:val="002D4298"/>
    <w:rsid w:val="002D4829"/>
    <w:rsid w:val="002D6541"/>
    <w:rsid w:val="002E150B"/>
    <w:rsid w:val="002E2747"/>
    <w:rsid w:val="002E2C89"/>
    <w:rsid w:val="002E3609"/>
    <w:rsid w:val="002E4D3F"/>
    <w:rsid w:val="002E5668"/>
    <w:rsid w:val="002E61A5"/>
    <w:rsid w:val="002F3675"/>
    <w:rsid w:val="002F59E0"/>
    <w:rsid w:val="002F66A6"/>
    <w:rsid w:val="00300342"/>
    <w:rsid w:val="003050CE"/>
    <w:rsid w:val="003050DB"/>
    <w:rsid w:val="00310561"/>
    <w:rsid w:val="00311D8C"/>
    <w:rsid w:val="0031273D"/>
    <w:rsid w:val="003128E2"/>
    <w:rsid w:val="003153D9"/>
    <w:rsid w:val="00321621"/>
    <w:rsid w:val="00323860"/>
    <w:rsid w:val="00323EF7"/>
    <w:rsid w:val="003240E1"/>
    <w:rsid w:val="00326C03"/>
    <w:rsid w:val="00327474"/>
    <w:rsid w:val="003277B5"/>
    <w:rsid w:val="003342B4"/>
    <w:rsid w:val="00340DE0"/>
    <w:rsid w:val="00341F47"/>
    <w:rsid w:val="00342327"/>
    <w:rsid w:val="0034250B"/>
    <w:rsid w:val="003437BC"/>
    <w:rsid w:val="00344234"/>
    <w:rsid w:val="0034750A"/>
    <w:rsid w:val="00347C69"/>
    <w:rsid w:val="00347E11"/>
    <w:rsid w:val="003503DD"/>
    <w:rsid w:val="00350696"/>
    <w:rsid w:val="00350C92"/>
    <w:rsid w:val="003542C5"/>
    <w:rsid w:val="003646EC"/>
    <w:rsid w:val="00365461"/>
    <w:rsid w:val="00370311"/>
    <w:rsid w:val="00380663"/>
    <w:rsid w:val="003853E3"/>
    <w:rsid w:val="0038587E"/>
    <w:rsid w:val="00392ED4"/>
    <w:rsid w:val="00393680"/>
    <w:rsid w:val="00394D4C"/>
    <w:rsid w:val="00394D75"/>
    <w:rsid w:val="00395D9F"/>
    <w:rsid w:val="003A1315"/>
    <w:rsid w:val="003A2E73"/>
    <w:rsid w:val="003A3071"/>
    <w:rsid w:val="003A3A54"/>
    <w:rsid w:val="003A5969"/>
    <w:rsid w:val="003A5C58"/>
    <w:rsid w:val="003A73F5"/>
    <w:rsid w:val="003B0C81"/>
    <w:rsid w:val="003C36FA"/>
    <w:rsid w:val="003C7BE0"/>
    <w:rsid w:val="003D0DD3"/>
    <w:rsid w:val="003D17EF"/>
    <w:rsid w:val="003D3535"/>
    <w:rsid w:val="003D4246"/>
    <w:rsid w:val="003D4D9F"/>
    <w:rsid w:val="003D7B03"/>
    <w:rsid w:val="003E30BD"/>
    <w:rsid w:val="003E38CE"/>
    <w:rsid w:val="003E5A50"/>
    <w:rsid w:val="003E6020"/>
    <w:rsid w:val="003E7F35"/>
    <w:rsid w:val="003F1F1F"/>
    <w:rsid w:val="003F2085"/>
    <w:rsid w:val="003F299F"/>
    <w:rsid w:val="003F2F1D"/>
    <w:rsid w:val="003F59B4"/>
    <w:rsid w:val="003F6B92"/>
    <w:rsid w:val="0040090E"/>
    <w:rsid w:val="00403D11"/>
    <w:rsid w:val="00404DB4"/>
    <w:rsid w:val="004060B1"/>
    <w:rsid w:val="00406DC1"/>
    <w:rsid w:val="0041093C"/>
    <w:rsid w:val="0041223B"/>
    <w:rsid w:val="004137EE"/>
    <w:rsid w:val="00413A4E"/>
    <w:rsid w:val="00415163"/>
    <w:rsid w:val="00415273"/>
    <w:rsid w:val="004157BE"/>
    <w:rsid w:val="0042068E"/>
    <w:rsid w:val="00422030"/>
    <w:rsid w:val="00422A7F"/>
    <w:rsid w:val="004243B7"/>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44E"/>
    <w:rsid w:val="00485601"/>
    <w:rsid w:val="004865B8"/>
    <w:rsid w:val="00486AE6"/>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313F"/>
    <w:rsid w:val="004F4021"/>
    <w:rsid w:val="004F552E"/>
    <w:rsid w:val="004F5640"/>
    <w:rsid w:val="004F6525"/>
    <w:rsid w:val="004F6FE2"/>
    <w:rsid w:val="004F79F2"/>
    <w:rsid w:val="005011D9"/>
    <w:rsid w:val="0050238B"/>
    <w:rsid w:val="00502EEE"/>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2919"/>
    <w:rsid w:val="005849E3"/>
    <w:rsid w:val="005850D7"/>
    <w:rsid w:val="0058522F"/>
    <w:rsid w:val="0058561D"/>
    <w:rsid w:val="00586266"/>
    <w:rsid w:val="00595EDE"/>
    <w:rsid w:val="00596E2B"/>
    <w:rsid w:val="005A0CBA"/>
    <w:rsid w:val="005A2022"/>
    <w:rsid w:val="005A3272"/>
    <w:rsid w:val="005A5193"/>
    <w:rsid w:val="005A6034"/>
    <w:rsid w:val="005A7544"/>
    <w:rsid w:val="005A7AC1"/>
    <w:rsid w:val="005B115A"/>
    <w:rsid w:val="005B50B4"/>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40D0"/>
    <w:rsid w:val="006175D7"/>
    <w:rsid w:val="006208E5"/>
    <w:rsid w:val="0062276D"/>
    <w:rsid w:val="00626F42"/>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274"/>
    <w:rsid w:val="00672F6F"/>
    <w:rsid w:val="00674C2F"/>
    <w:rsid w:val="00674C8B"/>
    <w:rsid w:val="00685C94"/>
    <w:rsid w:val="00691AEE"/>
    <w:rsid w:val="0069523C"/>
    <w:rsid w:val="006962CA"/>
    <w:rsid w:val="00696A95"/>
    <w:rsid w:val="006A01EE"/>
    <w:rsid w:val="006A09DA"/>
    <w:rsid w:val="006A1835"/>
    <w:rsid w:val="006A2625"/>
    <w:rsid w:val="006B4A30"/>
    <w:rsid w:val="006B7569"/>
    <w:rsid w:val="006C28EE"/>
    <w:rsid w:val="006C4D0B"/>
    <w:rsid w:val="006C4FF1"/>
    <w:rsid w:val="006C57D0"/>
    <w:rsid w:val="006D2998"/>
    <w:rsid w:val="006D3188"/>
    <w:rsid w:val="006D5159"/>
    <w:rsid w:val="006D5473"/>
    <w:rsid w:val="006D6779"/>
    <w:rsid w:val="006E08FC"/>
    <w:rsid w:val="006E7F91"/>
    <w:rsid w:val="006F2588"/>
    <w:rsid w:val="00703AD8"/>
    <w:rsid w:val="00710A6C"/>
    <w:rsid w:val="00710D98"/>
    <w:rsid w:val="00711CE9"/>
    <w:rsid w:val="00712266"/>
    <w:rsid w:val="00712593"/>
    <w:rsid w:val="00712D82"/>
    <w:rsid w:val="00716E22"/>
    <w:rsid w:val="007171AB"/>
    <w:rsid w:val="007213D0"/>
    <w:rsid w:val="007219C0"/>
    <w:rsid w:val="00724052"/>
    <w:rsid w:val="00724A38"/>
    <w:rsid w:val="00732599"/>
    <w:rsid w:val="00743E09"/>
    <w:rsid w:val="00744771"/>
    <w:rsid w:val="00744FCC"/>
    <w:rsid w:val="00747B9C"/>
    <w:rsid w:val="00750352"/>
    <w:rsid w:val="007509DB"/>
    <w:rsid w:val="00750C93"/>
    <w:rsid w:val="00751C87"/>
    <w:rsid w:val="00754E24"/>
    <w:rsid w:val="00757B3B"/>
    <w:rsid w:val="007618C5"/>
    <w:rsid w:val="00764FA6"/>
    <w:rsid w:val="00765294"/>
    <w:rsid w:val="00773075"/>
    <w:rsid w:val="00773F36"/>
    <w:rsid w:val="00775BF6"/>
    <w:rsid w:val="00776254"/>
    <w:rsid w:val="007769FC"/>
    <w:rsid w:val="00777CFF"/>
    <w:rsid w:val="00777F94"/>
    <w:rsid w:val="007815BC"/>
    <w:rsid w:val="00781D75"/>
    <w:rsid w:val="00782B3F"/>
    <w:rsid w:val="00782E3C"/>
    <w:rsid w:val="007900CC"/>
    <w:rsid w:val="0079641B"/>
    <w:rsid w:val="00797A90"/>
    <w:rsid w:val="007A0532"/>
    <w:rsid w:val="007A1856"/>
    <w:rsid w:val="007A1887"/>
    <w:rsid w:val="007A522A"/>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28AC"/>
    <w:rsid w:val="007F61D0"/>
    <w:rsid w:val="008006FA"/>
    <w:rsid w:val="0080228F"/>
    <w:rsid w:val="00804C1B"/>
    <w:rsid w:val="0080595A"/>
    <w:rsid w:val="00806C67"/>
    <w:rsid w:val="008150A6"/>
    <w:rsid w:val="008164D6"/>
    <w:rsid w:val="00817098"/>
    <w:rsid w:val="008178E6"/>
    <w:rsid w:val="0082249C"/>
    <w:rsid w:val="00824CCE"/>
    <w:rsid w:val="0082744D"/>
    <w:rsid w:val="00830B7B"/>
    <w:rsid w:val="00832661"/>
    <w:rsid w:val="008336B5"/>
    <w:rsid w:val="008349AA"/>
    <w:rsid w:val="008375D5"/>
    <w:rsid w:val="00841486"/>
    <w:rsid w:val="00842BC9"/>
    <w:rsid w:val="008431AF"/>
    <w:rsid w:val="0084476E"/>
    <w:rsid w:val="008504F6"/>
    <w:rsid w:val="0085240E"/>
    <w:rsid w:val="00852484"/>
    <w:rsid w:val="008573B9"/>
    <w:rsid w:val="0085782D"/>
    <w:rsid w:val="00863BB7"/>
    <w:rsid w:val="00866B82"/>
    <w:rsid w:val="008727FD"/>
    <w:rsid w:val="008730FD"/>
    <w:rsid w:val="00873DA1"/>
    <w:rsid w:val="00875DDD"/>
    <w:rsid w:val="00881BC6"/>
    <w:rsid w:val="00881DD2"/>
    <w:rsid w:val="008860CC"/>
    <w:rsid w:val="00886EEE"/>
    <w:rsid w:val="00887F86"/>
    <w:rsid w:val="00890876"/>
    <w:rsid w:val="00891929"/>
    <w:rsid w:val="00893029"/>
    <w:rsid w:val="0089514A"/>
    <w:rsid w:val="00895C2A"/>
    <w:rsid w:val="008A03E9"/>
    <w:rsid w:val="008A0A0D"/>
    <w:rsid w:val="008A2F49"/>
    <w:rsid w:val="008A3961"/>
    <w:rsid w:val="008A4CEA"/>
    <w:rsid w:val="008A7506"/>
    <w:rsid w:val="008B1603"/>
    <w:rsid w:val="008B20ED"/>
    <w:rsid w:val="008B6135"/>
    <w:rsid w:val="008B7BEB"/>
    <w:rsid w:val="008C02B8"/>
    <w:rsid w:val="008C26D7"/>
    <w:rsid w:val="008C4538"/>
    <w:rsid w:val="008C562B"/>
    <w:rsid w:val="008C6717"/>
    <w:rsid w:val="008D0305"/>
    <w:rsid w:val="008D2D6B"/>
    <w:rsid w:val="008D3090"/>
    <w:rsid w:val="008D4306"/>
    <w:rsid w:val="008D4508"/>
    <w:rsid w:val="008D4DC4"/>
    <w:rsid w:val="008D7CAF"/>
    <w:rsid w:val="008E02EE"/>
    <w:rsid w:val="008E65A8"/>
    <w:rsid w:val="008E77D6"/>
    <w:rsid w:val="008F3610"/>
    <w:rsid w:val="009036E7"/>
    <w:rsid w:val="00904EE5"/>
    <w:rsid w:val="0090605F"/>
    <w:rsid w:val="0091053B"/>
    <w:rsid w:val="00912158"/>
    <w:rsid w:val="00912945"/>
    <w:rsid w:val="009144EE"/>
    <w:rsid w:val="00915D4C"/>
    <w:rsid w:val="00917FAF"/>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96DE0"/>
    <w:rsid w:val="009A0866"/>
    <w:rsid w:val="009A4D0A"/>
    <w:rsid w:val="009A6A72"/>
    <w:rsid w:val="009A759C"/>
    <w:rsid w:val="009B2F70"/>
    <w:rsid w:val="009B4594"/>
    <w:rsid w:val="009C1318"/>
    <w:rsid w:val="009C2459"/>
    <w:rsid w:val="009C255A"/>
    <w:rsid w:val="009C2B46"/>
    <w:rsid w:val="009C4448"/>
    <w:rsid w:val="009C610D"/>
    <w:rsid w:val="009D10E5"/>
    <w:rsid w:val="009D43F3"/>
    <w:rsid w:val="009D4E9F"/>
    <w:rsid w:val="009D5904"/>
    <w:rsid w:val="009D5D40"/>
    <w:rsid w:val="009D6B1B"/>
    <w:rsid w:val="009E107B"/>
    <w:rsid w:val="009E18D6"/>
    <w:rsid w:val="009E53C8"/>
    <w:rsid w:val="009E7B92"/>
    <w:rsid w:val="009F19C0"/>
    <w:rsid w:val="009F43CB"/>
    <w:rsid w:val="009F505F"/>
    <w:rsid w:val="00A00AE4"/>
    <w:rsid w:val="00A00D24"/>
    <w:rsid w:val="00A01F5C"/>
    <w:rsid w:val="00A12A69"/>
    <w:rsid w:val="00A15B58"/>
    <w:rsid w:val="00A2019A"/>
    <w:rsid w:val="00A23493"/>
    <w:rsid w:val="00A24026"/>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1F3F"/>
    <w:rsid w:val="00A7382D"/>
    <w:rsid w:val="00A743AC"/>
    <w:rsid w:val="00A75AB7"/>
    <w:rsid w:val="00A81FF2"/>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1F50"/>
    <w:rsid w:val="00AD0E75"/>
    <w:rsid w:val="00AD32FC"/>
    <w:rsid w:val="00AE77EB"/>
    <w:rsid w:val="00AE7BD8"/>
    <w:rsid w:val="00AE7D02"/>
    <w:rsid w:val="00AF0BB7"/>
    <w:rsid w:val="00AF0BDE"/>
    <w:rsid w:val="00AF0EDE"/>
    <w:rsid w:val="00AF4853"/>
    <w:rsid w:val="00AF53B9"/>
    <w:rsid w:val="00AF67A5"/>
    <w:rsid w:val="00B00702"/>
    <w:rsid w:val="00B0110B"/>
    <w:rsid w:val="00B01AF2"/>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D16"/>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21C6"/>
    <w:rsid w:val="00BA61AC"/>
    <w:rsid w:val="00BB17B0"/>
    <w:rsid w:val="00BB28BF"/>
    <w:rsid w:val="00BB2F42"/>
    <w:rsid w:val="00BB4AC0"/>
    <w:rsid w:val="00BB5683"/>
    <w:rsid w:val="00BC112B"/>
    <w:rsid w:val="00BC17DF"/>
    <w:rsid w:val="00BC6832"/>
    <w:rsid w:val="00BC7DED"/>
    <w:rsid w:val="00BD0826"/>
    <w:rsid w:val="00BD15AB"/>
    <w:rsid w:val="00BD181D"/>
    <w:rsid w:val="00BD4D7E"/>
    <w:rsid w:val="00BE0567"/>
    <w:rsid w:val="00BE18F0"/>
    <w:rsid w:val="00BE1BAF"/>
    <w:rsid w:val="00BE302F"/>
    <w:rsid w:val="00BE3210"/>
    <w:rsid w:val="00BE350E"/>
    <w:rsid w:val="00BE3E56"/>
    <w:rsid w:val="00BE4BF7"/>
    <w:rsid w:val="00BE62BC"/>
    <w:rsid w:val="00BE62F6"/>
    <w:rsid w:val="00BE638E"/>
    <w:rsid w:val="00BF27B2"/>
    <w:rsid w:val="00BF4F06"/>
    <w:rsid w:val="00BF534E"/>
    <w:rsid w:val="00BF5717"/>
    <w:rsid w:val="00BF66D2"/>
    <w:rsid w:val="00BF7DE4"/>
    <w:rsid w:val="00C01585"/>
    <w:rsid w:val="00C0764A"/>
    <w:rsid w:val="00C1410E"/>
    <w:rsid w:val="00C141C6"/>
    <w:rsid w:val="00C16508"/>
    <w:rsid w:val="00C16F5A"/>
    <w:rsid w:val="00C2071A"/>
    <w:rsid w:val="00C20ACB"/>
    <w:rsid w:val="00C23703"/>
    <w:rsid w:val="00C26068"/>
    <w:rsid w:val="00C26DF9"/>
    <w:rsid w:val="00C271A8"/>
    <w:rsid w:val="00C3050C"/>
    <w:rsid w:val="00C30908"/>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68F"/>
    <w:rsid w:val="00C73A90"/>
    <w:rsid w:val="00C74A0A"/>
    <w:rsid w:val="00C76D49"/>
    <w:rsid w:val="00C80AD4"/>
    <w:rsid w:val="00C80B5E"/>
    <w:rsid w:val="00C8630A"/>
    <w:rsid w:val="00C8738A"/>
    <w:rsid w:val="00C9061B"/>
    <w:rsid w:val="00C93EBA"/>
    <w:rsid w:val="00CA0BD8"/>
    <w:rsid w:val="00CA2662"/>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9DF"/>
    <w:rsid w:val="00CE20BC"/>
    <w:rsid w:val="00CF16D8"/>
    <w:rsid w:val="00CF1FD8"/>
    <w:rsid w:val="00CF20D0"/>
    <w:rsid w:val="00CF44A1"/>
    <w:rsid w:val="00CF45F2"/>
    <w:rsid w:val="00CF4FDC"/>
    <w:rsid w:val="00D00E9E"/>
    <w:rsid w:val="00D021D2"/>
    <w:rsid w:val="00D0590C"/>
    <w:rsid w:val="00D061BB"/>
    <w:rsid w:val="00D07BE1"/>
    <w:rsid w:val="00D116C0"/>
    <w:rsid w:val="00D13433"/>
    <w:rsid w:val="00D13D8A"/>
    <w:rsid w:val="00D13EA9"/>
    <w:rsid w:val="00D20DA7"/>
    <w:rsid w:val="00D249A5"/>
    <w:rsid w:val="00D2793F"/>
    <w:rsid w:val="00D279D8"/>
    <w:rsid w:val="00D27C8E"/>
    <w:rsid w:val="00D3026A"/>
    <w:rsid w:val="00D32D62"/>
    <w:rsid w:val="00D36E44"/>
    <w:rsid w:val="00D40205"/>
    <w:rsid w:val="00D40C72"/>
    <w:rsid w:val="00D4141B"/>
    <w:rsid w:val="00D4145D"/>
    <w:rsid w:val="00D4354C"/>
    <w:rsid w:val="00D458F0"/>
    <w:rsid w:val="00D46449"/>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01F"/>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D22"/>
    <w:rsid w:val="00DE68D3"/>
    <w:rsid w:val="00DE73D2"/>
    <w:rsid w:val="00DF0766"/>
    <w:rsid w:val="00DF5BFB"/>
    <w:rsid w:val="00DF5CD6"/>
    <w:rsid w:val="00E022DA"/>
    <w:rsid w:val="00E03BCB"/>
    <w:rsid w:val="00E05185"/>
    <w:rsid w:val="00E124DC"/>
    <w:rsid w:val="00E15A41"/>
    <w:rsid w:val="00E22D68"/>
    <w:rsid w:val="00E247D9"/>
    <w:rsid w:val="00E258D8"/>
    <w:rsid w:val="00E26DDF"/>
    <w:rsid w:val="00E30167"/>
    <w:rsid w:val="00E31729"/>
    <w:rsid w:val="00E32C2B"/>
    <w:rsid w:val="00E33493"/>
    <w:rsid w:val="00E37922"/>
    <w:rsid w:val="00E406DF"/>
    <w:rsid w:val="00E415D3"/>
    <w:rsid w:val="00E469E4"/>
    <w:rsid w:val="00E475C3"/>
    <w:rsid w:val="00E509B0"/>
    <w:rsid w:val="00E50B11"/>
    <w:rsid w:val="00E54246"/>
    <w:rsid w:val="00E55D8E"/>
    <w:rsid w:val="00E5714F"/>
    <w:rsid w:val="00E6641E"/>
    <w:rsid w:val="00E66F18"/>
    <w:rsid w:val="00E67D08"/>
    <w:rsid w:val="00E67EB4"/>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46C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7C3"/>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791"/>
    <w:rsid w:val="00F2391A"/>
    <w:rsid w:val="00F24297"/>
    <w:rsid w:val="00F2564A"/>
    <w:rsid w:val="00F25761"/>
    <w:rsid w:val="00F259D7"/>
    <w:rsid w:val="00F32D05"/>
    <w:rsid w:val="00F35263"/>
    <w:rsid w:val="00F35E34"/>
    <w:rsid w:val="00F403BF"/>
    <w:rsid w:val="00F4342F"/>
    <w:rsid w:val="00F45227"/>
    <w:rsid w:val="00F5045C"/>
    <w:rsid w:val="00F520C7"/>
    <w:rsid w:val="00F53AEA"/>
    <w:rsid w:val="00F54F1B"/>
    <w:rsid w:val="00F55AC7"/>
    <w:rsid w:val="00F55FC9"/>
    <w:rsid w:val="00F563CD"/>
    <w:rsid w:val="00F5663B"/>
    <w:rsid w:val="00F5674D"/>
    <w:rsid w:val="00F6392C"/>
    <w:rsid w:val="00F64256"/>
    <w:rsid w:val="00F66093"/>
    <w:rsid w:val="00F66657"/>
    <w:rsid w:val="00F6751E"/>
    <w:rsid w:val="00F70848"/>
    <w:rsid w:val="00F71A35"/>
    <w:rsid w:val="00F73A60"/>
    <w:rsid w:val="00F7621A"/>
    <w:rsid w:val="00F8015D"/>
    <w:rsid w:val="00F829C7"/>
    <w:rsid w:val="00F834AA"/>
    <w:rsid w:val="00F848D6"/>
    <w:rsid w:val="00F859AE"/>
    <w:rsid w:val="00F922B2"/>
    <w:rsid w:val="00F943C8"/>
    <w:rsid w:val="00F96B28"/>
    <w:rsid w:val="00FA1564"/>
    <w:rsid w:val="00FA41B4"/>
    <w:rsid w:val="00FA4FDA"/>
    <w:rsid w:val="00FA543B"/>
    <w:rsid w:val="00FA5DDD"/>
    <w:rsid w:val="00FA6255"/>
    <w:rsid w:val="00FA64CB"/>
    <w:rsid w:val="00FA7644"/>
    <w:rsid w:val="00FB0647"/>
    <w:rsid w:val="00FB1FA3"/>
    <w:rsid w:val="00FB43A8"/>
    <w:rsid w:val="00FB5098"/>
    <w:rsid w:val="00FB5279"/>
    <w:rsid w:val="00FC069A"/>
    <w:rsid w:val="00FC08A9"/>
    <w:rsid w:val="00FC0BA0"/>
    <w:rsid w:val="00FC7600"/>
    <w:rsid w:val="00FC788F"/>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EEF7F0"/>
  <w15:docId w15:val="{C463420F-CCF9-44ED-9993-7B7D233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997606">
      <w:bodyDiv w:val="1"/>
      <w:marLeft w:val="0"/>
      <w:marRight w:val="0"/>
      <w:marTop w:val="0"/>
      <w:marBottom w:val="0"/>
      <w:divBdr>
        <w:top w:val="none" w:sz="0" w:space="0" w:color="auto"/>
        <w:left w:val="none" w:sz="0" w:space="0" w:color="auto"/>
        <w:bottom w:val="none" w:sz="0" w:space="0" w:color="auto"/>
        <w:right w:val="none" w:sz="0" w:space="0" w:color="auto"/>
      </w:divBdr>
    </w:div>
    <w:div w:id="122094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RDefault="00ED508D" w:rsidP="00ED508D">
          <w:pPr>
            <w:pStyle w:val="6CB2A6FFFA7345289957C714930E8472"/>
          </w:pPr>
          <w:r>
            <w:rPr>
              <w:rStyle w:val="Platshllartext"/>
            </w:rPr>
            <w:t xml:space="preserve"> </w:t>
          </w:r>
        </w:p>
      </w:docPartBody>
    </w:docPart>
    <w:docPart>
      <w:docPartPr>
        <w:name w:val="3C819B6427DC460EAA87B111C4F99831"/>
        <w:category>
          <w:name w:val="Allmänt"/>
          <w:gallery w:val="placeholder"/>
        </w:category>
        <w:types>
          <w:type w:val="bbPlcHdr"/>
        </w:types>
        <w:behaviors>
          <w:behavior w:val="content"/>
        </w:behaviors>
        <w:guid w:val="{31EF2CAE-C185-46C5-9A71-48050878F81F}"/>
      </w:docPartPr>
      <w:docPartBody>
        <w:p w:rsidR="007C434F" w:rsidRDefault="00ED508D" w:rsidP="00ED508D">
          <w:pPr>
            <w:pStyle w:val="3C819B6427DC460EAA87B111C4F99831"/>
          </w:pPr>
          <w:r>
            <w:rPr>
              <w:rStyle w:val="Platshlla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RDefault="00ED508D" w:rsidP="00ED508D">
          <w:pPr>
            <w:pStyle w:val="F0258162E984476A846EC663723C41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D"/>
    <w:rsid w:val="000E2BC0"/>
    <w:rsid w:val="001B7B13"/>
    <w:rsid w:val="001C7401"/>
    <w:rsid w:val="0035658A"/>
    <w:rsid w:val="00651674"/>
    <w:rsid w:val="00683129"/>
    <w:rsid w:val="007250E0"/>
    <w:rsid w:val="007C434F"/>
    <w:rsid w:val="00875B8F"/>
    <w:rsid w:val="009B71D3"/>
    <w:rsid w:val="009C6919"/>
    <w:rsid w:val="00BF236C"/>
    <w:rsid w:val="00ED5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1B31CD0F408A9E1875C61373CB6A">
    <w:name w:val="6B1E1B31CD0F408A9E1875C61373CB6A"/>
    <w:rsid w:val="00ED508D"/>
  </w:style>
  <w:style w:type="character" w:styleId="Platshllartext">
    <w:name w:val="Placeholder Text"/>
    <w:basedOn w:val="Standardstycketeckensnitt"/>
    <w:uiPriority w:val="99"/>
    <w:semiHidden/>
    <w:rsid w:val="00ED508D"/>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b9fc1ab4-a319-495b-9bb9-0361f0184dd4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2020-12-09T00:00:00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c9cd366cc722410295b9eacffbd73909 xmlns="2eab4429-82ef-4a15-830e-1cb72d496e73">
      <Terms xmlns="http://schemas.microsoft.com/office/infopath/2007/PartnerControls"/>
    </c9cd366cc722410295b9eacffbd73909>
    <_dlc_DocId xmlns="35670e95-d5a3-4c2b-9f0d-a339565e4e06">SNWENR3PSMA7-960071464-660</_dlc_DocId>
    <_dlc_DocIdUrl xmlns="35670e95-d5a3-4c2b-9f0d-a339565e4e06">
      <Url>https://dhs.sp.regeringskansliet.se/yta/n-lb/fjr/_layouts/15/DocIdRedir.aspx?ID=SNWENR3PSMA7-960071464-660</Url>
      <Description>SNWENR3PSMA7-960071464-660</Description>
    </_dlc_DocIdUrl>
    <Diarienummer xmlns="35670e95-d5a3-4c2b-9f0d-a339565e4e06" xsi:nil="true"/>
    <Nyckelord xmlns="35670e95-d5a3-4c2b-9f0d-a339565e4e06" xsi:nil="true"/>
    <Datum xmlns="400be4d9-93ad-45ec-bd97-8834fb3cb124" xsi:nil="true"/>
    <Handl_x00e4_ggare xmlns="2eab4429-82ef-4a15-830e-1cb72d496e73">
      <UserInfo>
        <DisplayName/>
        <AccountId xsi:nil="true"/>
        <AccountType/>
      </UserInfo>
    </Handl_x00e4_ggare>
    <Fr_x00e5_gest_x00e4_llare xmlns="2eab4429-82ef-4a15-830e-1cb72d496e73" xsi:nil="true"/>
    <_x00c4_mne xmlns="2eab4429-82ef-4a15-830e-1cb72d496e7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9B522-764B-46BE-B047-C88B8710E691}"/>
</file>

<file path=customXml/itemProps2.xml><?xml version="1.0" encoding="utf-8"?>
<ds:datastoreItem xmlns:ds="http://schemas.openxmlformats.org/officeDocument/2006/customXml" ds:itemID="{F8B0B259-D031-4EE0-AA8E-1A288C7DEA5C}"/>
</file>

<file path=customXml/itemProps3.xml><?xml version="1.0" encoding="utf-8"?>
<ds:datastoreItem xmlns:ds="http://schemas.openxmlformats.org/officeDocument/2006/customXml" ds:itemID="{19CDFF87-F078-4E11-A407-8435761B8FC4}"/>
</file>

<file path=customXml/itemProps4.xml><?xml version="1.0" encoding="utf-8"?>
<ds:datastoreItem xmlns:ds="http://schemas.openxmlformats.org/officeDocument/2006/customXml" ds:itemID="{F8B0B259-D031-4EE0-AA8E-1A288C7DEA5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4e9c2f0c-7bf8-49af-8356-cbf363fc78a7"/>
    <ds:schemaRef ds:uri="http://purl.org/dc/elements/1.1/"/>
    <ds:schemaRef ds:uri="http://schemas.microsoft.com/office/2006/metadata/properties"/>
    <ds:schemaRef ds:uri="cc625d36-bb37-4650-91b9-0c96159295ba"/>
    <ds:schemaRef ds:uri="400be4d9-93ad-45ec-bd97-8834fb3cb124"/>
    <ds:schemaRef ds:uri="2eab4429-82ef-4a15-830e-1cb72d496e73"/>
    <ds:schemaRef ds:uri="35670e95-d5a3-4c2b-9f0d-a339565e4e06"/>
    <ds:schemaRef ds:uri="http://www.w3.org/XML/1998/namespace"/>
    <ds:schemaRef ds:uri="http://purl.org/dc/dcmitype/"/>
  </ds:schemaRefs>
</ds:datastoreItem>
</file>

<file path=customXml/itemProps5.xml><?xml version="1.0" encoding="utf-8"?>
<ds:datastoreItem xmlns:ds="http://schemas.openxmlformats.org/officeDocument/2006/customXml" ds:itemID="{D70551F5-D5E2-4D29-AC49-1B84C5577F2C}">
  <ds:schemaRefs>
    <ds:schemaRef ds:uri="http://schemas.microsoft.com/sharepoint/v3/contenttype/forms"/>
  </ds:schemaRefs>
</ds:datastoreItem>
</file>

<file path=customXml/itemProps6.xml><?xml version="1.0" encoding="utf-8"?>
<ds:datastoreItem xmlns:ds="http://schemas.openxmlformats.org/officeDocument/2006/customXml" ds:itemID="{246EEBDB-C912-477F-95A9-39429164E5E5}">
  <ds:schemaRefs>
    <ds:schemaRef ds:uri="Microsoft.SharePoint.Taxonomy.ContentTypeSync"/>
  </ds:schemaRefs>
</ds:datastoreItem>
</file>

<file path=customXml/itemProps7.xml><?xml version="1.0" encoding="utf-8"?>
<ds:datastoreItem xmlns:ds="http://schemas.openxmlformats.org/officeDocument/2006/customXml" ds:itemID="{D70551F5-D5E2-4D29-AC49-1B84C5577F2C}"/>
</file>

<file path=customXml/itemProps8.xml><?xml version="1.0" encoding="utf-8"?>
<ds:datastoreItem xmlns:ds="http://schemas.openxmlformats.org/officeDocument/2006/customXml" ds:itemID="{A91EE2E3-C237-4B50-82CC-5595B7B413EB}"/>
</file>

<file path=docProps/app.xml><?xml version="1.0" encoding="utf-8"?>
<Properties xmlns="http://schemas.openxmlformats.org/officeDocument/2006/extended-properties" xmlns:vt="http://schemas.openxmlformats.org/officeDocument/2006/docPropsVTypes">
  <Template>RK Basmall</Template>
  <TotalTime>0</TotalTime>
  <Pages>2</Pages>
  <Words>332</Words>
  <Characters>1765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21 825 av Betty Malmberg (M)  Småskaliga fiskare.docx</dc:title>
  <dc:subject/>
  <dc:creator>Magnus Andersson</dc:creator>
  <cp:keywords/>
  <dc:description/>
  <cp:lastModifiedBy>Magnus Andersson</cp:lastModifiedBy>
  <cp:revision>3</cp:revision>
  <cp:lastPrinted>2019-10-24T12:40:00Z</cp:lastPrinted>
  <dcterms:created xsi:type="dcterms:W3CDTF">2020-12-04T15:21:00Z</dcterms:created>
  <dcterms:modified xsi:type="dcterms:W3CDTF">2020-12-07T13:23:00Z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836cff98-78fc-48a9-8736-9dfd6523f5d1</vt:lpwstr>
  </property>
</Properties>
</file>