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6CF" w:rsidRDefault="0081378E" w:rsidP="00D476CF">
      <w:pPr>
        <w:pStyle w:val="Rubrik"/>
      </w:pPr>
      <w:bookmarkStart w:id="0" w:name="Start"/>
      <w:bookmarkEnd w:id="0"/>
      <w:r>
        <w:t xml:space="preserve">Svar på fråga 2017/18:633 av </w:t>
      </w:r>
      <w:sdt>
        <w:sdtPr>
          <w:alias w:val="Frågeställare"/>
          <w:tag w:val="delete"/>
          <w:id w:val="-211816850"/>
          <w:placeholder>
            <w:docPart w:val="8141DCB2F2914F31B85E2CBD9F0070E1"/>
          </w:placeholder>
          <w:dataBinding w:prefixMappings="xmlns:ns0='http://lp/documentinfo/RK' " w:xpath="/ns0:DocumentInfo[1]/ns0:BaseInfo[1]/ns0:Extra3[1]" w:storeItemID="{5AA8749A-EE9E-498E-9F77-62AB31E4150D}"/>
          <w:text/>
        </w:sdtPr>
        <w:sdtEndPr/>
        <w:sdtContent>
          <w:r>
            <w:t>Barbro Westerholm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40DC16D23D24E8A8F6F4591E9BBD2A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 w:rsidR="00D476CF">
        <w:t xml:space="preserve"> </w:t>
      </w:r>
      <w:r w:rsidR="00D476CF" w:rsidRPr="00D476CF">
        <w:t>Svensk tandläkarlegitimation med polsk utbildning</w:t>
      </w:r>
      <w:r>
        <w:br/>
      </w:r>
    </w:p>
    <w:p w:rsidR="00883315" w:rsidRPr="00D476CF" w:rsidRDefault="00F21935" w:rsidP="00D476CF">
      <w:pPr>
        <w:pStyle w:val="Rubrik"/>
        <w:rPr>
          <w:rFonts w:asciiTheme="minorHAnsi" w:hAnsiTheme="minorHAnsi"/>
          <w:sz w:val="25"/>
          <w:szCs w:val="25"/>
        </w:rPr>
      </w:pPr>
      <w:sdt>
        <w:sdtPr>
          <w:rPr>
            <w:rFonts w:asciiTheme="minorHAnsi" w:hAnsiTheme="minorHAnsi"/>
            <w:sz w:val="25"/>
            <w:szCs w:val="25"/>
          </w:rPr>
          <w:alias w:val="Frågeställare"/>
          <w:tag w:val="delete"/>
          <w:id w:val="-1635256365"/>
          <w:placeholder>
            <w:docPart w:val="0E4F764F8FDA444F862D834F201DB7FB"/>
          </w:placeholder>
          <w:dataBinding w:prefixMappings="xmlns:ns0='http://lp/documentinfo/RK' " w:xpath="/ns0:DocumentInfo[1]/ns0:BaseInfo[1]/ns0:Extra3[1]" w:storeItemID="{5AA8749A-EE9E-498E-9F77-62AB31E4150D}"/>
          <w:text/>
        </w:sdtPr>
        <w:sdtEndPr/>
        <w:sdtContent>
          <w:r w:rsidR="00883315" w:rsidRPr="00D476CF">
            <w:rPr>
              <w:rFonts w:asciiTheme="minorHAnsi" w:hAnsiTheme="minorHAnsi"/>
              <w:sz w:val="25"/>
              <w:szCs w:val="25"/>
            </w:rPr>
            <w:t>Barbro Westerholm</w:t>
          </w:r>
        </w:sdtContent>
      </w:sdt>
      <w:r w:rsidR="00883315" w:rsidRPr="00D476CF">
        <w:rPr>
          <w:rFonts w:asciiTheme="minorHAnsi" w:hAnsiTheme="minorHAnsi"/>
          <w:sz w:val="25"/>
          <w:szCs w:val="25"/>
        </w:rPr>
        <w:t xml:space="preserve"> har frågat mig om </w:t>
      </w:r>
      <w:r w:rsidR="0070523B" w:rsidRPr="00D476CF">
        <w:rPr>
          <w:rFonts w:asciiTheme="minorHAnsi" w:hAnsiTheme="minorHAnsi"/>
          <w:sz w:val="25"/>
          <w:szCs w:val="25"/>
        </w:rPr>
        <w:t xml:space="preserve">huruvida </w:t>
      </w:r>
      <w:r w:rsidR="00883315" w:rsidRPr="00D476CF">
        <w:rPr>
          <w:rFonts w:asciiTheme="minorHAnsi" w:hAnsiTheme="minorHAnsi"/>
          <w:sz w:val="25"/>
          <w:szCs w:val="25"/>
        </w:rPr>
        <w:t>den lösning beträffande AT-tjänstgöring man har tagit fram i Danmark och Finland också skulle kunna tillämpas i Sverige för att vi utan dröjsmål ska kunna ta vara på den resurs de i Polen utbildade tandläkarna utgör</w:t>
      </w:r>
      <w:r w:rsidR="0070523B" w:rsidRPr="00D476CF">
        <w:rPr>
          <w:rFonts w:asciiTheme="minorHAnsi" w:hAnsiTheme="minorHAnsi"/>
          <w:sz w:val="25"/>
          <w:szCs w:val="25"/>
        </w:rPr>
        <w:t>.</w:t>
      </w:r>
    </w:p>
    <w:p w:rsidR="00515718" w:rsidRDefault="009140DE" w:rsidP="002749F7">
      <w:pPr>
        <w:pStyle w:val="Brdtext"/>
      </w:pPr>
      <w:r>
        <w:t>T</w:t>
      </w:r>
      <w:r w:rsidRPr="00515718">
        <w:t>illgången på tandläkare och specialiserade tandläkare per 100 000 invånare</w:t>
      </w:r>
      <w:r>
        <w:t xml:space="preserve"> har</w:t>
      </w:r>
      <w:r w:rsidRPr="00515718">
        <w:t xml:space="preserve"> i stort sett har varit oförändrad sedan början av 2000-tale</w:t>
      </w:r>
      <w:r>
        <w:t>t, vilket framgår</w:t>
      </w:r>
      <w:r w:rsidRPr="00515718">
        <w:t xml:space="preserve"> </w:t>
      </w:r>
      <w:r w:rsidR="00515718" w:rsidRPr="00515718">
        <w:t>av Socialstyrelsens rapport Nationella planeringsstödet 2017</w:t>
      </w:r>
      <w:r w:rsidR="003570CB">
        <w:t>.</w:t>
      </w:r>
      <w:r w:rsidR="00515718" w:rsidRPr="00515718">
        <w:t xml:space="preserve"> </w:t>
      </w:r>
      <w:r w:rsidR="00E93F34">
        <w:t>Av rapporten framgår även att Sverige</w:t>
      </w:r>
      <w:r w:rsidRPr="009140DE">
        <w:t xml:space="preserve"> </w:t>
      </w:r>
      <w:r>
        <w:t xml:space="preserve">år </w:t>
      </w:r>
      <w:r w:rsidRPr="00E93F34">
        <w:t>2014</w:t>
      </w:r>
      <w:r w:rsidRPr="009140DE">
        <w:t xml:space="preserve"> </w:t>
      </w:r>
      <w:r>
        <w:t>låg</w:t>
      </w:r>
      <w:r w:rsidRPr="00E93F34">
        <w:t xml:space="preserve"> i den övre halvan</w:t>
      </w:r>
      <w:r>
        <w:t xml:space="preserve"> beträffande</w:t>
      </w:r>
      <w:r w:rsidRPr="00E93F34">
        <w:t xml:space="preserve"> antal tandläkare sysselsatta i</w:t>
      </w:r>
      <w:r>
        <w:t xml:space="preserve"> tandvård per 100 000 invånare,</w:t>
      </w:r>
      <w:r w:rsidR="00E93F34">
        <w:t xml:space="preserve"> i förhållande till andra länder </w:t>
      </w:r>
      <w:r w:rsidR="00E93F34" w:rsidRPr="00E93F34">
        <w:t>i EU-/EES-området</w:t>
      </w:r>
      <w:r>
        <w:t>.</w:t>
      </w:r>
      <w:r w:rsidR="003570CB">
        <w:t xml:space="preserve"> </w:t>
      </w:r>
      <w:r w:rsidR="00E93F34">
        <w:t xml:space="preserve">Det sammanfattas i rapporten att </w:t>
      </w:r>
      <w:r w:rsidR="00135438">
        <w:t>i</w:t>
      </w:r>
      <w:r w:rsidR="00E93F34" w:rsidRPr="00E93F34">
        <w:t xml:space="preserve">nom tandvården överstiger efterfrågan tillgången </w:t>
      </w:r>
      <w:r w:rsidR="006B1718">
        <w:t xml:space="preserve">på </w:t>
      </w:r>
      <w:r w:rsidR="00E93F34" w:rsidRPr="00E93F34">
        <w:t xml:space="preserve">tandläkare och tandhygienister, </w:t>
      </w:r>
      <w:r w:rsidR="00135438">
        <w:t>i likhet med andra hälso- och sjukvårdsyrken</w:t>
      </w:r>
      <w:r w:rsidR="006B1718">
        <w:t>. O</w:t>
      </w:r>
      <w:r w:rsidR="00E93F34" w:rsidRPr="00E93F34">
        <w:t>balansen</w:t>
      </w:r>
      <w:r w:rsidR="00E93F34">
        <w:t xml:space="preserve"> för dessa yrken</w:t>
      </w:r>
      <w:r w:rsidR="00E93F34" w:rsidRPr="00E93F34">
        <w:t xml:space="preserve"> är </w:t>
      </w:r>
      <w:r w:rsidR="006B1718">
        <w:t xml:space="preserve">dock </w:t>
      </w:r>
      <w:r w:rsidR="00E93F34" w:rsidRPr="00E93F34">
        <w:t>mindre påtaglig än inom övrig hälso- och sjukvård.</w:t>
      </w:r>
    </w:p>
    <w:p w:rsidR="00B820D5" w:rsidRDefault="00A66003" w:rsidP="002749F7">
      <w:pPr>
        <w:pStyle w:val="Brdtext"/>
      </w:pPr>
      <w:r>
        <w:t xml:space="preserve">I Sverige finns det 21 reglerade yrken inom hälso- och sjukvården. Ansökan om svensk legitimation inom dessa yrken kan göras utifrån olika regelverk och med utbildningar från olika länder. </w:t>
      </w:r>
      <w:r w:rsidR="00C9353C">
        <w:t>Regering</w:t>
      </w:r>
      <w:r w:rsidR="00D17158">
        <w:t>en</w:t>
      </w:r>
      <w:r>
        <w:t xml:space="preserve"> bevakar kontinuerligt förändringar</w:t>
      </w:r>
      <w:r w:rsidR="00D17158">
        <w:t xml:space="preserve"> som sker</w:t>
      </w:r>
      <w:r>
        <w:t xml:space="preserve"> </w:t>
      </w:r>
      <w:r w:rsidR="00C9353C">
        <w:t xml:space="preserve">inom detta område. </w:t>
      </w:r>
      <w:r>
        <w:t xml:space="preserve">Socialstyrelsen är ansvarig myndighet och </w:t>
      </w:r>
      <w:r w:rsidR="00D17158">
        <w:t xml:space="preserve">utarbetar t.ex. föreskrifter och </w:t>
      </w:r>
      <w:r>
        <w:t>handlägger ansökningar</w:t>
      </w:r>
      <w:r w:rsidR="00D17158">
        <w:t xml:space="preserve"> om svensk legitimation</w:t>
      </w:r>
      <w:r>
        <w:t xml:space="preserve">. </w:t>
      </w:r>
    </w:p>
    <w:p w:rsidR="00C4489E" w:rsidRDefault="00C4489E" w:rsidP="002749F7">
      <w:pPr>
        <w:pStyle w:val="Brdtext"/>
      </w:pPr>
      <w:r w:rsidRPr="00C4489E">
        <w:t>Regering</w:t>
      </w:r>
      <w:r w:rsidR="001B55F6">
        <w:t>en</w:t>
      </w:r>
      <w:r w:rsidRPr="00C4489E">
        <w:t xml:space="preserve"> har följt de förändringar som skett i Polen avseende regelverket för tandläkarlegitimation och de konsekvenser det medfört för enskilda individer. Mot bakgrund av bestämmelserna i regeringsformen om myndigheternas respektive domstolarnas självständighet är jag förhindrad att uttala mig om myndighetsutövning mot enskilda eller om rättsavgöranden i enskilda fall. </w:t>
      </w:r>
      <w:r w:rsidR="001B55F6">
        <w:t>Jag</w:t>
      </w:r>
      <w:r w:rsidR="00776133">
        <w:t xml:space="preserve"> fortsätter att</w:t>
      </w:r>
      <w:r w:rsidRPr="00C4489E">
        <w:t xml:space="preserve"> </w:t>
      </w:r>
      <w:r w:rsidR="00A9019D">
        <w:t>följ</w:t>
      </w:r>
      <w:r w:rsidR="00776133">
        <w:t xml:space="preserve">a </w:t>
      </w:r>
      <w:r w:rsidRPr="00C4489E">
        <w:t>frågan</w:t>
      </w:r>
      <w:r w:rsidR="00776133">
        <w:t>.</w:t>
      </w:r>
      <w:r w:rsidRPr="00C4489E">
        <w:t xml:space="preserve"> </w:t>
      </w:r>
    </w:p>
    <w:p w:rsidR="00515718" w:rsidRDefault="00515718" w:rsidP="002749F7">
      <w:pPr>
        <w:pStyle w:val="Brdtext"/>
      </w:pPr>
    </w:p>
    <w:p w:rsidR="00883315" w:rsidRDefault="0088331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A6F3DEE7FA94DB7A71A33BEFF1DDD77"/>
          </w:placeholder>
          <w:dataBinding w:prefixMappings="xmlns:ns0='http://lp/documentinfo/RK' " w:xpath="/ns0:DocumentInfo[1]/ns0:BaseInfo[1]/ns0:HeaderDate[1]" w:storeItemID="{5AA8749A-EE9E-498E-9F77-62AB31E4150D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820D5">
            <w:t>31 januari 2018</w:t>
          </w:r>
        </w:sdtContent>
      </w:sdt>
    </w:p>
    <w:p w:rsidR="00883315" w:rsidRDefault="00883315" w:rsidP="004E7A8F">
      <w:pPr>
        <w:pStyle w:val="Brdtextutanavstnd"/>
      </w:pPr>
    </w:p>
    <w:p w:rsidR="00883315" w:rsidRDefault="00883315" w:rsidP="004E7A8F">
      <w:pPr>
        <w:pStyle w:val="Brdtextutanavstnd"/>
      </w:pPr>
    </w:p>
    <w:p w:rsidR="00883315" w:rsidRDefault="00883315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41E4E2035D4E4BED9E2B4E6F1E1BEA63"/>
        </w:placeholder>
        <w:dataBinding w:prefixMappings="xmlns:ns0='http://lp/documentinfo/RK' " w:xpath="/ns0:DocumentInfo[1]/ns0:BaseInfo[1]/ns0:TopSender[1]" w:storeItemID="{5AA8749A-EE9E-498E-9F77-62AB31E4150D}"/>
        <w:comboBox w:lastValue="Socialministern">
          <w:listItem w:displayText="Annika Strandhäll" w:value="Socialministern"/>
          <w:listItem w:displayText="Åsa Regnér" w:value="Barn-, äldre- och jämställdhetsministern"/>
        </w:comboBox>
      </w:sdtPr>
      <w:sdtEndPr/>
      <w:sdtContent>
        <w:p w:rsidR="00883315" w:rsidRDefault="00883315" w:rsidP="00422A41">
          <w:pPr>
            <w:pStyle w:val="Brdtext"/>
          </w:pPr>
          <w:r>
            <w:t>Annika Strandhäll</w:t>
          </w:r>
        </w:p>
      </w:sdtContent>
    </w:sdt>
    <w:p w:rsidR="0081378E" w:rsidRPr="00DB48AB" w:rsidRDefault="0081378E" w:rsidP="00DB48AB">
      <w:pPr>
        <w:pStyle w:val="Brdtext"/>
      </w:pPr>
    </w:p>
    <w:sectPr w:rsidR="0081378E" w:rsidRPr="00DB48AB" w:rsidSect="0081378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935" w:rsidRDefault="00F21935" w:rsidP="00A87A54">
      <w:pPr>
        <w:spacing w:after="0" w:line="240" w:lineRule="auto"/>
      </w:pPr>
      <w:r>
        <w:separator/>
      </w:r>
    </w:p>
  </w:endnote>
  <w:endnote w:type="continuationSeparator" w:id="0">
    <w:p w:rsidR="00F21935" w:rsidRDefault="00F2193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151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151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935" w:rsidRDefault="00F21935" w:rsidP="00A87A54">
      <w:pPr>
        <w:spacing w:after="0" w:line="240" w:lineRule="auto"/>
      </w:pPr>
      <w:r>
        <w:separator/>
      </w:r>
    </w:p>
  </w:footnote>
  <w:footnote w:type="continuationSeparator" w:id="0">
    <w:p w:rsidR="00F21935" w:rsidRDefault="00F2193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378E" w:rsidTr="00C93EBA">
      <w:trPr>
        <w:trHeight w:val="227"/>
      </w:trPr>
      <w:tc>
        <w:tcPr>
          <w:tcW w:w="5534" w:type="dxa"/>
        </w:tcPr>
        <w:p w:rsidR="0081378E" w:rsidRPr="007D73AB" w:rsidRDefault="0081378E">
          <w:pPr>
            <w:pStyle w:val="Sidhuvud"/>
          </w:pPr>
        </w:p>
      </w:tc>
      <w:tc>
        <w:tcPr>
          <w:tcW w:w="3170" w:type="dxa"/>
          <w:vAlign w:val="bottom"/>
        </w:tcPr>
        <w:p w:rsidR="0081378E" w:rsidRPr="007D73AB" w:rsidRDefault="0081378E" w:rsidP="00340DE0">
          <w:pPr>
            <w:pStyle w:val="Sidhuvud"/>
          </w:pPr>
        </w:p>
      </w:tc>
      <w:tc>
        <w:tcPr>
          <w:tcW w:w="1134" w:type="dxa"/>
        </w:tcPr>
        <w:p w:rsidR="0081378E" w:rsidRDefault="0081378E" w:rsidP="005A703A">
          <w:pPr>
            <w:pStyle w:val="Sidhuvud"/>
          </w:pPr>
        </w:p>
      </w:tc>
    </w:tr>
    <w:tr w:rsidR="0081378E" w:rsidTr="00C93EBA">
      <w:trPr>
        <w:trHeight w:val="1928"/>
      </w:trPr>
      <w:tc>
        <w:tcPr>
          <w:tcW w:w="5534" w:type="dxa"/>
        </w:tcPr>
        <w:p w:rsidR="0081378E" w:rsidRPr="00340DE0" w:rsidRDefault="0081378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97F147" wp14:editId="32102E7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1378E" w:rsidRPr="00710A6C" w:rsidRDefault="0081378E" w:rsidP="00EE3C0F">
          <w:pPr>
            <w:pStyle w:val="Sidhuvud"/>
            <w:rPr>
              <w:b/>
            </w:rPr>
          </w:pPr>
        </w:p>
        <w:p w:rsidR="0081378E" w:rsidRDefault="0081378E" w:rsidP="00EE3C0F">
          <w:pPr>
            <w:pStyle w:val="Sidhuvud"/>
          </w:pPr>
        </w:p>
        <w:p w:rsidR="0081378E" w:rsidRDefault="0081378E" w:rsidP="00EE3C0F">
          <w:pPr>
            <w:pStyle w:val="Sidhuvud"/>
          </w:pPr>
        </w:p>
        <w:p w:rsidR="0081378E" w:rsidRDefault="008137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FD9178DE0D343349721B75ADECAD432"/>
            </w:placeholder>
            <w:dataBinding w:prefixMappings="xmlns:ns0='http://lp/documentinfo/RK' " w:xpath="/ns0:DocumentInfo[1]/ns0:BaseInfo[1]/ns0:Dnr[1]" w:storeItemID="{5AA8749A-EE9E-498E-9F77-62AB31E4150D}"/>
            <w:text/>
          </w:sdtPr>
          <w:sdtEndPr/>
          <w:sdtContent>
            <w:p w:rsidR="0081378E" w:rsidRDefault="0081378E" w:rsidP="00EE3C0F">
              <w:pPr>
                <w:pStyle w:val="Sidhuvud"/>
              </w:pPr>
              <w:r>
                <w:t>S2018/0048/FS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5D3BC260A54033AC633FC791DAC66D"/>
            </w:placeholder>
            <w:showingPlcHdr/>
            <w:dataBinding w:prefixMappings="xmlns:ns0='http://lp/documentinfo/RK' " w:xpath="/ns0:DocumentInfo[1]/ns0:BaseInfo[1]/ns0:DocNumber[1]" w:storeItemID="{5AA8749A-EE9E-498E-9F77-62AB31E4150D}"/>
            <w:text/>
          </w:sdtPr>
          <w:sdtEndPr/>
          <w:sdtContent>
            <w:p w:rsidR="0081378E" w:rsidRDefault="008137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1378E" w:rsidRDefault="0081378E" w:rsidP="00EE3C0F">
          <w:pPr>
            <w:pStyle w:val="Sidhuvud"/>
          </w:pPr>
        </w:p>
      </w:tc>
      <w:tc>
        <w:tcPr>
          <w:tcW w:w="1134" w:type="dxa"/>
        </w:tcPr>
        <w:p w:rsidR="0081378E" w:rsidRDefault="0081378E" w:rsidP="0094502D">
          <w:pPr>
            <w:pStyle w:val="Sidhuvud"/>
          </w:pPr>
        </w:p>
        <w:p w:rsidR="0081378E" w:rsidRPr="0094502D" w:rsidRDefault="0081378E" w:rsidP="00EC71A6">
          <w:pPr>
            <w:pStyle w:val="Sidhuvud"/>
          </w:pPr>
        </w:p>
      </w:tc>
    </w:tr>
    <w:tr w:rsidR="0081378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DA7BC58E39142C3BD8DFCE928A5021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883315" w:rsidRPr="00883315" w:rsidRDefault="00883315" w:rsidP="00340DE0">
              <w:pPr>
                <w:pStyle w:val="Sidhuvud"/>
                <w:rPr>
                  <w:b/>
                </w:rPr>
              </w:pPr>
              <w:r w:rsidRPr="00883315">
                <w:rPr>
                  <w:b/>
                </w:rPr>
                <w:t>Socialdepartementet</w:t>
              </w:r>
            </w:p>
            <w:p w:rsidR="0081378E" w:rsidRPr="003570CB" w:rsidRDefault="00883315" w:rsidP="003570CB">
              <w:pPr>
                <w:pStyle w:val="Sidhuvud"/>
              </w:pPr>
              <w:r w:rsidRPr="0088331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AF60B12A0F4423B59A718FA548E2E6"/>
          </w:placeholder>
          <w:dataBinding w:prefixMappings="xmlns:ns0='http://lp/documentinfo/RK' " w:xpath="/ns0:DocumentInfo[1]/ns0:BaseInfo[1]/ns0:Recipient[1]" w:storeItemID="{5AA8749A-EE9E-498E-9F77-62AB31E4150D}"/>
          <w:text w:multiLine="1"/>
        </w:sdtPr>
        <w:sdtEndPr/>
        <w:sdtContent>
          <w:tc>
            <w:tcPr>
              <w:tcW w:w="3170" w:type="dxa"/>
            </w:tcPr>
            <w:p w:rsidR="0081378E" w:rsidRDefault="008137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1378E" w:rsidRDefault="0081378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8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5438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4334"/>
    <w:rsid w:val="001B4824"/>
    <w:rsid w:val="001B55F6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1482"/>
    <w:rsid w:val="002B6849"/>
    <w:rsid w:val="002C5B48"/>
    <w:rsid w:val="002D2647"/>
    <w:rsid w:val="002D4298"/>
    <w:rsid w:val="002D4829"/>
    <w:rsid w:val="002E1291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70CB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8A0"/>
    <w:rsid w:val="003A5969"/>
    <w:rsid w:val="003A5C58"/>
    <w:rsid w:val="003B0C81"/>
    <w:rsid w:val="003B533E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362A7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A7350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5718"/>
    <w:rsid w:val="0052127C"/>
    <w:rsid w:val="005302E0"/>
    <w:rsid w:val="00544738"/>
    <w:rsid w:val="005456E4"/>
    <w:rsid w:val="00547B89"/>
    <w:rsid w:val="00555987"/>
    <w:rsid w:val="005606BC"/>
    <w:rsid w:val="00563E73"/>
    <w:rsid w:val="00565792"/>
    <w:rsid w:val="00567799"/>
    <w:rsid w:val="00571A0B"/>
    <w:rsid w:val="0057352E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299"/>
    <w:rsid w:val="006208E5"/>
    <w:rsid w:val="006273E4"/>
    <w:rsid w:val="00631F82"/>
    <w:rsid w:val="006358C8"/>
    <w:rsid w:val="00647866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1718"/>
    <w:rsid w:val="006B4A30"/>
    <w:rsid w:val="006B7569"/>
    <w:rsid w:val="006C28EE"/>
    <w:rsid w:val="006D2998"/>
    <w:rsid w:val="006D3188"/>
    <w:rsid w:val="006E08FC"/>
    <w:rsid w:val="006F2588"/>
    <w:rsid w:val="0070523B"/>
    <w:rsid w:val="00710A6C"/>
    <w:rsid w:val="00710D98"/>
    <w:rsid w:val="00711CE9"/>
    <w:rsid w:val="00712266"/>
    <w:rsid w:val="00712593"/>
    <w:rsid w:val="00712D82"/>
    <w:rsid w:val="007171AB"/>
    <w:rsid w:val="007213D0"/>
    <w:rsid w:val="00730CEC"/>
    <w:rsid w:val="00732599"/>
    <w:rsid w:val="00743E09"/>
    <w:rsid w:val="00744FCC"/>
    <w:rsid w:val="00750C93"/>
    <w:rsid w:val="00754E24"/>
    <w:rsid w:val="00757B3B"/>
    <w:rsid w:val="00773075"/>
    <w:rsid w:val="00773F36"/>
    <w:rsid w:val="00776133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1EFF"/>
    <w:rsid w:val="007D73AB"/>
    <w:rsid w:val="007E2712"/>
    <w:rsid w:val="007E4A9C"/>
    <w:rsid w:val="007E5516"/>
    <w:rsid w:val="007E7EE2"/>
    <w:rsid w:val="007F06CA"/>
    <w:rsid w:val="0080228F"/>
    <w:rsid w:val="00804C1B"/>
    <w:rsid w:val="0081378E"/>
    <w:rsid w:val="008178E6"/>
    <w:rsid w:val="0082249C"/>
    <w:rsid w:val="00830B7B"/>
    <w:rsid w:val="00832661"/>
    <w:rsid w:val="00833B9A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3315"/>
    <w:rsid w:val="008860CC"/>
    <w:rsid w:val="00890876"/>
    <w:rsid w:val="00891929"/>
    <w:rsid w:val="00892E10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0DE"/>
    <w:rsid w:val="00915D4C"/>
    <w:rsid w:val="009279B2"/>
    <w:rsid w:val="00935814"/>
    <w:rsid w:val="0094502D"/>
    <w:rsid w:val="00947013"/>
    <w:rsid w:val="00973084"/>
    <w:rsid w:val="00980206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6003"/>
    <w:rsid w:val="00A67276"/>
    <w:rsid w:val="00A67588"/>
    <w:rsid w:val="00A67840"/>
    <w:rsid w:val="00A71A9E"/>
    <w:rsid w:val="00A7382D"/>
    <w:rsid w:val="00A743AC"/>
    <w:rsid w:val="00A8244F"/>
    <w:rsid w:val="00A8483F"/>
    <w:rsid w:val="00A870B0"/>
    <w:rsid w:val="00A87A54"/>
    <w:rsid w:val="00A9019D"/>
    <w:rsid w:val="00AA1809"/>
    <w:rsid w:val="00AB5033"/>
    <w:rsid w:val="00AB5519"/>
    <w:rsid w:val="00AB6313"/>
    <w:rsid w:val="00AB71DD"/>
    <w:rsid w:val="00AC15C5"/>
    <w:rsid w:val="00AD0E75"/>
    <w:rsid w:val="00AD2F36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5089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0D5"/>
    <w:rsid w:val="00B82A05"/>
    <w:rsid w:val="00B83A8D"/>
    <w:rsid w:val="00B84409"/>
    <w:rsid w:val="00B84E2D"/>
    <w:rsid w:val="00B927C9"/>
    <w:rsid w:val="00B96EFA"/>
    <w:rsid w:val="00BB39EB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7CD"/>
    <w:rsid w:val="00C141C6"/>
    <w:rsid w:val="00C15171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489E"/>
    <w:rsid w:val="00C461E6"/>
    <w:rsid w:val="00C50771"/>
    <w:rsid w:val="00C508BE"/>
    <w:rsid w:val="00C63EC4"/>
    <w:rsid w:val="00C64CD9"/>
    <w:rsid w:val="00C670F8"/>
    <w:rsid w:val="00C80AD4"/>
    <w:rsid w:val="00C9061B"/>
    <w:rsid w:val="00C9353C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C9F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E67"/>
    <w:rsid w:val="00D17158"/>
    <w:rsid w:val="00D20DA7"/>
    <w:rsid w:val="00D279D8"/>
    <w:rsid w:val="00D27C8E"/>
    <w:rsid w:val="00D4141B"/>
    <w:rsid w:val="00D4145D"/>
    <w:rsid w:val="00D458F0"/>
    <w:rsid w:val="00D476CF"/>
    <w:rsid w:val="00D50B3B"/>
    <w:rsid w:val="00D5467F"/>
    <w:rsid w:val="00D55837"/>
    <w:rsid w:val="00D60F51"/>
    <w:rsid w:val="00D6730A"/>
    <w:rsid w:val="00D674A6"/>
    <w:rsid w:val="00D70F47"/>
    <w:rsid w:val="00D74B7C"/>
    <w:rsid w:val="00D76068"/>
    <w:rsid w:val="00D76B01"/>
    <w:rsid w:val="00D804A2"/>
    <w:rsid w:val="00D84704"/>
    <w:rsid w:val="00D921FD"/>
    <w:rsid w:val="00D93714"/>
    <w:rsid w:val="00D95424"/>
    <w:rsid w:val="00DA40CE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3F34"/>
    <w:rsid w:val="00E96532"/>
    <w:rsid w:val="00E973A0"/>
    <w:rsid w:val="00EA1688"/>
    <w:rsid w:val="00EA4C83"/>
    <w:rsid w:val="00EC1DA0"/>
    <w:rsid w:val="00EC329B"/>
    <w:rsid w:val="00EC71A6"/>
    <w:rsid w:val="00EC73EB"/>
    <w:rsid w:val="00ED3242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1935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FD4B1-A813-44A6-A7A9-8CDBD425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2B1482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D9178DE0D343349721B75ADECAD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73A34-D218-4174-AA57-BE48C1201D98}"/>
      </w:docPartPr>
      <w:docPartBody>
        <w:p w:rsidR="00DD60F4" w:rsidRDefault="00BA45BD" w:rsidP="00BA45BD">
          <w:pPr>
            <w:pStyle w:val="1FD9178DE0D343349721B75ADECAD4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5D3BC260A54033AC633FC791DAC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A5528-92E6-4D99-8BDA-BC2B6DA6A0D5}"/>
      </w:docPartPr>
      <w:docPartBody>
        <w:p w:rsidR="00DD60F4" w:rsidRDefault="00BA45BD" w:rsidP="00BA45BD">
          <w:pPr>
            <w:pStyle w:val="A95D3BC260A54033AC633FC791DAC6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A7BC58E39142C3BD8DFCE928A50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291BE-6A89-4189-9E30-E260CFB94943}"/>
      </w:docPartPr>
      <w:docPartBody>
        <w:p w:rsidR="00DD60F4" w:rsidRDefault="00BA45BD" w:rsidP="00BA45BD">
          <w:pPr>
            <w:pStyle w:val="FDA7BC58E39142C3BD8DFCE928A502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AF60B12A0F4423B59A718FA548E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80ECD-A2CB-4975-B525-267B279EC013}"/>
      </w:docPartPr>
      <w:docPartBody>
        <w:p w:rsidR="00DD60F4" w:rsidRDefault="00BA45BD" w:rsidP="00BA45BD">
          <w:pPr>
            <w:pStyle w:val="16AF60B12A0F4423B59A718FA548E2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41DCB2F2914F31B85E2CBD9F007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284BA-C958-43E1-9FD7-2ECB3E937B99}"/>
      </w:docPartPr>
      <w:docPartBody>
        <w:p w:rsidR="00DD60F4" w:rsidRDefault="00BA45BD" w:rsidP="00BA45BD">
          <w:pPr>
            <w:pStyle w:val="8141DCB2F2914F31B85E2CBD9F0070E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40DC16D23D24E8A8F6F4591E9BBD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CE2CB-C4B9-445A-8276-3726FB2EA1E1}"/>
      </w:docPartPr>
      <w:docPartBody>
        <w:p w:rsidR="00DD60F4" w:rsidRDefault="00BA45BD" w:rsidP="00BA45BD">
          <w:pPr>
            <w:pStyle w:val="E40DC16D23D24E8A8F6F4591E9BBD2A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E4F764F8FDA444F862D834F201DB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0B457-7CA2-4D38-A41A-B36511759775}"/>
      </w:docPartPr>
      <w:docPartBody>
        <w:p w:rsidR="00DD60F4" w:rsidRDefault="00BA45BD" w:rsidP="00BA45BD">
          <w:pPr>
            <w:pStyle w:val="0E4F764F8FDA444F862D834F201DB7F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6F3DEE7FA94DB7A71A33BEFF1DD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99291-B3C3-401A-ACEE-1EFA38F9F609}"/>
      </w:docPartPr>
      <w:docPartBody>
        <w:p w:rsidR="00DD60F4" w:rsidRDefault="00BA45BD" w:rsidP="00BA45BD">
          <w:pPr>
            <w:pStyle w:val="6A6F3DEE7FA94DB7A71A33BEFF1DDD7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1E4E2035D4E4BED9E2B4E6F1E1BE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7930F-57DE-44A7-85F0-3FE445254486}"/>
      </w:docPartPr>
      <w:docPartBody>
        <w:p w:rsidR="00DD60F4" w:rsidRDefault="00BA45BD" w:rsidP="00BA45BD">
          <w:pPr>
            <w:pStyle w:val="41E4E2035D4E4BED9E2B4E6F1E1BEA6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BD"/>
    <w:rsid w:val="001A4E19"/>
    <w:rsid w:val="002220CE"/>
    <w:rsid w:val="0033545E"/>
    <w:rsid w:val="008759D0"/>
    <w:rsid w:val="00BA45BD"/>
    <w:rsid w:val="00DD60F4"/>
    <w:rsid w:val="00EE705A"/>
    <w:rsid w:val="00F0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055232AF5C4C8A85883E07E96CDCFB">
    <w:name w:val="9E055232AF5C4C8A85883E07E96CDCFB"/>
    <w:rsid w:val="00BA45BD"/>
  </w:style>
  <w:style w:type="character" w:styleId="Platshllartext">
    <w:name w:val="Placeholder Text"/>
    <w:basedOn w:val="Standardstycketeckensnitt"/>
    <w:uiPriority w:val="99"/>
    <w:semiHidden/>
    <w:rsid w:val="00BA45BD"/>
    <w:rPr>
      <w:noProof w:val="0"/>
      <w:color w:val="808080"/>
    </w:rPr>
  </w:style>
  <w:style w:type="paragraph" w:customStyle="1" w:styleId="127FF0ABD9EB4E8391D9452E04111DD6">
    <w:name w:val="127FF0ABD9EB4E8391D9452E04111DD6"/>
    <w:rsid w:val="00BA45BD"/>
  </w:style>
  <w:style w:type="paragraph" w:customStyle="1" w:styleId="603B3CF43C934B239829F74C234481DC">
    <w:name w:val="603B3CF43C934B239829F74C234481DC"/>
    <w:rsid w:val="00BA45BD"/>
  </w:style>
  <w:style w:type="paragraph" w:customStyle="1" w:styleId="755E876D029649D6A8427C5B24566D82">
    <w:name w:val="755E876D029649D6A8427C5B24566D82"/>
    <w:rsid w:val="00BA45BD"/>
  </w:style>
  <w:style w:type="paragraph" w:customStyle="1" w:styleId="1FD9178DE0D343349721B75ADECAD432">
    <w:name w:val="1FD9178DE0D343349721B75ADECAD432"/>
    <w:rsid w:val="00BA45BD"/>
  </w:style>
  <w:style w:type="paragraph" w:customStyle="1" w:styleId="A95D3BC260A54033AC633FC791DAC66D">
    <w:name w:val="A95D3BC260A54033AC633FC791DAC66D"/>
    <w:rsid w:val="00BA45BD"/>
  </w:style>
  <w:style w:type="paragraph" w:customStyle="1" w:styleId="B1333A16CAD945359424B11F0556C66D">
    <w:name w:val="B1333A16CAD945359424B11F0556C66D"/>
    <w:rsid w:val="00BA45BD"/>
  </w:style>
  <w:style w:type="paragraph" w:customStyle="1" w:styleId="FCA0804806C04CDDAE6D32DC7D10D24E">
    <w:name w:val="FCA0804806C04CDDAE6D32DC7D10D24E"/>
    <w:rsid w:val="00BA45BD"/>
  </w:style>
  <w:style w:type="paragraph" w:customStyle="1" w:styleId="EDFA222F8641430498E9DA095B8A83F3">
    <w:name w:val="EDFA222F8641430498E9DA095B8A83F3"/>
    <w:rsid w:val="00BA45BD"/>
  </w:style>
  <w:style w:type="paragraph" w:customStyle="1" w:styleId="FDA7BC58E39142C3BD8DFCE928A50213">
    <w:name w:val="FDA7BC58E39142C3BD8DFCE928A50213"/>
    <w:rsid w:val="00BA45BD"/>
  </w:style>
  <w:style w:type="paragraph" w:customStyle="1" w:styleId="16AF60B12A0F4423B59A718FA548E2E6">
    <w:name w:val="16AF60B12A0F4423B59A718FA548E2E6"/>
    <w:rsid w:val="00BA45BD"/>
  </w:style>
  <w:style w:type="paragraph" w:customStyle="1" w:styleId="8141DCB2F2914F31B85E2CBD9F0070E1">
    <w:name w:val="8141DCB2F2914F31B85E2CBD9F0070E1"/>
    <w:rsid w:val="00BA45BD"/>
  </w:style>
  <w:style w:type="paragraph" w:customStyle="1" w:styleId="E40DC16D23D24E8A8F6F4591E9BBD2A8">
    <w:name w:val="E40DC16D23D24E8A8F6F4591E9BBD2A8"/>
    <w:rsid w:val="00BA45BD"/>
  </w:style>
  <w:style w:type="paragraph" w:customStyle="1" w:styleId="B5EA987D500F40DBAAFBB5D2F96ADA2B">
    <w:name w:val="B5EA987D500F40DBAAFBB5D2F96ADA2B"/>
    <w:rsid w:val="00BA45BD"/>
  </w:style>
  <w:style w:type="paragraph" w:customStyle="1" w:styleId="A23D4D804A2144189449939EE8D962DF">
    <w:name w:val="A23D4D804A2144189449939EE8D962DF"/>
    <w:rsid w:val="00BA45BD"/>
  </w:style>
  <w:style w:type="paragraph" w:customStyle="1" w:styleId="0E4F764F8FDA444F862D834F201DB7FB">
    <w:name w:val="0E4F764F8FDA444F862D834F201DB7FB"/>
    <w:rsid w:val="00BA45BD"/>
  </w:style>
  <w:style w:type="paragraph" w:customStyle="1" w:styleId="6A6F3DEE7FA94DB7A71A33BEFF1DDD77">
    <w:name w:val="6A6F3DEE7FA94DB7A71A33BEFF1DDD77"/>
    <w:rsid w:val="00BA45BD"/>
  </w:style>
  <w:style w:type="paragraph" w:customStyle="1" w:styleId="41E4E2035D4E4BED9E2B4E6F1E1BEA63">
    <w:name w:val="41E4E2035D4E4BED9E2B4E6F1E1BEA63"/>
    <w:rsid w:val="00BA4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a6032de5-31a2-4ea3-a32a-4f08704b8378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2018-01-31T00:00:00</HeaderDate>
    <Office/>
    <Dnr>S2018/0048/FS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F9B4-6264-40C8-9CAD-31A7D9BCB0F7}"/>
</file>

<file path=customXml/itemProps2.xml><?xml version="1.0" encoding="utf-8"?>
<ds:datastoreItem xmlns:ds="http://schemas.openxmlformats.org/officeDocument/2006/customXml" ds:itemID="{E625D704-AEBE-4B8F-91B7-1C82434F245A}"/>
</file>

<file path=customXml/itemProps3.xml><?xml version="1.0" encoding="utf-8"?>
<ds:datastoreItem xmlns:ds="http://schemas.openxmlformats.org/officeDocument/2006/customXml" ds:itemID="{A33987F8-4F88-4D34-A05F-7CCE68D52AB1}"/>
</file>

<file path=customXml/itemProps4.xml><?xml version="1.0" encoding="utf-8"?>
<ds:datastoreItem xmlns:ds="http://schemas.openxmlformats.org/officeDocument/2006/customXml" ds:itemID="{8C406EA7-6C9C-42A1-9BD4-F6FF5FF41AB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25B10AB-C423-4AC5-9ECC-45302A4312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094CC8D-CC97-4E29-82E5-59E71DBA9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AA8749A-EE9E-498E-9F77-62AB31E4150D}"/>
</file>

<file path=customXml/itemProps8.xml><?xml version="1.0" encoding="utf-8"?>
<ds:datastoreItem xmlns:ds="http://schemas.openxmlformats.org/officeDocument/2006/customXml" ds:itemID="{E51F4F58-924E-47AA-B6D9-97F59BE856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298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Söder</dc:creator>
  <cp:keywords/>
  <dc:description/>
  <cp:lastModifiedBy>Nela Söder</cp:lastModifiedBy>
  <cp:revision>8</cp:revision>
  <cp:lastPrinted>2018-01-26T07:41:00Z</cp:lastPrinted>
  <dcterms:created xsi:type="dcterms:W3CDTF">2018-01-25T13:02:00Z</dcterms:created>
  <dcterms:modified xsi:type="dcterms:W3CDTF">2018-01-29T13:01:00Z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31283baf-9477-4f87-8fc0-c760fd6635f5</vt:lpwstr>
  </property>
  <property fmtid="{D5CDD505-2E9C-101B-9397-08002B2CF9AE}" pid="6" name="Aktivitetskategori">
    <vt:lpwstr/>
  </property>
</Properties>
</file>