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182" w:rsidRDefault="004D3182" w:rsidP="004D3182">
      <w:pPr>
        <w:pStyle w:val="Rubrik"/>
      </w:pPr>
      <w:bookmarkStart w:id="0" w:name="Start"/>
      <w:bookmarkEnd w:id="0"/>
      <w:r>
        <w:t>Svar på fråga 201</w:t>
      </w:r>
      <w:r w:rsidR="008A4CD5">
        <w:t>9/20</w:t>
      </w:r>
      <w:r>
        <w:t>:</w:t>
      </w:r>
      <w:r w:rsidR="008A4CD5">
        <w:t>542</w:t>
      </w:r>
      <w:r>
        <w:t xml:space="preserve"> av </w:t>
      </w:r>
      <w:r w:rsidR="008A4CD5">
        <w:t>John Widegren</w:t>
      </w:r>
      <w:r>
        <w:t xml:space="preserve"> (M) </w:t>
      </w:r>
    </w:p>
    <w:p w:rsidR="004D3182" w:rsidRPr="004D3182" w:rsidRDefault="008D4A25" w:rsidP="004D3182">
      <w:pPr>
        <w:pStyle w:val="Rubrik"/>
      </w:pPr>
      <w:r>
        <w:t>Utökad jakt på s</w:t>
      </w:r>
      <w:r w:rsidR="004D3182">
        <w:t xml:space="preserve">karv </w:t>
      </w:r>
    </w:p>
    <w:p w:rsidR="004D3182" w:rsidRDefault="008A4CD5" w:rsidP="002749F7">
      <w:pPr>
        <w:pStyle w:val="Brdtext"/>
      </w:pPr>
      <w:r>
        <w:t>Jo</w:t>
      </w:r>
      <w:r w:rsidR="00787E0B">
        <w:t>h</w:t>
      </w:r>
      <w:r>
        <w:t>n Widegren</w:t>
      </w:r>
      <w:r w:rsidR="004D3182">
        <w:t xml:space="preserve"> har frågat mig v</w:t>
      </w:r>
      <w:r w:rsidR="004D3182" w:rsidRPr="004D3182">
        <w:t xml:space="preserve">ilka åtgärder </w:t>
      </w:r>
      <w:r w:rsidR="0065510B">
        <w:t xml:space="preserve">jag </w:t>
      </w:r>
      <w:r w:rsidR="004D3182" w:rsidRPr="004D3182">
        <w:t xml:space="preserve">avser att vidta för att </w:t>
      </w:r>
      <w:r>
        <w:t xml:space="preserve">utöka jakten </w:t>
      </w:r>
      <w:r w:rsidR="004D3182" w:rsidRPr="004D3182">
        <w:t>på skar</w:t>
      </w:r>
      <w:r>
        <w:t>v i Sverige</w:t>
      </w:r>
      <w:r w:rsidR="004D3182">
        <w:t>.</w:t>
      </w:r>
    </w:p>
    <w:p w:rsidR="006F6487" w:rsidRDefault="006F6487" w:rsidP="002749F7">
      <w:pPr>
        <w:pStyle w:val="Brdtext"/>
      </w:pPr>
      <w:r w:rsidRPr="006F6487">
        <w:t xml:space="preserve">Skarvpopulationen och hur den ska förvaltas är en viktig fråga. Jag är medveten om att </w:t>
      </w:r>
      <w:r w:rsidR="008B7632">
        <w:t>fisket kan påverkas negativt eftersom skarv kan angripa fångst och skada redskap och att det</w:t>
      </w:r>
      <w:r w:rsidR="004A3AD8">
        <w:t xml:space="preserve"> finns undersökningar som indikerar att skarvens predation kan påverka fiskbestånd.</w:t>
      </w:r>
      <w:r w:rsidR="008A4CD5">
        <w:t xml:space="preserve"> </w:t>
      </w:r>
      <w:r w:rsidR="008B7632">
        <w:t>Jag är även medveten om att naturen kring häckningsplatser för skarv förändras.</w:t>
      </w:r>
    </w:p>
    <w:p w:rsidR="0065510B" w:rsidRDefault="0065510B" w:rsidP="002749F7">
      <w:pPr>
        <w:pStyle w:val="Brdtext"/>
      </w:pPr>
      <w:r w:rsidRPr="0065510B">
        <w:t xml:space="preserve">Skarven skyddas enligt fågeldirektivet (Europaparlamentets och Rådets direktiv 2009/147/EG av den 30 november 2009). Endast EU-kommissionen har befogenhet att föreslå ändringar i fågeldirektivet eller dess bilagor, däribland skyddet för skarven. </w:t>
      </w:r>
    </w:p>
    <w:p w:rsidR="0065510B" w:rsidRDefault="006F6487" w:rsidP="002749F7">
      <w:pPr>
        <w:pStyle w:val="Brdtext"/>
      </w:pPr>
      <w:r w:rsidRPr="006F6487">
        <w:t xml:space="preserve">Naturvårdsverket har det övergripande nationella ansvaret för genomförandet av viltförvaltningspolitiken, däribland frågor som berör förvaltningen av skarvpopulationen. Viltförvaltningen är regionaliserad. Om det är motiverat kan länsstyrelsen i enlighet med gällande författningar besluta om skyddsjakt. Regeringen är angelägen om en fungerande viltförvaltning som tar hänsyn till de verksamheter och människor som berörs och följer frågan noga. </w:t>
      </w:r>
    </w:p>
    <w:p w:rsidR="004D3182" w:rsidRPr="004D3182" w:rsidRDefault="004D3182" w:rsidP="006A12F1">
      <w:pPr>
        <w:pStyle w:val="Brdtext"/>
      </w:pPr>
      <w:r w:rsidRPr="004D3182">
        <w:t xml:space="preserve">Stockholm den </w:t>
      </w:r>
      <w:sdt>
        <w:sdtPr>
          <w:id w:val="-1225218591"/>
          <w:placeholder>
            <w:docPart w:val="0BB8E0AD7D524B12946DE436A386AF62"/>
          </w:placeholder>
          <w:dataBinding w:prefixMappings="xmlns:ns0='http://lp/documentinfo/RK' " w:xpath="/ns0:DocumentInfo[1]/ns0:BaseInfo[1]/ns0:HeaderDate[1]" w:storeItemID="{2F89F34D-CC03-49AC-A113-9BD4FE456CEF}"/>
          <w:date w:fullDate="2019-1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66316">
            <w:t>10 december 2019</w:t>
          </w:r>
        </w:sdtContent>
      </w:sdt>
    </w:p>
    <w:p w:rsidR="004D3182" w:rsidRPr="004D3182" w:rsidRDefault="004D3182" w:rsidP="004E7A8F">
      <w:pPr>
        <w:pStyle w:val="Brdtextutanavstnd"/>
      </w:pPr>
    </w:p>
    <w:p w:rsidR="004D3182" w:rsidRPr="004D3182" w:rsidRDefault="004D3182" w:rsidP="00DB48AB">
      <w:pPr>
        <w:pStyle w:val="Brdtext"/>
        <w:rPr>
          <w:lang w:val="de-DE"/>
        </w:rPr>
      </w:pPr>
      <w:r w:rsidRPr="004D3182">
        <w:rPr>
          <w:lang w:val="de-DE"/>
        </w:rPr>
        <w:t>Jennie Nilsson</w:t>
      </w:r>
    </w:p>
    <w:sectPr w:rsidR="004D3182" w:rsidRPr="004D3182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DF2" w:rsidRDefault="009A4DF2" w:rsidP="00A87A54">
      <w:pPr>
        <w:spacing w:after="0" w:line="240" w:lineRule="auto"/>
      </w:pPr>
      <w:r>
        <w:separator/>
      </w:r>
    </w:p>
  </w:endnote>
  <w:endnote w:type="continuationSeparator" w:id="0">
    <w:p w:rsidR="009A4DF2" w:rsidRDefault="009A4DF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C7E" w:rsidRDefault="00364C7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DF2" w:rsidRDefault="009A4DF2" w:rsidP="00A87A54">
      <w:pPr>
        <w:spacing w:after="0" w:line="240" w:lineRule="auto"/>
      </w:pPr>
      <w:r>
        <w:separator/>
      </w:r>
    </w:p>
  </w:footnote>
  <w:footnote w:type="continuationSeparator" w:id="0">
    <w:p w:rsidR="009A4DF2" w:rsidRDefault="009A4DF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C7E" w:rsidRDefault="00364C7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C7E" w:rsidRDefault="00364C7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D3182" w:rsidTr="00C93EBA">
      <w:trPr>
        <w:trHeight w:val="227"/>
      </w:trPr>
      <w:tc>
        <w:tcPr>
          <w:tcW w:w="5534" w:type="dxa"/>
        </w:tcPr>
        <w:p w:rsidR="004D3182" w:rsidRPr="007D73AB" w:rsidRDefault="004D3182">
          <w:pPr>
            <w:pStyle w:val="Sidhuvud"/>
          </w:pPr>
        </w:p>
      </w:tc>
      <w:tc>
        <w:tcPr>
          <w:tcW w:w="3170" w:type="dxa"/>
          <w:vAlign w:val="bottom"/>
        </w:tcPr>
        <w:p w:rsidR="004D3182" w:rsidRPr="007D73AB" w:rsidRDefault="004D3182" w:rsidP="00340DE0">
          <w:pPr>
            <w:pStyle w:val="Sidhuvud"/>
          </w:pPr>
        </w:p>
      </w:tc>
      <w:tc>
        <w:tcPr>
          <w:tcW w:w="1134" w:type="dxa"/>
        </w:tcPr>
        <w:p w:rsidR="004D3182" w:rsidRDefault="004D3182" w:rsidP="005A703A">
          <w:pPr>
            <w:pStyle w:val="Sidhuvud"/>
          </w:pPr>
        </w:p>
      </w:tc>
    </w:tr>
    <w:tr w:rsidR="004D3182" w:rsidTr="00C93EBA">
      <w:trPr>
        <w:trHeight w:val="1928"/>
      </w:trPr>
      <w:tc>
        <w:tcPr>
          <w:tcW w:w="5534" w:type="dxa"/>
        </w:tcPr>
        <w:p w:rsidR="004D3182" w:rsidRPr="00340DE0" w:rsidRDefault="004D3182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D3182" w:rsidRPr="00710A6C" w:rsidRDefault="004D3182" w:rsidP="00EE3C0F">
          <w:pPr>
            <w:pStyle w:val="Sidhuvud"/>
            <w:rPr>
              <w:b/>
            </w:rPr>
          </w:pPr>
        </w:p>
        <w:p w:rsidR="004D3182" w:rsidRDefault="004D3182" w:rsidP="00EE3C0F">
          <w:pPr>
            <w:pStyle w:val="Sidhuvud"/>
          </w:pPr>
        </w:p>
        <w:p w:rsidR="004D3182" w:rsidRDefault="004D3182" w:rsidP="00EE3C0F">
          <w:pPr>
            <w:pStyle w:val="Sidhuvud"/>
          </w:pPr>
        </w:p>
        <w:p w:rsidR="004D3182" w:rsidRDefault="004D318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2426150DD744A1F9AF10CEFC07FB35B"/>
            </w:placeholder>
            <w:dataBinding w:prefixMappings="xmlns:ns0='http://lp/documentinfo/RK' " w:xpath="/ns0:DocumentInfo[1]/ns0:BaseInfo[1]/ns0:Dnr[1]" w:storeItemID="{2F89F34D-CC03-49AC-A113-9BD4FE456CEF}"/>
            <w:text/>
          </w:sdtPr>
          <w:sdtEndPr/>
          <w:sdtContent>
            <w:p w:rsidR="004D3182" w:rsidRDefault="004D3182" w:rsidP="00EE3C0F">
              <w:pPr>
                <w:pStyle w:val="Sidhuvud"/>
              </w:pPr>
              <w:r>
                <w:t>N2019/</w:t>
              </w:r>
              <w:r w:rsidR="008A4CD5">
                <w:t>03088</w:t>
              </w:r>
              <w:r>
                <w:t>/FJR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DF6C55DB91444B9C8A773E8ABF1935"/>
            </w:placeholder>
            <w:showingPlcHdr/>
            <w:dataBinding w:prefixMappings="xmlns:ns0='http://lp/documentinfo/RK' " w:xpath="/ns0:DocumentInfo[1]/ns0:BaseInfo[1]/ns0:DocNumber[1]" w:storeItemID="{2F89F34D-CC03-49AC-A113-9BD4FE456CEF}"/>
            <w:text/>
          </w:sdtPr>
          <w:sdtEndPr/>
          <w:sdtContent>
            <w:p w:rsidR="004D3182" w:rsidRDefault="004D318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4D3182" w:rsidRDefault="004D3182" w:rsidP="00EE3C0F">
          <w:pPr>
            <w:pStyle w:val="Sidhuvud"/>
          </w:pPr>
        </w:p>
      </w:tc>
      <w:tc>
        <w:tcPr>
          <w:tcW w:w="1134" w:type="dxa"/>
        </w:tcPr>
        <w:p w:rsidR="004D3182" w:rsidRDefault="004D3182" w:rsidP="0094502D">
          <w:pPr>
            <w:pStyle w:val="Sidhuvud"/>
          </w:pPr>
        </w:p>
        <w:p w:rsidR="004D3182" w:rsidRPr="0094502D" w:rsidRDefault="004D3182" w:rsidP="00EC71A6">
          <w:pPr>
            <w:pStyle w:val="Sidhuvud"/>
          </w:pPr>
        </w:p>
      </w:tc>
    </w:tr>
    <w:tr w:rsidR="004D3182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E4896B9B05649668CECE758556F2A51"/>
            </w:placeholder>
          </w:sdtPr>
          <w:sdtEndPr>
            <w:rPr>
              <w:b w:val="0"/>
            </w:rPr>
          </w:sdtEndPr>
          <w:sdtContent>
            <w:p w:rsidR="004D3182" w:rsidRPr="004D3182" w:rsidRDefault="004D3182" w:rsidP="00340DE0">
              <w:pPr>
                <w:pStyle w:val="Sidhuvud"/>
                <w:rPr>
                  <w:b/>
                </w:rPr>
              </w:pPr>
              <w:r w:rsidRPr="004D3182">
                <w:rPr>
                  <w:b/>
                </w:rPr>
                <w:t>Näringsdepartementet</w:t>
              </w:r>
            </w:p>
            <w:p w:rsidR="003F22E6" w:rsidRDefault="004D3182" w:rsidP="00340DE0">
              <w:pPr>
                <w:pStyle w:val="Sidhuvud"/>
              </w:pPr>
              <w:r w:rsidRPr="004D3182">
                <w:t>Landsbygdsministern</w:t>
              </w:r>
            </w:p>
            <w:p w:rsidR="003F22E6" w:rsidRDefault="00364C7E" w:rsidP="003F22E6">
              <w:pPr>
                <w:pStyle w:val="Sidhuvud"/>
              </w:pPr>
            </w:p>
          </w:sdtContent>
        </w:sdt>
        <w:p w:rsidR="004D3182" w:rsidRPr="00340DE0" w:rsidRDefault="004D3182" w:rsidP="003F22E6">
          <w:pPr>
            <w:pStyle w:val="Sidhuvud"/>
          </w:pPr>
          <w:bookmarkStart w:id="1" w:name="_GoBack"/>
          <w:bookmarkEnd w:id="1"/>
        </w:p>
      </w:tc>
      <w:sdt>
        <w:sdtPr>
          <w:alias w:val="Recipient"/>
          <w:tag w:val="ccRKShow_Recipient"/>
          <w:id w:val="-28344517"/>
          <w:placeholder>
            <w:docPart w:val="5774B51BF90B4E328E3A804F4DC8AC60"/>
          </w:placeholder>
          <w:dataBinding w:prefixMappings="xmlns:ns0='http://lp/documentinfo/RK' " w:xpath="/ns0:DocumentInfo[1]/ns0:BaseInfo[1]/ns0:Recipient[1]" w:storeItemID="{2F89F34D-CC03-49AC-A113-9BD4FE456CEF}"/>
          <w:text w:multiLine="1"/>
        </w:sdtPr>
        <w:sdtEndPr/>
        <w:sdtContent>
          <w:tc>
            <w:tcPr>
              <w:tcW w:w="3170" w:type="dxa"/>
            </w:tcPr>
            <w:p w:rsidR="004D3182" w:rsidRDefault="004D318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D3182" w:rsidRDefault="004D3182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82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6316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421"/>
    <w:rsid w:val="001B4824"/>
    <w:rsid w:val="001C1C7D"/>
    <w:rsid w:val="001C4980"/>
    <w:rsid w:val="001C5DC9"/>
    <w:rsid w:val="001C71A9"/>
    <w:rsid w:val="001D0BD1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D99"/>
    <w:rsid w:val="00363DAB"/>
    <w:rsid w:val="00364C7E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2E6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58C3"/>
    <w:rsid w:val="004865B8"/>
    <w:rsid w:val="00486C0D"/>
    <w:rsid w:val="004911D9"/>
    <w:rsid w:val="00491796"/>
    <w:rsid w:val="00493416"/>
    <w:rsid w:val="0049768A"/>
    <w:rsid w:val="004A33C6"/>
    <w:rsid w:val="004A3AD8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3182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4B59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595D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10B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648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687"/>
    <w:rsid w:val="00782B3F"/>
    <w:rsid w:val="00782E3C"/>
    <w:rsid w:val="00787E0B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D5"/>
    <w:rsid w:val="008A4CEA"/>
    <w:rsid w:val="008A7506"/>
    <w:rsid w:val="008B1603"/>
    <w:rsid w:val="008B20ED"/>
    <w:rsid w:val="008B6135"/>
    <w:rsid w:val="008B7632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A25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4DF2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720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285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0EA1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8F98C40-495C-4B2C-B2B0-3441F313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426150DD744A1F9AF10CEFC07FB3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77E8C2-87F4-47D1-9EE0-FB900DDD5120}"/>
      </w:docPartPr>
      <w:docPartBody>
        <w:p w:rsidR="00785F34" w:rsidRDefault="00747CCE" w:rsidP="00747CCE">
          <w:pPr>
            <w:pStyle w:val="22426150DD744A1F9AF10CEFC07FB3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DF6C55DB91444B9C8A773E8ABF19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7E8A5-DADE-4479-B5A4-68568530CDC6}"/>
      </w:docPartPr>
      <w:docPartBody>
        <w:p w:rsidR="00785F34" w:rsidRDefault="00747CCE" w:rsidP="00747CCE">
          <w:pPr>
            <w:pStyle w:val="A6DF6C55DB91444B9C8A773E8ABF19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4896B9B05649668CECE758556F2A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9CF61C-8458-4EE9-A4D6-A75937A73400}"/>
      </w:docPartPr>
      <w:docPartBody>
        <w:p w:rsidR="00785F34" w:rsidRDefault="00747CCE" w:rsidP="00747CCE">
          <w:pPr>
            <w:pStyle w:val="4E4896B9B05649668CECE758556F2A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74B51BF90B4E328E3A804F4DC8AC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5923E-C391-4FBB-97EC-6BF1C064B8C0}"/>
      </w:docPartPr>
      <w:docPartBody>
        <w:p w:rsidR="00785F34" w:rsidRDefault="00747CCE" w:rsidP="00747CCE">
          <w:pPr>
            <w:pStyle w:val="5774B51BF90B4E328E3A804F4DC8AC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B8E0AD7D524B12946DE436A386AF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FD052B-71A0-4F5F-968E-3413DA919DE7}"/>
      </w:docPartPr>
      <w:docPartBody>
        <w:p w:rsidR="00785F34" w:rsidRDefault="00747CCE" w:rsidP="00747CCE">
          <w:pPr>
            <w:pStyle w:val="0BB8E0AD7D524B12946DE436A386AF6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CE"/>
    <w:rsid w:val="00476A23"/>
    <w:rsid w:val="00747CCE"/>
    <w:rsid w:val="0078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58ECBBF38F3422FB6A11BE3EF54930B">
    <w:name w:val="458ECBBF38F3422FB6A11BE3EF54930B"/>
    <w:rsid w:val="00747CCE"/>
  </w:style>
  <w:style w:type="character" w:styleId="Platshllartext">
    <w:name w:val="Placeholder Text"/>
    <w:basedOn w:val="Standardstycketeckensnitt"/>
    <w:uiPriority w:val="99"/>
    <w:semiHidden/>
    <w:rsid w:val="00747CCE"/>
    <w:rPr>
      <w:noProof w:val="0"/>
      <w:color w:val="808080"/>
    </w:rPr>
  </w:style>
  <w:style w:type="paragraph" w:customStyle="1" w:styleId="6B9451F1C72E45C890FBC67545022B93">
    <w:name w:val="6B9451F1C72E45C890FBC67545022B93"/>
    <w:rsid w:val="00747CCE"/>
  </w:style>
  <w:style w:type="paragraph" w:customStyle="1" w:styleId="A8228E55308C46EAA01F81EDA39B2703">
    <w:name w:val="A8228E55308C46EAA01F81EDA39B2703"/>
    <w:rsid w:val="00747CCE"/>
  </w:style>
  <w:style w:type="paragraph" w:customStyle="1" w:styleId="B1F63FCAB4344EC486C47AE658FB16C6">
    <w:name w:val="B1F63FCAB4344EC486C47AE658FB16C6"/>
    <w:rsid w:val="00747CCE"/>
  </w:style>
  <w:style w:type="paragraph" w:customStyle="1" w:styleId="22426150DD744A1F9AF10CEFC07FB35B">
    <w:name w:val="22426150DD744A1F9AF10CEFC07FB35B"/>
    <w:rsid w:val="00747CCE"/>
  </w:style>
  <w:style w:type="paragraph" w:customStyle="1" w:styleId="A6DF6C55DB91444B9C8A773E8ABF1935">
    <w:name w:val="A6DF6C55DB91444B9C8A773E8ABF1935"/>
    <w:rsid w:val="00747CCE"/>
  </w:style>
  <w:style w:type="paragraph" w:customStyle="1" w:styleId="CEC08AD544C64864BD23CDD0E2E20E18">
    <w:name w:val="CEC08AD544C64864BD23CDD0E2E20E18"/>
    <w:rsid w:val="00747CCE"/>
  </w:style>
  <w:style w:type="paragraph" w:customStyle="1" w:styleId="0C7FC5AFCBE94963B0E49263DB2BBCBA">
    <w:name w:val="0C7FC5AFCBE94963B0E49263DB2BBCBA"/>
    <w:rsid w:val="00747CCE"/>
  </w:style>
  <w:style w:type="paragraph" w:customStyle="1" w:styleId="C4D2F3EC3E724E4EA8A56419D1A29A18">
    <w:name w:val="C4D2F3EC3E724E4EA8A56419D1A29A18"/>
    <w:rsid w:val="00747CCE"/>
  </w:style>
  <w:style w:type="paragraph" w:customStyle="1" w:styleId="4E4896B9B05649668CECE758556F2A51">
    <w:name w:val="4E4896B9B05649668CECE758556F2A51"/>
    <w:rsid w:val="00747CCE"/>
  </w:style>
  <w:style w:type="paragraph" w:customStyle="1" w:styleId="5774B51BF90B4E328E3A804F4DC8AC60">
    <w:name w:val="5774B51BF90B4E328E3A804F4DC8AC60"/>
    <w:rsid w:val="00747CCE"/>
  </w:style>
  <w:style w:type="paragraph" w:customStyle="1" w:styleId="A9056EAFF405474886B3C5EAB09B4E5D">
    <w:name w:val="A9056EAFF405474886B3C5EAB09B4E5D"/>
    <w:rsid w:val="00747CCE"/>
  </w:style>
  <w:style w:type="paragraph" w:customStyle="1" w:styleId="9F08C66265564735A168900D13548345">
    <w:name w:val="9F08C66265564735A168900D13548345"/>
    <w:rsid w:val="00747CCE"/>
  </w:style>
  <w:style w:type="paragraph" w:customStyle="1" w:styleId="9E732E6ECE114B8C94E43E1A49EF6E30">
    <w:name w:val="9E732E6ECE114B8C94E43E1A49EF6E30"/>
    <w:rsid w:val="00747CCE"/>
  </w:style>
  <w:style w:type="paragraph" w:customStyle="1" w:styleId="3C911DA8C5FE4F3E8C2352BE022B8003">
    <w:name w:val="3C911DA8C5FE4F3E8C2352BE022B8003"/>
    <w:rsid w:val="00747CCE"/>
  </w:style>
  <w:style w:type="paragraph" w:customStyle="1" w:styleId="CCDB964E0991454EB9907B8229CD4E2C">
    <w:name w:val="CCDB964E0991454EB9907B8229CD4E2C"/>
    <w:rsid w:val="00747CCE"/>
  </w:style>
  <w:style w:type="paragraph" w:customStyle="1" w:styleId="0BB8E0AD7D524B12946DE436A386AF62">
    <w:name w:val="0BB8E0AD7D524B12946DE436A386AF62"/>
    <w:rsid w:val="00747CCE"/>
  </w:style>
  <w:style w:type="paragraph" w:customStyle="1" w:styleId="EAC6CFF4F7404303A844B3955E3B01E0">
    <w:name w:val="EAC6CFF4F7404303A844B3955E3B01E0"/>
    <w:rsid w:val="00747C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2019-12-10T00:00:00</HeaderDate>
    <Office/>
    <Dnr>N2019/03088/FJR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c7733b38-6c20-471a-ae43-985097966a78</RD_Svarsid>
  </documentManagement>
</p:properties>
</file>

<file path=customXml/itemProps1.xml><?xml version="1.0" encoding="utf-8"?>
<ds:datastoreItem xmlns:ds="http://schemas.openxmlformats.org/officeDocument/2006/customXml" ds:itemID="{8EE651F7-2C57-405E-8983-7E5932DC103C}"/>
</file>

<file path=customXml/itemProps2.xml><?xml version="1.0" encoding="utf-8"?>
<ds:datastoreItem xmlns:ds="http://schemas.openxmlformats.org/officeDocument/2006/customXml" ds:itemID="{2F89F34D-CC03-49AC-A113-9BD4FE456CEF}"/>
</file>

<file path=customXml/itemProps3.xml><?xml version="1.0" encoding="utf-8"?>
<ds:datastoreItem xmlns:ds="http://schemas.openxmlformats.org/officeDocument/2006/customXml" ds:itemID="{9C0ABFEA-C411-4203-8C14-21BE49E2ED48}"/>
</file>

<file path=customXml/itemProps4.xml><?xml version="1.0" encoding="utf-8"?>
<ds:datastoreItem xmlns:ds="http://schemas.openxmlformats.org/officeDocument/2006/customXml" ds:itemID="{C81F508C-F49B-41E6-B863-B2FE525F3091}"/>
</file>

<file path=customXml/itemProps5.xml><?xml version="1.0" encoding="utf-8"?>
<ds:datastoreItem xmlns:ds="http://schemas.openxmlformats.org/officeDocument/2006/customXml" ds:itemID="{7F456B7D-0050-436B-A4E6-8F5B08777AB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542 av John Widegren (M) Utökad jakt på skarv.docx</dc:title>
  <dc:subject/>
  <dc:creator>Per Risberg</dc:creator>
  <cp:keywords/>
  <dc:description/>
  <cp:lastModifiedBy>Agneta Kling</cp:lastModifiedBy>
  <cp:revision>4</cp:revision>
  <cp:lastPrinted>2019-12-06T12:03:00Z</cp:lastPrinted>
  <dcterms:created xsi:type="dcterms:W3CDTF">2019-12-06T12:02:00Z</dcterms:created>
  <dcterms:modified xsi:type="dcterms:W3CDTF">2019-12-11T07:38:00Z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