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2414" w14:textId="77777777" w:rsidR="001C4E23" w:rsidRDefault="001C4E23" w:rsidP="00DA0661">
      <w:pPr>
        <w:pStyle w:val="Rubrik"/>
      </w:pPr>
      <w:bookmarkStart w:id="0" w:name="Start"/>
      <w:bookmarkEnd w:id="0"/>
      <w:r>
        <w:t>Svar på fråga 2019/20:1794 av Björn Söder (SD)</w:t>
      </w:r>
      <w:r>
        <w:br/>
        <w:t>WHO:s undersökning i Kina</w:t>
      </w:r>
    </w:p>
    <w:p w14:paraId="02C05017" w14:textId="6D42651D" w:rsidR="001C4E23" w:rsidRDefault="001C4E23" w:rsidP="001C4E23">
      <w:pPr>
        <w:pStyle w:val="Brdtext"/>
      </w:pPr>
      <w:r>
        <w:t>Björn Söder har frågat mig vilka åtgärder jag vidtar inom WHO för att försöka säkra att undersökningen om coronavirusets ursprung uppfyller krav om objektivitet</w:t>
      </w:r>
      <w:r w:rsidR="007208EE">
        <w:t>.</w:t>
      </w:r>
      <w:r w:rsidR="00822AC1">
        <w:br/>
      </w:r>
      <w:r w:rsidR="00822AC1">
        <w:br/>
      </w:r>
      <w:r w:rsidR="00455583">
        <w:t xml:space="preserve">Som jag har uttryckt i tidigare svar till riksdagen utgör </w:t>
      </w:r>
      <w:r>
        <w:t>WHO ett stort kunskapsstöd vid hanteringen av pandemi</w:t>
      </w:r>
      <w:r w:rsidR="00822AC1">
        <w:t>er. Organisationen</w:t>
      </w:r>
      <w:r>
        <w:t xml:space="preserve"> kommer </w:t>
      </w:r>
      <w:r w:rsidR="00822AC1">
        <w:t xml:space="preserve">även i framtiden </w:t>
      </w:r>
      <w:r>
        <w:t>att vara avgörande för den internationella hanteringen av hälsokris</w:t>
      </w:r>
      <w:r w:rsidR="00822AC1">
        <w:t>er</w:t>
      </w:r>
      <w:r>
        <w:t>. Det är vikt</w:t>
      </w:r>
      <w:r w:rsidR="00822AC1">
        <w:t>igt</w:t>
      </w:r>
      <w:r>
        <w:t xml:space="preserve"> att organisation</w:t>
      </w:r>
      <w:r w:rsidR="0026209D">
        <w:t>en</w:t>
      </w:r>
      <w:r>
        <w:t xml:space="preserve"> arbetar självständigt och med maximal integritet.</w:t>
      </w:r>
      <w:r w:rsidR="002065EE">
        <w:t xml:space="preserve"> </w:t>
      </w:r>
      <w:r>
        <w:t>Sverige har en nära dialog med WHO och kommer att verka för att en utvärdering av WHO:s covid-19</w:t>
      </w:r>
      <w:r w:rsidR="00822AC1">
        <w:t>-</w:t>
      </w:r>
      <w:r>
        <w:t>respons genomförs på bästa möjliga sätt i enlighet med den resolution som togs vid Världshälsoförsamlingen den 18 maj.</w:t>
      </w:r>
      <w:r w:rsidR="006C4747">
        <w:t xml:space="preserve"> </w:t>
      </w:r>
      <w:r w:rsidR="00557B4E">
        <w:t>Vad gäller undersökning</w:t>
      </w:r>
      <w:r w:rsidR="00F04661">
        <w:t>en</w:t>
      </w:r>
      <w:r w:rsidR="00557B4E">
        <w:t xml:space="preserve"> om coronavirusets ursprung är arbetet fortfarande i en förberedande fas.</w:t>
      </w:r>
      <w:r w:rsidR="00822AC1">
        <w:br/>
      </w:r>
      <w:r w:rsidR="00822AC1">
        <w:br/>
      </w:r>
      <w:r>
        <w:t>Regeringen forts</w:t>
      </w:r>
      <w:r w:rsidR="00822AC1">
        <w:t>ä</w:t>
      </w:r>
      <w:r>
        <w:t>tt</w:t>
      </w:r>
      <w:r w:rsidR="00822AC1">
        <w:t>er</w:t>
      </w:r>
      <w:r>
        <w:t xml:space="preserve"> att arbet</w:t>
      </w:r>
      <w:r w:rsidR="00822AC1">
        <w:t>a för</w:t>
      </w:r>
      <w:r>
        <w:t xml:space="preserve"> att öka kunskapen om smittans uppkomst, spridning och hur den bäst bekämpas</w:t>
      </w:r>
      <w:r w:rsidR="00822AC1">
        <w:t>.</w:t>
      </w:r>
      <w:r>
        <w:t xml:space="preserve"> </w:t>
      </w:r>
      <w:r w:rsidR="00822AC1">
        <w:t>I</w:t>
      </w:r>
      <w:r>
        <w:t xml:space="preserve"> detta sammanhang understryk</w:t>
      </w:r>
      <w:r w:rsidR="00822AC1">
        <w:t>er vi</w:t>
      </w:r>
      <w:r>
        <w:t xml:space="preserve"> vikten av transparens.</w:t>
      </w:r>
    </w:p>
    <w:p w14:paraId="26CD30F6" w14:textId="2AB8E4D1" w:rsidR="001C4E23" w:rsidRDefault="001C4E23" w:rsidP="00BF2A9C">
      <w:pPr>
        <w:pStyle w:val="Brdtext"/>
      </w:pPr>
      <w:r>
        <w:t xml:space="preserve">Stockholm den </w:t>
      </w:r>
      <w:sdt>
        <w:sdtPr>
          <w:id w:val="-1225218591"/>
          <w:placeholder>
            <w:docPart w:val="ACA9FCF153CF44AFB5006A73631A7CE8"/>
          </w:placeholder>
          <w:dataBinding w:prefixMappings="xmlns:ns0='http://lp/documentinfo/RK' " w:xpath="/ns0:DocumentInfo[1]/ns0:BaseInfo[1]/ns0:HeaderDate[1]" w:storeItemID="{0EA83E54-93A5-4BDA-A801-FF81DD4B9EA0}"/>
          <w:date w:fullDate="2020-07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7781">
            <w:t>27 juli 2020</w:t>
          </w:r>
        </w:sdtContent>
      </w:sdt>
    </w:p>
    <w:p w14:paraId="28DC2676" w14:textId="1C58D51C" w:rsidR="001C4E23" w:rsidRDefault="00455583" w:rsidP="00422A41">
      <w:pPr>
        <w:pStyle w:val="Brdtext"/>
      </w:pPr>
      <w:r>
        <w:br/>
      </w:r>
      <w:r>
        <w:br/>
      </w:r>
      <w:bookmarkStart w:id="1" w:name="_GoBack"/>
      <w:bookmarkEnd w:id="1"/>
      <w:r w:rsidR="001C4E23">
        <w:t>Ann Linde</w:t>
      </w:r>
    </w:p>
    <w:p w14:paraId="20BC4639" w14:textId="77777777" w:rsidR="001C4E23" w:rsidRPr="00DB48AB" w:rsidRDefault="001C4E23" w:rsidP="00DB48AB">
      <w:pPr>
        <w:pStyle w:val="Brdtext"/>
      </w:pPr>
    </w:p>
    <w:sectPr w:rsidR="001C4E2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96183" w14:textId="77777777" w:rsidR="001C4E23" w:rsidRDefault="001C4E23" w:rsidP="00A87A54">
      <w:pPr>
        <w:spacing w:after="0" w:line="240" w:lineRule="auto"/>
      </w:pPr>
      <w:r>
        <w:separator/>
      </w:r>
    </w:p>
  </w:endnote>
  <w:endnote w:type="continuationSeparator" w:id="0">
    <w:p w14:paraId="000EE035" w14:textId="77777777" w:rsidR="001C4E23" w:rsidRDefault="001C4E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CA90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9CCF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90EE1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0F8C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0AF0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2B72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CDED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67E85D" w14:textId="77777777" w:rsidTr="00C26068">
      <w:trPr>
        <w:trHeight w:val="227"/>
      </w:trPr>
      <w:tc>
        <w:tcPr>
          <w:tcW w:w="4074" w:type="dxa"/>
        </w:tcPr>
        <w:p w14:paraId="71CD02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E81B3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4A0F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F624F" w14:textId="77777777" w:rsidR="001C4E23" w:rsidRDefault="001C4E23" w:rsidP="00A87A54">
      <w:pPr>
        <w:spacing w:after="0" w:line="240" w:lineRule="auto"/>
      </w:pPr>
      <w:r>
        <w:separator/>
      </w:r>
    </w:p>
  </w:footnote>
  <w:footnote w:type="continuationSeparator" w:id="0">
    <w:p w14:paraId="6298A107" w14:textId="77777777" w:rsidR="001C4E23" w:rsidRDefault="001C4E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4E23" w14:paraId="12805630" w14:textId="77777777" w:rsidTr="00C93EBA">
      <w:trPr>
        <w:trHeight w:val="227"/>
      </w:trPr>
      <w:tc>
        <w:tcPr>
          <w:tcW w:w="5534" w:type="dxa"/>
        </w:tcPr>
        <w:p w14:paraId="044FA205" w14:textId="77777777" w:rsidR="001C4E23" w:rsidRPr="007D73AB" w:rsidRDefault="001C4E23">
          <w:pPr>
            <w:pStyle w:val="Sidhuvud"/>
          </w:pPr>
        </w:p>
      </w:tc>
      <w:tc>
        <w:tcPr>
          <w:tcW w:w="3170" w:type="dxa"/>
          <w:vAlign w:val="bottom"/>
        </w:tcPr>
        <w:p w14:paraId="7E0744E6" w14:textId="77777777" w:rsidR="001C4E23" w:rsidRPr="007D73AB" w:rsidRDefault="001C4E23" w:rsidP="00340DE0">
          <w:pPr>
            <w:pStyle w:val="Sidhuvud"/>
          </w:pPr>
        </w:p>
      </w:tc>
      <w:tc>
        <w:tcPr>
          <w:tcW w:w="1134" w:type="dxa"/>
        </w:tcPr>
        <w:p w14:paraId="77EB21E5" w14:textId="77777777" w:rsidR="001C4E23" w:rsidRDefault="001C4E23" w:rsidP="005A703A">
          <w:pPr>
            <w:pStyle w:val="Sidhuvud"/>
          </w:pPr>
        </w:p>
      </w:tc>
    </w:tr>
    <w:tr w:rsidR="001C4E23" w14:paraId="4E6498D2" w14:textId="77777777" w:rsidTr="00C93EBA">
      <w:trPr>
        <w:trHeight w:val="1928"/>
      </w:trPr>
      <w:tc>
        <w:tcPr>
          <w:tcW w:w="5534" w:type="dxa"/>
        </w:tcPr>
        <w:p w14:paraId="60773CFD" w14:textId="77777777" w:rsidR="001C4E23" w:rsidRPr="00340DE0" w:rsidRDefault="001C4E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6E3D08" wp14:editId="17284F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6B8FAC" w14:textId="77777777" w:rsidR="001C4E23" w:rsidRPr="00710A6C" w:rsidRDefault="001C4E23" w:rsidP="00EE3C0F">
          <w:pPr>
            <w:pStyle w:val="Sidhuvud"/>
            <w:rPr>
              <w:b/>
            </w:rPr>
          </w:pPr>
        </w:p>
        <w:p w14:paraId="0E73AA8E" w14:textId="77777777" w:rsidR="001C4E23" w:rsidRDefault="001C4E23" w:rsidP="00EE3C0F">
          <w:pPr>
            <w:pStyle w:val="Sidhuvud"/>
          </w:pPr>
        </w:p>
        <w:p w14:paraId="0662C0BD" w14:textId="77777777" w:rsidR="001C4E23" w:rsidRDefault="001C4E23" w:rsidP="00EE3C0F">
          <w:pPr>
            <w:pStyle w:val="Sidhuvud"/>
          </w:pPr>
        </w:p>
        <w:p w14:paraId="1588BA26" w14:textId="77777777" w:rsidR="001C4E23" w:rsidRDefault="001C4E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6B9E90A02B4D19AC77780D59C9BF6F"/>
            </w:placeholder>
            <w:showingPlcHdr/>
            <w:dataBinding w:prefixMappings="xmlns:ns0='http://lp/documentinfo/RK' " w:xpath="/ns0:DocumentInfo[1]/ns0:BaseInfo[1]/ns0:Dnr[1]" w:storeItemID="{0EA83E54-93A5-4BDA-A801-FF81DD4B9EA0}"/>
            <w:text/>
          </w:sdtPr>
          <w:sdtEndPr/>
          <w:sdtContent>
            <w:p w14:paraId="395A1314" w14:textId="16D171C6" w:rsidR="001C4E23" w:rsidRDefault="00AB77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DE730A54664D38936D435E6F3B6E3B"/>
            </w:placeholder>
            <w:showingPlcHdr/>
            <w:dataBinding w:prefixMappings="xmlns:ns0='http://lp/documentinfo/RK' " w:xpath="/ns0:DocumentInfo[1]/ns0:BaseInfo[1]/ns0:DocNumber[1]" w:storeItemID="{0EA83E54-93A5-4BDA-A801-FF81DD4B9EA0}"/>
            <w:text/>
          </w:sdtPr>
          <w:sdtEndPr/>
          <w:sdtContent>
            <w:p w14:paraId="4F9AC6D9" w14:textId="77777777" w:rsidR="001C4E23" w:rsidRDefault="001C4E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CB51D6" w14:textId="77777777" w:rsidR="001C4E23" w:rsidRDefault="001C4E23" w:rsidP="00EE3C0F">
          <w:pPr>
            <w:pStyle w:val="Sidhuvud"/>
          </w:pPr>
        </w:p>
      </w:tc>
      <w:tc>
        <w:tcPr>
          <w:tcW w:w="1134" w:type="dxa"/>
        </w:tcPr>
        <w:p w14:paraId="360F8B3C" w14:textId="77777777" w:rsidR="001C4E23" w:rsidRDefault="001C4E23" w:rsidP="0094502D">
          <w:pPr>
            <w:pStyle w:val="Sidhuvud"/>
          </w:pPr>
        </w:p>
        <w:p w14:paraId="0D5D4674" w14:textId="77777777" w:rsidR="001C4E23" w:rsidRPr="0094502D" w:rsidRDefault="001C4E23" w:rsidP="00EC71A6">
          <w:pPr>
            <w:pStyle w:val="Sidhuvud"/>
          </w:pPr>
        </w:p>
      </w:tc>
    </w:tr>
    <w:tr w:rsidR="001C4E23" w14:paraId="5D81CCF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6A37E64E8E45388281FF85F914DBB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47917A" w14:textId="77777777" w:rsidR="001C4E23" w:rsidRPr="001C4E23" w:rsidRDefault="001C4E23" w:rsidP="00340DE0">
              <w:pPr>
                <w:pStyle w:val="Sidhuvud"/>
                <w:rPr>
                  <w:b/>
                </w:rPr>
              </w:pPr>
              <w:r w:rsidRPr="001C4E23">
                <w:rPr>
                  <w:b/>
                </w:rPr>
                <w:t>Utrikesdepartementet</w:t>
              </w:r>
            </w:p>
            <w:p w14:paraId="6D6581F4" w14:textId="77777777" w:rsidR="00AB7781" w:rsidRDefault="001C4E23" w:rsidP="00340DE0">
              <w:pPr>
                <w:pStyle w:val="Sidhuvud"/>
              </w:pPr>
              <w:r w:rsidRPr="001C4E23">
                <w:t>Utrikesministern</w:t>
              </w:r>
            </w:p>
            <w:p w14:paraId="6B07EE97" w14:textId="77777777" w:rsidR="00AB7781" w:rsidRDefault="00AB7781" w:rsidP="00340DE0">
              <w:pPr>
                <w:pStyle w:val="Sidhuvud"/>
              </w:pPr>
            </w:p>
            <w:p w14:paraId="48A498FC" w14:textId="63B63AD0" w:rsidR="001C4E23" w:rsidRPr="00340DE0" w:rsidRDefault="001C4E2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A51FA0E54F4E3CB9AC9C5B5DD11D24"/>
          </w:placeholder>
          <w:dataBinding w:prefixMappings="xmlns:ns0='http://lp/documentinfo/RK' " w:xpath="/ns0:DocumentInfo[1]/ns0:BaseInfo[1]/ns0:Recipient[1]" w:storeItemID="{0EA83E54-93A5-4BDA-A801-FF81DD4B9EA0}"/>
          <w:text w:multiLine="1"/>
        </w:sdtPr>
        <w:sdtEndPr/>
        <w:sdtContent>
          <w:tc>
            <w:tcPr>
              <w:tcW w:w="3170" w:type="dxa"/>
            </w:tcPr>
            <w:p w14:paraId="6D8DE711" w14:textId="60FB1B72" w:rsidR="001C4E23" w:rsidRDefault="001C4E23" w:rsidP="00547B89">
              <w:pPr>
                <w:pStyle w:val="Sidhuvud"/>
              </w:pPr>
              <w:r>
                <w:t>Till riksdagen</w:t>
              </w:r>
              <w:r w:rsidR="00AB7781">
                <w:br/>
              </w:r>
              <w:r w:rsidR="00AB7781">
                <w:br/>
              </w:r>
            </w:p>
          </w:tc>
        </w:sdtContent>
      </w:sdt>
      <w:tc>
        <w:tcPr>
          <w:tcW w:w="1134" w:type="dxa"/>
        </w:tcPr>
        <w:p w14:paraId="77E66A1D" w14:textId="77777777" w:rsidR="001C4E23" w:rsidRDefault="001C4E23" w:rsidP="003E6020">
          <w:pPr>
            <w:pStyle w:val="Sidhuvud"/>
          </w:pPr>
        </w:p>
      </w:tc>
    </w:tr>
  </w:tbl>
  <w:p w14:paraId="57A06E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23"/>
    <w:rsid w:val="00000290"/>
    <w:rsid w:val="00001068"/>
    <w:rsid w:val="0000412C"/>
    <w:rsid w:val="00004D5C"/>
    <w:rsid w:val="00005F68"/>
    <w:rsid w:val="00006CA7"/>
    <w:rsid w:val="000128EB"/>
    <w:rsid w:val="00012B00"/>
    <w:rsid w:val="00014207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4E23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5E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09D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B4E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58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B4E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A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747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8EE"/>
    <w:rsid w:val="007213D0"/>
    <w:rsid w:val="007219C0"/>
    <w:rsid w:val="007264B9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AC1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941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781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A9C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843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68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661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6B831B"/>
  <w15:docId w15:val="{6DF7981A-C80D-4444-A969-5A62B74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6B9E90A02B4D19AC77780D59C9B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87327-E904-43CB-97D2-1117475724B0}"/>
      </w:docPartPr>
      <w:docPartBody>
        <w:p w:rsidR="003B02B5" w:rsidRDefault="00DF6BDD" w:rsidP="00DF6BDD">
          <w:pPr>
            <w:pStyle w:val="096B9E90A02B4D19AC77780D59C9BF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DE730A54664D38936D435E6F3B6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8B50C-B2F0-4E73-B98B-928C2810EABA}"/>
      </w:docPartPr>
      <w:docPartBody>
        <w:p w:rsidR="003B02B5" w:rsidRDefault="00DF6BDD" w:rsidP="00DF6BDD">
          <w:pPr>
            <w:pStyle w:val="9ADE730A54664D38936D435E6F3B6E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6A37E64E8E45388281FF85F914D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E0838-9417-4F35-9D47-EC8AD124617E}"/>
      </w:docPartPr>
      <w:docPartBody>
        <w:p w:rsidR="003B02B5" w:rsidRDefault="00DF6BDD" w:rsidP="00DF6BDD">
          <w:pPr>
            <w:pStyle w:val="CD6A37E64E8E45388281FF85F914DB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A51FA0E54F4E3CB9AC9C5B5DD11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DFF565-DFE6-4E58-8745-50AD019E0320}"/>
      </w:docPartPr>
      <w:docPartBody>
        <w:p w:rsidR="003B02B5" w:rsidRDefault="00DF6BDD" w:rsidP="00DF6BDD">
          <w:pPr>
            <w:pStyle w:val="A4A51FA0E54F4E3CB9AC9C5B5DD11D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A9FCF153CF44AFB5006A73631A7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8C9D1-EC7B-44C5-86B8-300D4D859410}"/>
      </w:docPartPr>
      <w:docPartBody>
        <w:p w:rsidR="003B02B5" w:rsidRDefault="00DF6BDD" w:rsidP="00DF6BDD">
          <w:pPr>
            <w:pStyle w:val="ACA9FCF153CF44AFB5006A73631A7CE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DD"/>
    <w:rsid w:val="003B02B5"/>
    <w:rsid w:val="00D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AA007488BA41C081523968C612FC29">
    <w:name w:val="72AA007488BA41C081523968C612FC29"/>
    <w:rsid w:val="00DF6BDD"/>
  </w:style>
  <w:style w:type="character" w:styleId="Platshllartext">
    <w:name w:val="Placeholder Text"/>
    <w:basedOn w:val="Standardstycketeckensnitt"/>
    <w:uiPriority w:val="99"/>
    <w:semiHidden/>
    <w:rsid w:val="00DF6BDD"/>
    <w:rPr>
      <w:noProof w:val="0"/>
      <w:color w:val="808080"/>
    </w:rPr>
  </w:style>
  <w:style w:type="paragraph" w:customStyle="1" w:styleId="B34D75DD39984628B89AF88B78A86584">
    <w:name w:val="B34D75DD39984628B89AF88B78A86584"/>
    <w:rsid w:val="00DF6BDD"/>
  </w:style>
  <w:style w:type="paragraph" w:customStyle="1" w:styleId="F185FDFF5DF340AC80691073F41FF72F">
    <w:name w:val="F185FDFF5DF340AC80691073F41FF72F"/>
    <w:rsid w:val="00DF6BDD"/>
  </w:style>
  <w:style w:type="paragraph" w:customStyle="1" w:styleId="1FDCE84BA1204EF2B1DE3503659A815A">
    <w:name w:val="1FDCE84BA1204EF2B1DE3503659A815A"/>
    <w:rsid w:val="00DF6BDD"/>
  </w:style>
  <w:style w:type="paragraph" w:customStyle="1" w:styleId="096B9E90A02B4D19AC77780D59C9BF6F">
    <w:name w:val="096B9E90A02B4D19AC77780D59C9BF6F"/>
    <w:rsid w:val="00DF6BDD"/>
  </w:style>
  <w:style w:type="paragraph" w:customStyle="1" w:styleId="9ADE730A54664D38936D435E6F3B6E3B">
    <w:name w:val="9ADE730A54664D38936D435E6F3B6E3B"/>
    <w:rsid w:val="00DF6BDD"/>
  </w:style>
  <w:style w:type="paragraph" w:customStyle="1" w:styleId="551DF2C8CD6841CCB372F2FE2727AAD7">
    <w:name w:val="551DF2C8CD6841CCB372F2FE2727AAD7"/>
    <w:rsid w:val="00DF6BDD"/>
  </w:style>
  <w:style w:type="paragraph" w:customStyle="1" w:styleId="4A86AF236D634969B8D2B2873D7CA1FF">
    <w:name w:val="4A86AF236D634969B8D2B2873D7CA1FF"/>
    <w:rsid w:val="00DF6BDD"/>
  </w:style>
  <w:style w:type="paragraph" w:customStyle="1" w:styleId="33867B3943E946F39A0A82F4A4437283">
    <w:name w:val="33867B3943E946F39A0A82F4A4437283"/>
    <w:rsid w:val="00DF6BDD"/>
  </w:style>
  <w:style w:type="paragraph" w:customStyle="1" w:styleId="CD6A37E64E8E45388281FF85F914DBB6">
    <w:name w:val="CD6A37E64E8E45388281FF85F914DBB6"/>
    <w:rsid w:val="00DF6BDD"/>
  </w:style>
  <w:style w:type="paragraph" w:customStyle="1" w:styleId="A4A51FA0E54F4E3CB9AC9C5B5DD11D24">
    <w:name w:val="A4A51FA0E54F4E3CB9AC9C5B5DD11D24"/>
    <w:rsid w:val="00DF6BDD"/>
  </w:style>
  <w:style w:type="paragraph" w:customStyle="1" w:styleId="9ADE730A54664D38936D435E6F3B6E3B1">
    <w:name w:val="9ADE730A54664D38936D435E6F3B6E3B1"/>
    <w:rsid w:val="00DF6B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6A37E64E8E45388281FF85F914DBB61">
    <w:name w:val="CD6A37E64E8E45388281FF85F914DBB61"/>
    <w:rsid w:val="00DF6B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D53AD4AF444961A057D6DC20B4B45B">
    <w:name w:val="33D53AD4AF444961A057D6DC20B4B45B"/>
    <w:rsid w:val="00DF6BDD"/>
  </w:style>
  <w:style w:type="paragraph" w:customStyle="1" w:styleId="7FD33C052C5E45FEAB1B7A9FEB7BB48D">
    <w:name w:val="7FD33C052C5E45FEAB1B7A9FEB7BB48D"/>
    <w:rsid w:val="00DF6BDD"/>
  </w:style>
  <w:style w:type="paragraph" w:customStyle="1" w:styleId="C7F1D2026DA6443BAADEFD2C9A282E26">
    <w:name w:val="C7F1D2026DA6443BAADEFD2C9A282E26"/>
    <w:rsid w:val="00DF6BDD"/>
  </w:style>
  <w:style w:type="paragraph" w:customStyle="1" w:styleId="6D7C05B9053941F68C016618890B26B2">
    <w:name w:val="6D7C05B9053941F68C016618890B26B2"/>
    <w:rsid w:val="00DF6BDD"/>
  </w:style>
  <w:style w:type="paragraph" w:customStyle="1" w:styleId="E177B5A960F148289620FAC3384152B8">
    <w:name w:val="E177B5A960F148289620FAC3384152B8"/>
    <w:rsid w:val="00DF6BDD"/>
  </w:style>
  <w:style w:type="paragraph" w:customStyle="1" w:styleId="ACA9FCF153CF44AFB5006A73631A7CE8">
    <w:name w:val="ACA9FCF153CF44AFB5006A73631A7CE8"/>
    <w:rsid w:val="00DF6BDD"/>
  </w:style>
  <w:style w:type="paragraph" w:customStyle="1" w:styleId="083F7086D9614B84A92DE1E468ABE3C4">
    <w:name w:val="083F7086D9614B84A92DE1E468ABE3C4"/>
    <w:rsid w:val="00DF6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19b4a18e-8a0e-407f-bb2a-6766deb0c6a2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SY2CVNDC5XDY-369191429-13741</_dlc_DocId>
    <_dlc_DocIdUrl xmlns="a9ec56ab-dea3-443b-ae99-35f2199b5204">
      <Url>https://dhs.sp.regeringskansliet.se/yta/ud-mk_ur/_layouts/15/DocIdRedir.aspx?ID=SY2CVNDC5XDY-369191429-13741</Url>
      <Description>SY2CVNDC5XDY-369191429-13741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CE58-44B6-49AA-96FE-19663876BC96}"/>
</file>

<file path=customXml/itemProps2.xml><?xml version="1.0" encoding="utf-8"?>
<ds:datastoreItem xmlns:ds="http://schemas.openxmlformats.org/officeDocument/2006/customXml" ds:itemID="{3D2AD540-AD5E-4097-9EC2-F35AF79E1C92}"/>
</file>

<file path=customXml/itemProps3.xml><?xml version="1.0" encoding="utf-8"?>
<ds:datastoreItem xmlns:ds="http://schemas.openxmlformats.org/officeDocument/2006/customXml" ds:itemID="{7265C578-A4A8-437A-92D7-2172408175F1}"/>
</file>

<file path=customXml/itemProps4.xml><?xml version="1.0" encoding="utf-8"?>
<ds:datastoreItem xmlns:ds="http://schemas.openxmlformats.org/officeDocument/2006/customXml" ds:itemID="{B40A12BB-382A-4A6A-923E-857E9C4B5CF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CA1D089-A948-49A9-B6FA-569B50BDCE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D2AD540-AD5E-4097-9EC2-F35AF79E1C92}">
  <ds:schemaRefs>
    <ds:schemaRef ds:uri="http://purl.org/dc/dcmitype/"/>
    <ds:schemaRef ds:uri="a9ec56ab-dea3-443b-ae99-35f2199b5204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c9941df-7074-4a92-bf99-225d24d78d61"/>
    <ds:schemaRef ds:uri="4e9c2f0c-7bf8-49af-8356-cbf363fc78a7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0EA83E54-93A5-4BDA-A801-FF81DD4B9EA0}"/>
</file>

<file path=customXml/itemProps8.xml><?xml version="1.0" encoding="utf-8"?>
<ds:datastoreItem xmlns:ds="http://schemas.openxmlformats.org/officeDocument/2006/customXml" ds:itemID="{F07B7034-0047-4269-8F8E-9B0199F8D1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1794 av Björn Söder (SD) WHOs undersökning i Kina.docx</dc:title>
  <dc:subject/>
  <dc:creator>Isak Myrestam</dc:creator>
  <cp:keywords/>
  <dc:description/>
  <cp:lastModifiedBy>Eva-Lena Gustafsson</cp:lastModifiedBy>
  <cp:revision>2</cp:revision>
  <dcterms:created xsi:type="dcterms:W3CDTF">2020-07-27T09:17:00Z</dcterms:created>
  <dcterms:modified xsi:type="dcterms:W3CDTF">2020-07-27T09:17:00Z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28e4a541-eace-4aa3-8c8b-90230c4efd2b</vt:lpwstr>
  </property>
</Properties>
</file>