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CDD4D" w14:textId="7E34DE63" w:rsidR="00590B4F" w:rsidRDefault="003B7613" w:rsidP="00DA0661">
      <w:pPr>
        <w:pStyle w:val="Rubrik"/>
      </w:pPr>
      <w:bookmarkStart w:id="0" w:name="Start"/>
      <w:bookmarkStart w:id="1" w:name="_GoBack"/>
      <w:bookmarkEnd w:id="0"/>
      <w:r w:rsidRPr="003B7613">
        <w:t>Svar på fråga 2019/20:1086 och 2019/20:1088 av Mikael Larsson (C) Förebyggande åtgärder för att bevara vägarnas skick och Riktade pengar till områden drabbade av stora översvämningar</w:t>
      </w:r>
      <w:r>
        <w:t xml:space="preserve"> </w:t>
      </w:r>
    </w:p>
    <w:bookmarkEnd w:id="1"/>
    <w:p w14:paraId="15F190E4" w14:textId="508F876D" w:rsidR="00BF014A" w:rsidRDefault="003B7613" w:rsidP="002749F7">
      <w:pPr>
        <w:pStyle w:val="Brdtext"/>
      </w:pPr>
      <w:r w:rsidRPr="003B7613">
        <w:t>Mikael Larsson har frågat mig vad jag avser att göra</w:t>
      </w:r>
      <w:r w:rsidR="00BF014A">
        <w:t xml:space="preserve"> för att Trafikverket i sin planering av underhåll kan jobba mer med förebyggande åtgärder för att förhindra att vägar blir ännu sämre vid stora mängder regn samt om jag är beredd att öronmärka pengar till dessa områden där stora mängder regn har fallit, vilket väsentligt har försämrat vägarnas skick.</w:t>
      </w:r>
    </w:p>
    <w:p w14:paraId="1BAE3938" w14:textId="38974E99" w:rsidR="00BF014A" w:rsidRDefault="00BF014A" w:rsidP="002749F7">
      <w:pPr>
        <w:pStyle w:val="Brdtext"/>
      </w:pPr>
      <w:r>
        <w:t>Jag väljer att besvara de två frågorna i ett sammanhang.</w:t>
      </w:r>
    </w:p>
    <w:p w14:paraId="396765AB" w14:textId="12C17A5D" w:rsidR="00823647" w:rsidRDefault="00823647" w:rsidP="006A12F1">
      <w:pPr>
        <w:pStyle w:val="Brdtext"/>
      </w:pPr>
      <w:r>
        <w:t xml:space="preserve">Enligt </w:t>
      </w:r>
      <w:r w:rsidRPr="00823647">
        <w:t>Sveriges meteorologiska och hydrologiska institut</w:t>
      </w:r>
      <w:r>
        <w:t xml:space="preserve"> (SMHI) </w:t>
      </w:r>
      <w:r w:rsidRPr="00823647">
        <w:t>står</w:t>
      </w:r>
      <w:r>
        <w:t xml:space="preserve"> det</w:t>
      </w:r>
      <w:r w:rsidRPr="00823647">
        <w:t xml:space="preserve"> klart att klimatet håller på att förändras utöver den naturliga variationen. Långa mätserier av både globala och regionala data visar tydligt både temperatur- och nederbördsförändringar redan idag.</w:t>
      </w:r>
      <w:r>
        <w:t xml:space="preserve"> Det är därför viktigt att vidta åtgärder för att </w:t>
      </w:r>
      <w:r w:rsidR="003E789F">
        <w:t>anpassa den statliga transportinfrastrukturen till dessa pågående förändringar.</w:t>
      </w:r>
    </w:p>
    <w:p w14:paraId="4E855074" w14:textId="52DB5C96" w:rsidR="005A53FE" w:rsidRDefault="00E161B9" w:rsidP="00CA35A5">
      <w:pPr>
        <w:pStyle w:val="Brdtext"/>
      </w:pPr>
      <w:r>
        <w:t>Trafikverket arbetar med klimatanpassning</w:t>
      </w:r>
      <w:r w:rsidR="00C3090B">
        <w:t xml:space="preserve"> och har s</w:t>
      </w:r>
      <w:r w:rsidR="00E64A4A">
        <w:t>edan 2014 en klimatanpassningsstrategi</w:t>
      </w:r>
      <w:r w:rsidR="00C3090B">
        <w:t>.</w:t>
      </w:r>
      <w:r w:rsidR="00E64A4A">
        <w:t xml:space="preserve"> </w:t>
      </w:r>
      <w:r w:rsidR="00CA35A5" w:rsidRPr="00CA35A5">
        <w:t xml:space="preserve">För att tydliggöra ansvaret och </w:t>
      </w:r>
      <w:r w:rsidR="00DC0F26">
        <w:t>säkerställa</w:t>
      </w:r>
      <w:r w:rsidR="00CA35A5" w:rsidRPr="00CA35A5">
        <w:t xml:space="preserve"> att arbetet med klimatanpassning </w:t>
      </w:r>
      <w:r w:rsidR="00856B43">
        <w:t>genomförs</w:t>
      </w:r>
      <w:r w:rsidR="00CA35A5" w:rsidRPr="00CA35A5">
        <w:t xml:space="preserve"> på ett strukturerat sätt </w:t>
      </w:r>
      <w:r w:rsidR="00CA35A5">
        <w:t xml:space="preserve">beslutade </w:t>
      </w:r>
      <w:r w:rsidR="00CA35A5" w:rsidRPr="00CA35A5">
        <w:t xml:space="preserve">regeringen </w:t>
      </w:r>
      <w:r w:rsidR="00CA35A5">
        <w:t>2018</w:t>
      </w:r>
      <w:r w:rsidR="00CA35A5" w:rsidRPr="00CA35A5">
        <w:t xml:space="preserve"> om </w:t>
      </w:r>
      <w:r w:rsidR="00E37D9D" w:rsidRPr="00E37D9D">
        <w:t>förordningen (2018:1428) om myndigheters klimatanpassningsarbete</w:t>
      </w:r>
      <w:r w:rsidR="00CA35A5">
        <w:t>. Förordningen</w:t>
      </w:r>
      <w:r w:rsidR="00E37D9D" w:rsidRPr="00E37D9D">
        <w:t xml:space="preserve"> slår </w:t>
      </w:r>
      <w:r w:rsidR="00712DF2">
        <w:t xml:space="preserve">bland annat </w:t>
      </w:r>
      <w:r w:rsidR="00E37D9D" w:rsidRPr="00E37D9D">
        <w:t>fast att en myndighet</w:t>
      </w:r>
      <w:r w:rsidR="00376BB4">
        <w:t xml:space="preserve"> som</w:t>
      </w:r>
      <w:r w:rsidR="00E37D9D" w:rsidRPr="00E37D9D">
        <w:t xml:space="preserve"> förvaltar eller underhåller statlig egendom ska anpassa verksamheten till ett förändrat klimat</w:t>
      </w:r>
      <w:r w:rsidR="00C32045">
        <w:t xml:space="preserve"> och att arbetet </w:t>
      </w:r>
      <w:r w:rsidR="00C3090B">
        <w:t xml:space="preserve">bedrivs </w:t>
      </w:r>
      <w:r w:rsidR="00597CC4">
        <w:t>så</w:t>
      </w:r>
      <w:r w:rsidR="00C3090B">
        <w:t xml:space="preserve"> att förutsättningar </w:t>
      </w:r>
      <w:r w:rsidR="00597CC4">
        <w:t xml:space="preserve">skapas </w:t>
      </w:r>
      <w:r w:rsidR="00C3090B">
        <w:t>för</w:t>
      </w:r>
      <w:r w:rsidR="0063190C">
        <w:t xml:space="preserve"> att f</w:t>
      </w:r>
      <w:r w:rsidR="00C3090B">
        <w:t>örebygga negativa följder av klimatets påverkan</w:t>
      </w:r>
      <w:r w:rsidR="003826C1">
        <w:t xml:space="preserve">. </w:t>
      </w:r>
      <w:r w:rsidR="003826C1" w:rsidRPr="003826C1">
        <w:t>Klimatrelaterade risker identifieras, analyseras och reduceras fortlöpande som en integrerad del i</w:t>
      </w:r>
      <w:r w:rsidR="00630616">
        <w:t xml:space="preserve"> Trafikverkets verksamhet avseende</w:t>
      </w:r>
      <w:r w:rsidR="003826C1" w:rsidRPr="003826C1">
        <w:t xml:space="preserve"> underhåll, nybyggnad och ombyggnad av vägar och järnväga</w:t>
      </w:r>
      <w:r w:rsidR="003826C1">
        <w:t>r.</w:t>
      </w:r>
    </w:p>
    <w:p w14:paraId="237FFBA2" w14:textId="15480348" w:rsidR="003E789F" w:rsidRDefault="005A53FE" w:rsidP="00C3090B">
      <w:pPr>
        <w:pStyle w:val="Brdtext"/>
      </w:pPr>
      <w:r w:rsidRPr="005A53FE">
        <w:t>Regeringen beslutade 2018 om en nationell trafikslagsövergripande plan för transportinfrastrukturen för perioden 2018–2029 och genomförde då en rekordstor satsning på vägunderhåll</w:t>
      </w:r>
      <w:r w:rsidR="00AF27F8">
        <w:t>.</w:t>
      </w:r>
      <w:r w:rsidRPr="005A53FE">
        <w:t xml:space="preserve"> </w:t>
      </w:r>
      <w:r w:rsidR="00AF27F8">
        <w:t>T</w:t>
      </w:r>
      <w:r w:rsidRPr="005A53FE">
        <w:t>otalt satsas 164 miljarder kronor.</w:t>
      </w:r>
      <w:r>
        <w:t xml:space="preserve"> Det skapar förutsättningar för att kunna genomföra såväl underhåll som klimatanpassningar av det statliga vägnätet.</w:t>
      </w:r>
      <w:r w:rsidR="00012306">
        <w:t xml:space="preserve"> </w:t>
      </w:r>
      <w:r w:rsidR="00AA7317">
        <w:t>Det är Trafikverket som har regeringens uppdrag att planera, prioritera och genomföra åtgärder.</w:t>
      </w:r>
    </w:p>
    <w:p w14:paraId="1C468078" w14:textId="0023CF42" w:rsidR="00AA7317" w:rsidRDefault="009933CB" w:rsidP="00C3090B">
      <w:pPr>
        <w:pStyle w:val="Brdtext"/>
      </w:pPr>
      <w:r>
        <w:t xml:space="preserve">Det är viktigt att detta arbete </w:t>
      </w:r>
      <w:r w:rsidR="00AC40AA">
        <w:t>fortsätter och att vägnätets</w:t>
      </w:r>
      <w:r w:rsidR="00B503B0">
        <w:t xml:space="preserve"> framtida</w:t>
      </w:r>
      <w:r w:rsidR="00AC40AA">
        <w:t xml:space="preserve"> framkomlighet säkerställs. Jag kommer fortsatt att följa frågan.</w:t>
      </w:r>
    </w:p>
    <w:p w14:paraId="2C8101CF" w14:textId="4B5142EF" w:rsidR="00BF014A" w:rsidRDefault="00BF014A" w:rsidP="006A12F1">
      <w:pPr>
        <w:pStyle w:val="Brdtext"/>
      </w:pPr>
      <w:r>
        <w:t xml:space="preserve">Stockholm den </w:t>
      </w:r>
      <w:sdt>
        <w:sdtPr>
          <w:id w:val="-1225218591"/>
          <w:placeholder>
            <w:docPart w:val="B52C07D0787B4A46BB8D1FE2B229F090"/>
          </w:placeholder>
          <w:dataBinding w:prefixMappings="xmlns:ns0='http://lp/documentinfo/RK' " w:xpath="/ns0:DocumentInfo[1]/ns0:BaseInfo[1]/ns0:HeaderDate[1]" w:storeItemID="{33B49680-BA60-46E7-8C8D-447B23C4790B}"/>
          <w:date w:fullDate="2020-03-24T00:00:00Z">
            <w:dateFormat w:val="d MMMM yyyy"/>
            <w:lid w:val="sv-SE"/>
            <w:storeMappedDataAs w:val="dateTime"/>
            <w:calendar w:val="gregorian"/>
          </w:date>
        </w:sdtPr>
        <w:sdtEndPr/>
        <w:sdtContent>
          <w:r w:rsidR="00B503B0">
            <w:t>24 mars 2020</w:t>
          </w:r>
        </w:sdtContent>
      </w:sdt>
    </w:p>
    <w:p w14:paraId="6C2F3D03" w14:textId="77777777" w:rsidR="00BF014A" w:rsidRDefault="00BF014A" w:rsidP="004E7A8F">
      <w:pPr>
        <w:pStyle w:val="Brdtextutanavstnd"/>
      </w:pPr>
    </w:p>
    <w:p w14:paraId="6B447B9F" w14:textId="77777777" w:rsidR="00BF014A" w:rsidRDefault="00BF014A" w:rsidP="004E7A8F">
      <w:pPr>
        <w:pStyle w:val="Brdtextutanavstnd"/>
      </w:pPr>
    </w:p>
    <w:p w14:paraId="3D477361" w14:textId="77777777" w:rsidR="00BF014A" w:rsidRDefault="00BF014A" w:rsidP="004E7A8F">
      <w:pPr>
        <w:pStyle w:val="Brdtextutanavstnd"/>
      </w:pPr>
    </w:p>
    <w:p w14:paraId="79222A60" w14:textId="04D52D16" w:rsidR="00BF014A" w:rsidRDefault="00BF014A" w:rsidP="00422A41">
      <w:pPr>
        <w:pStyle w:val="Brdtext"/>
      </w:pPr>
      <w:r>
        <w:t>Tomas Eneroth</w:t>
      </w:r>
    </w:p>
    <w:p w14:paraId="6A52A16C" w14:textId="38E30E65" w:rsidR="00590B4F" w:rsidRPr="00DB48AB" w:rsidRDefault="00590B4F" w:rsidP="00DB48AB">
      <w:pPr>
        <w:pStyle w:val="Brdtext"/>
      </w:pPr>
    </w:p>
    <w:sectPr w:rsidR="00590B4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BB202" w14:textId="77777777" w:rsidR="00931E4F" w:rsidRDefault="00931E4F" w:rsidP="00A87A54">
      <w:pPr>
        <w:spacing w:after="0" w:line="240" w:lineRule="auto"/>
      </w:pPr>
      <w:r>
        <w:separator/>
      </w:r>
    </w:p>
  </w:endnote>
  <w:endnote w:type="continuationSeparator" w:id="0">
    <w:p w14:paraId="5906E998" w14:textId="77777777" w:rsidR="00931E4F" w:rsidRDefault="00931E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A4CC3F" w14:textId="77777777" w:rsidTr="006A26EC">
      <w:trPr>
        <w:trHeight w:val="227"/>
        <w:jc w:val="right"/>
      </w:trPr>
      <w:tc>
        <w:tcPr>
          <w:tcW w:w="708" w:type="dxa"/>
          <w:vAlign w:val="bottom"/>
        </w:tcPr>
        <w:p w14:paraId="722EF6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0B06A2" w14:textId="77777777" w:rsidTr="006A26EC">
      <w:trPr>
        <w:trHeight w:val="850"/>
        <w:jc w:val="right"/>
      </w:trPr>
      <w:tc>
        <w:tcPr>
          <w:tcW w:w="708" w:type="dxa"/>
          <w:vAlign w:val="bottom"/>
        </w:tcPr>
        <w:p w14:paraId="633C3D5D" w14:textId="77777777" w:rsidR="005606BC" w:rsidRPr="00347E11" w:rsidRDefault="005606BC" w:rsidP="005606BC">
          <w:pPr>
            <w:pStyle w:val="Sidfot"/>
            <w:spacing w:line="276" w:lineRule="auto"/>
            <w:jc w:val="right"/>
          </w:pPr>
        </w:p>
      </w:tc>
    </w:tr>
  </w:tbl>
  <w:p w14:paraId="570A33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533F0F" w14:textId="77777777" w:rsidTr="001F4302">
      <w:trPr>
        <w:trHeight w:val="510"/>
      </w:trPr>
      <w:tc>
        <w:tcPr>
          <w:tcW w:w="8525" w:type="dxa"/>
          <w:gridSpan w:val="2"/>
          <w:vAlign w:val="bottom"/>
        </w:tcPr>
        <w:p w14:paraId="2958BCE4" w14:textId="77777777" w:rsidR="00347E11" w:rsidRPr="00347E11" w:rsidRDefault="00347E11" w:rsidP="00347E11">
          <w:pPr>
            <w:pStyle w:val="Sidfot"/>
            <w:rPr>
              <w:sz w:val="8"/>
            </w:rPr>
          </w:pPr>
        </w:p>
      </w:tc>
    </w:tr>
    <w:tr w:rsidR="00093408" w:rsidRPr="00EE3C0F" w14:paraId="64B6C74A" w14:textId="77777777" w:rsidTr="00C26068">
      <w:trPr>
        <w:trHeight w:val="227"/>
      </w:trPr>
      <w:tc>
        <w:tcPr>
          <w:tcW w:w="4074" w:type="dxa"/>
        </w:tcPr>
        <w:p w14:paraId="30A70030" w14:textId="77777777" w:rsidR="00347E11" w:rsidRPr="00F53AEA" w:rsidRDefault="00347E11" w:rsidP="00C26068">
          <w:pPr>
            <w:pStyle w:val="Sidfot"/>
            <w:spacing w:line="276" w:lineRule="auto"/>
          </w:pPr>
        </w:p>
      </w:tc>
      <w:tc>
        <w:tcPr>
          <w:tcW w:w="4451" w:type="dxa"/>
        </w:tcPr>
        <w:p w14:paraId="11BEEDD5" w14:textId="77777777" w:rsidR="00093408" w:rsidRPr="00F53AEA" w:rsidRDefault="00093408" w:rsidP="00F53AEA">
          <w:pPr>
            <w:pStyle w:val="Sidfot"/>
            <w:spacing w:line="276" w:lineRule="auto"/>
          </w:pPr>
        </w:p>
      </w:tc>
    </w:tr>
  </w:tbl>
  <w:p w14:paraId="530843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A2473" w14:textId="77777777" w:rsidR="00931E4F" w:rsidRDefault="00931E4F" w:rsidP="00A87A54">
      <w:pPr>
        <w:spacing w:after="0" w:line="240" w:lineRule="auto"/>
      </w:pPr>
      <w:r>
        <w:separator/>
      </w:r>
    </w:p>
  </w:footnote>
  <w:footnote w:type="continuationSeparator" w:id="0">
    <w:p w14:paraId="69A9ABA0" w14:textId="77777777" w:rsidR="00931E4F" w:rsidRDefault="00931E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90B4F" w14:paraId="6ECB231C" w14:textId="77777777" w:rsidTr="00C93EBA">
      <w:trPr>
        <w:trHeight w:val="227"/>
      </w:trPr>
      <w:tc>
        <w:tcPr>
          <w:tcW w:w="5534" w:type="dxa"/>
        </w:tcPr>
        <w:p w14:paraId="4B689EDD" w14:textId="77777777" w:rsidR="00590B4F" w:rsidRPr="007D73AB" w:rsidRDefault="00590B4F">
          <w:pPr>
            <w:pStyle w:val="Sidhuvud"/>
          </w:pPr>
        </w:p>
      </w:tc>
      <w:tc>
        <w:tcPr>
          <w:tcW w:w="3170" w:type="dxa"/>
          <w:vAlign w:val="bottom"/>
        </w:tcPr>
        <w:p w14:paraId="07A362D9" w14:textId="77777777" w:rsidR="00590B4F" w:rsidRPr="007D73AB" w:rsidRDefault="00590B4F" w:rsidP="00340DE0">
          <w:pPr>
            <w:pStyle w:val="Sidhuvud"/>
          </w:pPr>
        </w:p>
      </w:tc>
      <w:tc>
        <w:tcPr>
          <w:tcW w:w="1134" w:type="dxa"/>
        </w:tcPr>
        <w:p w14:paraId="2213DB27" w14:textId="77777777" w:rsidR="00590B4F" w:rsidRDefault="00590B4F" w:rsidP="005A703A">
          <w:pPr>
            <w:pStyle w:val="Sidhuvud"/>
          </w:pPr>
        </w:p>
      </w:tc>
    </w:tr>
    <w:tr w:rsidR="00590B4F" w14:paraId="66CB2F3E" w14:textId="77777777" w:rsidTr="00C93EBA">
      <w:trPr>
        <w:trHeight w:val="1928"/>
      </w:trPr>
      <w:tc>
        <w:tcPr>
          <w:tcW w:w="5534" w:type="dxa"/>
        </w:tcPr>
        <w:p w14:paraId="020ECF01" w14:textId="77777777" w:rsidR="00590B4F" w:rsidRPr="00340DE0" w:rsidRDefault="00590B4F" w:rsidP="00340DE0">
          <w:pPr>
            <w:pStyle w:val="Sidhuvud"/>
          </w:pPr>
          <w:r>
            <w:rPr>
              <w:noProof/>
            </w:rPr>
            <w:drawing>
              <wp:inline distT="0" distB="0" distL="0" distR="0" wp14:anchorId="170CB180" wp14:editId="5D023B5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D280726" w14:textId="77777777" w:rsidR="00590B4F" w:rsidRPr="00710A6C" w:rsidRDefault="00590B4F" w:rsidP="00EE3C0F">
          <w:pPr>
            <w:pStyle w:val="Sidhuvud"/>
            <w:rPr>
              <w:b/>
            </w:rPr>
          </w:pPr>
        </w:p>
        <w:p w14:paraId="53A6EF9C" w14:textId="77777777" w:rsidR="00590B4F" w:rsidRDefault="00590B4F" w:rsidP="00EE3C0F">
          <w:pPr>
            <w:pStyle w:val="Sidhuvud"/>
          </w:pPr>
        </w:p>
        <w:p w14:paraId="464303FC" w14:textId="77777777" w:rsidR="00590B4F" w:rsidRDefault="00590B4F" w:rsidP="00EE3C0F">
          <w:pPr>
            <w:pStyle w:val="Sidhuvud"/>
          </w:pPr>
        </w:p>
        <w:p w14:paraId="13FCC0AD" w14:textId="77777777" w:rsidR="00590B4F" w:rsidRDefault="00590B4F" w:rsidP="00EE3C0F">
          <w:pPr>
            <w:pStyle w:val="Sidhuvud"/>
          </w:pPr>
        </w:p>
        <w:sdt>
          <w:sdtPr>
            <w:alias w:val="Dnr"/>
            <w:tag w:val="ccRKShow_Dnr"/>
            <w:id w:val="-829283628"/>
            <w:placeholder>
              <w:docPart w:val="2317FCD8F61F4E808CB4E7892E435A4C"/>
            </w:placeholder>
            <w:dataBinding w:prefixMappings="xmlns:ns0='http://lp/documentinfo/RK' " w:xpath="/ns0:DocumentInfo[1]/ns0:BaseInfo[1]/ns0:Dnr[1]" w:storeItemID="{33B49680-BA60-46E7-8C8D-447B23C4790B}"/>
            <w:text/>
          </w:sdtPr>
          <w:sdtEndPr/>
          <w:sdtContent>
            <w:p w14:paraId="6278766D" w14:textId="77777777" w:rsidR="00590B4F" w:rsidRDefault="00590B4F" w:rsidP="00EE3C0F">
              <w:pPr>
                <w:pStyle w:val="Sidhuvud"/>
              </w:pPr>
              <w:r>
                <w:t>I2020/00727/TP, I2020/00730/TP</w:t>
              </w:r>
            </w:p>
          </w:sdtContent>
        </w:sdt>
        <w:sdt>
          <w:sdtPr>
            <w:alias w:val="DocNumber"/>
            <w:tag w:val="DocNumber"/>
            <w:id w:val="1726028884"/>
            <w:placeholder>
              <w:docPart w:val="957D2F6FCE7A4778A6AE1C5371C7D671"/>
            </w:placeholder>
            <w:showingPlcHdr/>
            <w:dataBinding w:prefixMappings="xmlns:ns0='http://lp/documentinfo/RK' " w:xpath="/ns0:DocumentInfo[1]/ns0:BaseInfo[1]/ns0:DocNumber[1]" w:storeItemID="{33B49680-BA60-46E7-8C8D-447B23C4790B}"/>
            <w:text/>
          </w:sdtPr>
          <w:sdtEndPr/>
          <w:sdtContent>
            <w:p w14:paraId="42641BAC" w14:textId="77777777" w:rsidR="00590B4F" w:rsidRDefault="00590B4F" w:rsidP="00EE3C0F">
              <w:pPr>
                <w:pStyle w:val="Sidhuvud"/>
              </w:pPr>
              <w:r>
                <w:rPr>
                  <w:rStyle w:val="Platshllartext"/>
                </w:rPr>
                <w:t xml:space="preserve"> </w:t>
              </w:r>
            </w:p>
          </w:sdtContent>
        </w:sdt>
        <w:p w14:paraId="15867ACA" w14:textId="77777777" w:rsidR="00590B4F" w:rsidRDefault="00590B4F" w:rsidP="00EE3C0F">
          <w:pPr>
            <w:pStyle w:val="Sidhuvud"/>
          </w:pPr>
        </w:p>
      </w:tc>
      <w:tc>
        <w:tcPr>
          <w:tcW w:w="1134" w:type="dxa"/>
        </w:tcPr>
        <w:p w14:paraId="63216109" w14:textId="77777777" w:rsidR="00590B4F" w:rsidRDefault="00590B4F" w:rsidP="0094502D">
          <w:pPr>
            <w:pStyle w:val="Sidhuvud"/>
          </w:pPr>
        </w:p>
        <w:p w14:paraId="12948551" w14:textId="77777777" w:rsidR="00590B4F" w:rsidRPr="0094502D" w:rsidRDefault="00590B4F" w:rsidP="00EC71A6">
          <w:pPr>
            <w:pStyle w:val="Sidhuvud"/>
          </w:pPr>
        </w:p>
      </w:tc>
    </w:tr>
    <w:tr w:rsidR="00590B4F" w14:paraId="35E526B1" w14:textId="77777777" w:rsidTr="00C93EBA">
      <w:trPr>
        <w:trHeight w:val="2268"/>
      </w:trPr>
      <w:tc>
        <w:tcPr>
          <w:tcW w:w="5534" w:type="dxa"/>
          <w:tcMar>
            <w:right w:w="1134" w:type="dxa"/>
          </w:tcMar>
        </w:tcPr>
        <w:sdt>
          <w:sdtPr>
            <w:rPr>
              <w:b/>
            </w:rPr>
            <w:alias w:val="SenderText"/>
            <w:tag w:val="ccRKShow_SenderText"/>
            <w:id w:val="1374046025"/>
            <w:placeholder>
              <w:docPart w:val="0A63D4E50B3840BA8E3650A33A1AD3AA"/>
            </w:placeholder>
          </w:sdtPr>
          <w:sdtEndPr>
            <w:rPr>
              <w:b w:val="0"/>
            </w:rPr>
          </w:sdtEndPr>
          <w:sdtContent>
            <w:p w14:paraId="1BE04DEB" w14:textId="77777777" w:rsidR="00590B4F" w:rsidRPr="00590B4F" w:rsidRDefault="00590B4F" w:rsidP="00340DE0">
              <w:pPr>
                <w:pStyle w:val="Sidhuvud"/>
                <w:rPr>
                  <w:b/>
                </w:rPr>
              </w:pPr>
              <w:r w:rsidRPr="00590B4F">
                <w:rPr>
                  <w:b/>
                </w:rPr>
                <w:t>Infrastrukturdepartementet</w:t>
              </w:r>
            </w:p>
            <w:p w14:paraId="232B0361" w14:textId="77777777" w:rsidR="00313747" w:rsidRDefault="00590B4F" w:rsidP="00340DE0">
              <w:pPr>
                <w:pStyle w:val="Sidhuvud"/>
              </w:pPr>
              <w:r w:rsidRPr="00590B4F">
                <w:t>Infrastrukturministern</w:t>
              </w:r>
            </w:p>
            <w:p w14:paraId="3D43BC57" w14:textId="77777777" w:rsidR="00313747" w:rsidRPr="00340DE0" w:rsidRDefault="00931E4F" w:rsidP="00340DE0">
              <w:pPr>
                <w:pStyle w:val="Sidhuvud"/>
              </w:pPr>
            </w:p>
          </w:sdtContent>
        </w:sdt>
        <w:tbl>
          <w:tblPr>
            <w:tblW w:w="4504" w:type="dxa"/>
            <w:tblLayout w:type="fixed"/>
            <w:tblLook w:val="0000" w:firstRow="0" w:lastRow="0" w:firstColumn="0" w:lastColumn="0" w:noHBand="0" w:noVBand="0"/>
          </w:tblPr>
          <w:tblGrid>
            <w:gridCol w:w="4504"/>
          </w:tblGrid>
          <w:tr w:rsidR="00313747" w14:paraId="5470DC67" w14:textId="77777777" w:rsidTr="003E4E35">
            <w:trPr>
              <w:trHeight w:val="199"/>
            </w:trPr>
            <w:tc>
              <w:tcPr>
                <w:tcW w:w="4504" w:type="dxa"/>
              </w:tcPr>
              <w:p w14:paraId="595CB3F6" w14:textId="1109BABA" w:rsidR="00313747" w:rsidRDefault="00313747" w:rsidP="00313747">
                <w:pPr>
                  <w:pStyle w:val="Avsndare"/>
                  <w:framePr w:w="0" w:hRule="auto" w:hSpace="0" w:wrap="auto" w:vAnchor="margin" w:hAnchor="text" w:xAlign="left" w:yAlign="inline"/>
                  <w:ind w:left="-108"/>
                  <w:rPr>
                    <w:bCs/>
                    <w:iCs/>
                  </w:rPr>
                </w:pPr>
              </w:p>
            </w:tc>
          </w:tr>
          <w:tr w:rsidR="00313747" w14:paraId="3539F4AC" w14:textId="77777777" w:rsidTr="003E4E35">
            <w:trPr>
              <w:trHeight w:val="199"/>
            </w:trPr>
            <w:tc>
              <w:tcPr>
                <w:tcW w:w="4504" w:type="dxa"/>
              </w:tcPr>
              <w:p w14:paraId="03CB9C5B" w14:textId="05D13F79" w:rsidR="00314B54" w:rsidRDefault="00314B54" w:rsidP="007C0C4B">
                <w:pPr>
                  <w:pStyle w:val="Avsndare"/>
                  <w:framePr w:w="0" w:hRule="auto" w:hSpace="0" w:wrap="auto" w:vAnchor="margin" w:hAnchor="text" w:xAlign="left" w:yAlign="inline"/>
                  <w:ind w:left="-108"/>
                  <w:rPr>
                    <w:bCs/>
                    <w:iCs/>
                  </w:rPr>
                </w:pPr>
              </w:p>
            </w:tc>
          </w:tr>
        </w:tbl>
        <w:p w14:paraId="0719F589" w14:textId="3C986411" w:rsidR="00590B4F" w:rsidRPr="00340DE0" w:rsidRDefault="00590B4F" w:rsidP="00340DE0">
          <w:pPr>
            <w:pStyle w:val="Sidhuvud"/>
          </w:pPr>
        </w:p>
      </w:tc>
      <w:sdt>
        <w:sdtPr>
          <w:alias w:val="Recipient"/>
          <w:tag w:val="ccRKShow_Recipient"/>
          <w:id w:val="-28344517"/>
          <w:placeholder>
            <w:docPart w:val="C4D5308322394CB1B8EEC5B514EE523C"/>
          </w:placeholder>
          <w:dataBinding w:prefixMappings="xmlns:ns0='http://lp/documentinfo/RK' " w:xpath="/ns0:DocumentInfo[1]/ns0:BaseInfo[1]/ns0:Recipient[1]" w:storeItemID="{33B49680-BA60-46E7-8C8D-447B23C4790B}"/>
          <w:text w:multiLine="1"/>
        </w:sdtPr>
        <w:sdtEndPr/>
        <w:sdtContent>
          <w:tc>
            <w:tcPr>
              <w:tcW w:w="3170" w:type="dxa"/>
            </w:tcPr>
            <w:p w14:paraId="09ED2EFD" w14:textId="77777777" w:rsidR="00590B4F" w:rsidRDefault="00590B4F" w:rsidP="00547B89">
              <w:pPr>
                <w:pStyle w:val="Sidhuvud"/>
              </w:pPr>
              <w:r>
                <w:t>Till riksdagen</w:t>
              </w:r>
            </w:p>
          </w:tc>
        </w:sdtContent>
      </w:sdt>
      <w:tc>
        <w:tcPr>
          <w:tcW w:w="1134" w:type="dxa"/>
        </w:tcPr>
        <w:p w14:paraId="6B304572" w14:textId="77777777" w:rsidR="00590B4F" w:rsidRDefault="00590B4F" w:rsidP="003E6020">
          <w:pPr>
            <w:pStyle w:val="Sidhuvud"/>
          </w:pPr>
        </w:p>
      </w:tc>
    </w:tr>
  </w:tbl>
  <w:p w14:paraId="330A2C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4F"/>
    <w:rsid w:val="00000290"/>
    <w:rsid w:val="00001068"/>
    <w:rsid w:val="0000412C"/>
    <w:rsid w:val="00004D5C"/>
    <w:rsid w:val="00005F68"/>
    <w:rsid w:val="00006CA7"/>
    <w:rsid w:val="00012306"/>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D78"/>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4AE"/>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143"/>
    <w:rsid w:val="00310561"/>
    <w:rsid w:val="00311D8C"/>
    <w:rsid w:val="0031273D"/>
    <w:rsid w:val="003128E2"/>
    <w:rsid w:val="00313747"/>
    <w:rsid w:val="00314B54"/>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6BB4"/>
    <w:rsid w:val="00380663"/>
    <w:rsid w:val="003826C1"/>
    <w:rsid w:val="003853E3"/>
    <w:rsid w:val="0038587E"/>
    <w:rsid w:val="00392ED4"/>
    <w:rsid w:val="00393680"/>
    <w:rsid w:val="00394D4C"/>
    <w:rsid w:val="00395D9F"/>
    <w:rsid w:val="00397242"/>
    <w:rsid w:val="003A1315"/>
    <w:rsid w:val="003A2E73"/>
    <w:rsid w:val="003A3071"/>
    <w:rsid w:val="003A3A54"/>
    <w:rsid w:val="003A3DE9"/>
    <w:rsid w:val="003A5969"/>
    <w:rsid w:val="003A5C58"/>
    <w:rsid w:val="003B0C81"/>
    <w:rsid w:val="003B7613"/>
    <w:rsid w:val="003C36FA"/>
    <w:rsid w:val="003C7BE0"/>
    <w:rsid w:val="003D0DD3"/>
    <w:rsid w:val="003D17EF"/>
    <w:rsid w:val="003D3535"/>
    <w:rsid w:val="003D4246"/>
    <w:rsid w:val="003D4CA1"/>
    <w:rsid w:val="003D4D9F"/>
    <w:rsid w:val="003D7B03"/>
    <w:rsid w:val="003E30BD"/>
    <w:rsid w:val="003E38CE"/>
    <w:rsid w:val="003E5A50"/>
    <w:rsid w:val="003E6020"/>
    <w:rsid w:val="003E789F"/>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8D2"/>
    <w:rsid w:val="004451EF"/>
    <w:rsid w:val="00445604"/>
    <w:rsid w:val="00446BAE"/>
    <w:rsid w:val="004508BA"/>
    <w:rsid w:val="004557F3"/>
    <w:rsid w:val="0045607E"/>
    <w:rsid w:val="00456DC3"/>
    <w:rsid w:val="004620C8"/>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572"/>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B4F"/>
    <w:rsid w:val="00595EDE"/>
    <w:rsid w:val="00596E2B"/>
    <w:rsid w:val="00597CC4"/>
    <w:rsid w:val="005A0CBA"/>
    <w:rsid w:val="005A2022"/>
    <w:rsid w:val="005A3272"/>
    <w:rsid w:val="005A5193"/>
    <w:rsid w:val="005A53FE"/>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0616"/>
    <w:rsid w:val="0063190C"/>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2DF2"/>
    <w:rsid w:val="00716E22"/>
    <w:rsid w:val="007171AB"/>
    <w:rsid w:val="007213D0"/>
    <w:rsid w:val="007219C0"/>
    <w:rsid w:val="00726B21"/>
    <w:rsid w:val="00732599"/>
    <w:rsid w:val="00743E09"/>
    <w:rsid w:val="00744FCC"/>
    <w:rsid w:val="00747B9C"/>
    <w:rsid w:val="00750C93"/>
    <w:rsid w:val="007517E6"/>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79B"/>
    <w:rsid w:val="0079641B"/>
    <w:rsid w:val="00797A90"/>
    <w:rsid w:val="007A1856"/>
    <w:rsid w:val="007A1887"/>
    <w:rsid w:val="007A629C"/>
    <w:rsid w:val="007A6348"/>
    <w:rsid w:val="007B023C"/>
    <w:rsid w:val="007B03CC"/>
    <w:rsid w:val="007B2F08"/>
    <w:rsid w:val="007C0C4B"/>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3647"/>
    <w:rsid w:val="00824CCE"/>
    <w:rsid w:val="00830B7B"/>
    <w:rsid w:val="00832661"/>
    <w:rsid w:val="008349AA"/>
    <w:rsid w:val="008375D5"/>
    <w:rsid w:val="00841486"/>
    <w:rsid w:val="00842BC9"/>
    <w:rsid w:val="008431AF"/>
    <w:rsid w:val="0084476E"/>
    <w:rsid w:val="008504F6"/>
    <w:rsid w:val="0085240E"/>
    <w:rsid w:val="00852484"/>
    <w:rsid w:val="00856B43"/>
    <w:rsid w:val="008573B9"/>
    <w:rsid w:val="0085782D"/>
    <w:rsid w:val="00861CB4"/>
    <w:rsid w:val="00863BB7"/>
    <w:rsid w:val="0087087B"/>
    <w:rsid w:val="008730FD"/>
    <w:rsid w:val="00873DA1"/>
    <w:rsid w:val="00875DDD"/>
    <w:rsid w:val="00881BC6"/>
    <w:rsid w:val="008860CC"/>
    <w:rsid w:val="00886EEE"/>
    <w:rsid w:val="00887F86"/>
    <w:rsid w:val="00890876"/>
    <w:rsid w:val="00891929"/>
    <w:rsid w:val="00893029"/>
    <w:rsid w:val="0089514A"/>
    <w:rsid w:val="00895C2A"/>
    <w:rsid w:val="008A007F"/>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931"/>
    <w:rsid w:val="009036E7"/>
    <w:rsid w:val="0090605F"/>
    <w:rsid w:val="0091053B"/>
    <w:rsid w:val="00912158"/>
    <w:rsid w:val="00912945"/>
    <w:rsid w:val="009144EE"/>
    <w:rsid w:val="00915D4C"/>
    <w:rsid w:val="009279B2"/>
    <w:rsid w:val="00931E4F"/>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33CB"/>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CF7"/>
    <w:rsid w:val="00A8483F"/>
    <w:rsid w:val="00A870B0"/>
    <w:rsid w:val="00A8728A"/>
    <w:rsid w:val="00A87A54"/>
    <w:rsid w:val="00AA105C"/>
    <w:rsid w:val="00AA1809"/>
    <w:rsid w:val="00AA1FFE"/>
    <w:rsid w:val="00AA3F2E"/>
    <w:rsid w:val="00AA72F4"/>
    <w:rsid w:val="00AA7317"/>
    <w:rsid w:val="00AB10E7"/>
    <w:rsid w:val="00AB4D25"/>
    <w:rsid w:val="00AB5033"/>
    <w:rsid w:val="00AB5298"/>
    <w:rsid w:val="00AB5519"/>
    <w:rsid w:val="00AB6313"/>
    <w:rsid w:val="00AB71DD"/>
    <w:rsid w:val="00AC15C5"/>
    <w:rsid w:val="00AC40AA"/>
    <w:rsid w:val="00AD0E75"/>
    <w:rsid w:val="00AE568C"/>
    <w:rsid w:val="00AE77EB"/>
    <w:rsid w:val="00AE7BD8"/>
    <w:rsid w:val="00AE7D02"/>
    <w:rsid w:val="00AF0BB7"/>
    <w:rsid w:val="00AF0BDE"/>
    <w:rsid w:val="00AF0EDE"/>
    <w:rsid w:val="00AF27F8"/>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3B0"/>
    <w:rsid w:val="00B5052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14A"/>
    <w:rsid w:val="00BF27B2"/>
    <w:rsid w:val="00BF4F06"/>
    <w:rsid w:val="00BF534E"/>
    <w:rsid w:val="00BF5717"/>
    <w:rsid w:val="00BF66D2"/>
    <w:rsid w:val="00C01585"/>
    <w:rsid w:val="00C01CFB"/>
    <w:rsid w:val="00C0764A"/>
    <w:rsid w:val="00C1410E"/>
    <w:rsid w:val="00C141C6"/>
    <w:rsid w:val="00C15663"/>
    <w:rsid w:val="00C16508"/>
    <w:rsid w:val="00C16F5A"/>
    <w:rsid w:val="00C2071A"/>
    <w:rsid w:val="00C20ACB"/>
    <w:rsid w:val="00C23703"/>
    <w:rsid w:val="00C25638"/>
    <w:rsid w:val="00C26068"/>
    <w:rsid w:val="00C26DF9"/>
    <w:rsid w:val="00C271A8"/>
    <w:rsid w:val="00C30005"/>
    <w:rsid w:val="00C3050C"/>
    <w:rsid w:val="00C3090B"/>
    <w:rsid w:val="00C31F15"/>
    <w:rsid w:val="00C3204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35A5"/>
    <w:rsid w:val="00CA51B6"/>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E6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3142"/>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F26"/>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1B9"/>
    <w:rsid w:val="00E22D68"/>
    <w:rsid w:val="00E247D9"/>
    <w:rsid w:val="00E258D8"/>
    <w:rsid w:val="00E26DDF"/>
    <w:rsid w:val="00E30167"/>
    <w:rsid w:val="00E32C2B"/>
    <w:rsid w:val="00E33493"/>
    <w:rsid w:val="00E37922"/>
    <w:rsid w:val="00E37D9D"/>
    <w:rsid w:val="00E406DF"/>
    <w:rsid w:val="00E415D3"/>
    <w:rsid w:val="00E469E4"/>
    <w:rsid w:val="00E475C3"/>
    <w:rsid w:val="00E509B0"/>
    <w:rsid w:val="00E50B11"/>
    <w:rsid w:val="00E54246"/>
    <w:rsid w:val="00E55D8E"/>
    <w:rsid w:val="00E64A4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95E"/>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60A"/>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B4927"/>
  <w15:docId w15:val="{BA760521-58C1-4E33-9E08-B6EA7411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1374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17FCD8F61F4E808CB4E7892E435A4C"/>
        <w:category>
          <w:name w:val="Allmänt"/>
          <w:gallery w:val="placeholder"/>
        </w:category>
        <w:types>
          <w:type w:val="bbPlcHdr"/>
        </w:types>
        <w:behaviors>
          <w:behavior w:val="content"/>
        </w:behaviors>
        <w:guid w:val="{DB598FAE-4660-497B-AF8E-81764B76FA2A}"/>
      </w:docPartPr>
      <w:docPartBody>
        <w:p w:rsidR="00A40CDD" w:rsidRDefault="005B41A9" w:rsidP="005B41A9">
          <w:pPr>
            <w:pStyle w:val="2317FCD8F61F4E808CB4E7892E435A4C"/>
          </w:pPr>
          <w:r>
            <w:rPr>
              <w:rStyle w:val="Platshllartext"/>
            </w:rPr>
            <w:t xml:space="preserve"> </w:t>
          </w:r>
        </w:p>
      </w:docPartBody>
    </w:docPart>
    <w:docPart>
      <w:docPartPr>
        <w:name w:val="957D2F6FCE7A4778A6AE1C5371C7D671"/>
        <w:category>
          <w:name w:val="Allmänt"/>
          <w:gallery w:val="placeholder"/>
        </w:category>
        <w:types>
          <w:type w:val="bbPlcHdr"/>
        </w:types>
        <w:behaviors>
          <w:behavior w:val="content"/>
        </w:behaviors>
        <w:guid w:val="{68BC5417-473E-4CE9-908E-F823863D814C}"/>
      </w:docPartPr>
      <w:docPartBody>
        <w:p w:rsidR="00A40CDD" w:rsidRDefault="005B41A9" w:rsidP="005B41A9">
          <w:pPr>
            <w:pStyle w:val="957D2F6FCE7A4778A6AE1C5371C7D671"/>
          </w:pPr>
          <w:r>
            <w:rPr>
              <w:rStyle w:val="Platshllartext"/>
            </w:rPr>
            <w:t xml:space="preserve"> </w:t>
          </w:r>
        </w:p>
      </w:docPartBody>
    </w:docPart>
    <w:docPart>
      <w:docPartPr>
        <w:name w:val="0A63D4E50B3840BA8E3650A33A1AD3AA"/>
        <w:category>
          <w:name w:val="Allmänt"/>
          <w:gallery w:val="placeholder"/>
        </w:category>
        <w:types>
          <w:type w:val="bbPlcHdr"/>
        </w:types>
        <w:behaviors>
          <w:behavior w:val="content"/>
        </w:behaviors>
        <w:guid w:val="{A9F61921-00DA-4FFB-8752-4C6588E75FCD}"/>
      </w:docPartPr>
      <w:docPartBody>
        <w:p w:rsidR="00A40CDD" w:rsidRDefault="005B41A9" w:rsidP="005B41A9">
          <w:pPr>
            <w:pStyle w:val="0A63D4E50B3840BA8E3650A33A1AD3AA"/>
          </w:pPr>
          <w:r>
            <w:rPr>
              <w:rStyle w:val="Platshllartext"/>
            </w:rPr>
            <w:t xml:space="preserve"> </w:t>
          </w:r>
        </w:p>
      </w:docPartBody>
    </w:docPart>
    <w:docPart>
      <w:docPartPr>
        <w:name w:val="C4D5308322394CB1B8EEC5B514EE523C"/>
        <w:category>
          <w:name w:val="Allmänt"/>
          <w:gallery w:val="placeholder"/>
        </w:category>
        <w:types>
          <w:type w:val="bbPlcHdr"/>
        </w:types>
        <w:behaviors>
          <w:behavior w:val="content"/>
        </w:behaviors>
        <w:guid w:val="{6E5535CE-8390-49A8-83A5-8FFBDBE53407}"/>
      </w:docPartPr>
      <w:docPartBody>
        <w:p w:rsidR="00A40CDD" w:rsidRDefault="005B41A9" w:rsidP="005B41A9">
          <w:pPr>
            <w:pStyle w:val="C4D5308322394CB1B8EEC5B514EE523C"/>
          </w:pPr>
          <w:r>
            <w:rPr>
              <w:rStyle w:val="Platshllartext"/>
            </w:rPr>
            <w:t xml:space="preserve"> </w:t>
          </w:r>
        </w:p>
      </w:docPartBody>
    </w:docPart>
    <w:docPart>
      <w:docPartPr>
        <w:name w:val="B52C07D0787B4A46BB8D1FE2B229F090"/>
        <w:category>
          <w:name w:val="Allmänt"/>
          <w:gallery w:val="placeholder"/>
        </w:category>
        <w:types>
          <w:type w:val="bbPlcHdr"/>
        </w:types>
        <w:behaviors>
          <w:behavior w:val="content"/>
        </w:behaviors>
        <w:guid w:val="{AF7F5732-B4E4-4BAB-9FD7-60139915CCF0}"/>
      </w:docPartPr>
      <w:docPartBody>
        <w:p w:rsidR="00A40CDD" w:rsidRDefault="005B41A9" w:rsidP="005B41A9">
          <w:pPr>
            <w:pStyle w:val="B52C07D0787B4A46BB8D1FE2B229F0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A9"/>
    <w:rsid w:val="00323FE9"/>
    <w:rsid w:val="00357301"/>
    <w:rsid w:val="003B1AB6"/>
    <w:rsid w:val="00450427"/>
    <w:rsid w:val="005B41A9"/>
    <w:rsid w:val="00A40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AE0B24BD124A9E84DAD67D39067F6D">
    <w:name w:val="BDAE0B24BD124A9E84DAD67D39067F6D"/>
    <w:rsid w:val="005B41A9"/>
  </w:style>
  <w:style w:type="character" w:styleId="Platshllartext">
    <w:name w:val="Placeholder Text"/>
    <w:basedOn w:val="Standardstycketeckensnitt"/>
    <w:uiPriority w:val="99"/>
    <w:semiHidden/>
    <w:rsid w:val="005B41A9"/>
    <w:rPr>
      <w:noProof w:val="0"/>
      <w:color w:val="808080"/>
    </w:rPr>
  </w:style>
  <w:style w:type="paragraph" w:customStyle="1" w:styleId="EA338A58BBF74DD1B8C4EE93B6397934">
    <w:name w:val="EA338A58BBF74DD1B8C4EE93B6397934"/>
    <w:rsid w:val="005B41A9"/>
  </w:style>
  <w:style w:type="paragraph" w:customStyle="1" w:styleId="54FFBAE042914A03905524224811E90F">
    <w:name w:val="54FFBAE042914A03905524224811E90F"/>
    <w:rsid w:val="005B41A9"/>
  </w:style>
  <w:style w:type="paragraph" w:customStyle="1" w:styleId="EE2F3B9209F6496A9411621402A8F530">
    <w:name w:val="EE2F3B9209F6496A9411621402A8F530"/>
    <w:rsid w:val="005B41A9"/>
  </w:style>
  <w:style w:type="paragraph" w:customStyle="1" w:styleId="2317FCD8F61F4E808CB4E7892E435A4C">
    <w:name w:val="2317FCD8F61F4E808CB4E7892E435A4C"/>
    <w:rsid w:val="005B41A9"/>
  </w:style>
  <w:style w:type="paragraph" w:customStyle="1" w:styleId="957D2F6FCE7A4778A6AE1C5371C7D671">
    <w:name w:val="957D2F6FCE7A4778A6AE1C5371C7D671"/>
    <w:rsid w:val="005B41A9"/>
  </w:style>
  <w:style w:type="paragraph" w:customStyle="1" w:styleId="38DDC193206942EF83F28B98C15233E6">
    <w:name w:val="38DDC193206942EF83F28B98C15233E6"/>
    <w:rsid w:val="005B41A9"/>
  </w:style>
  <w:style w:type="paragraph" w:customStyle="1" w:styleId="CF86971FC3DF4629B444EB116FECBF39">
    <w:name w:val="CF86971FC3DF4629B444EB116FECBF39"/>
    <w:rsid w:val="005B41A9"/>
  </w:style>
  <w:style w:type="paragraph" w:customStyle="1" w:styleId="6A6075178FB84EB982289825DF137C55">
    <w:name w:val="6A6075178FB84EB982289825DF137C55"/>
    <w:rsid w:val="005B41A9"/>
  </w:style>
  <w:style w:type="paragraph" w:customStyle="1" w:styleId="0A63D4E50B3840BA8E3650A33A1AD3AA">
    <w:name w:val="0A63D4E50B3840BA8E3650A33A1AD3AA"/>
    <w:rsid w:val="005B41A9"/>
  </w:style>
  <w:style w:type="paragraph" w:customStyle="1" w:styleId="C4D5308322394CB1B8EEC5B514EE523C">
    <w:name w:val="C4D5308322394CB1B8EEC5B514EE523C"/>
    <w:rsid w:val="005B41A9"/>
  </w:style>
  <w:style w:type="paragraph" w:customStyle="1" w:styleId="27027E12DF50481FB5EFEAB05C107AB1">
    <w:name w:val="27027E12DF50481FB5EFEAB05C107AB1"/>
    <w:rsid w:val="005B41A9"/>
  </w:style>
  <w:style w:type="paragraph" w:customStyle="1" w:styleId="CADFACE1443749FFB09AA099BAC41CE6">
    <w:name w:val="CADFACE1443749FFB09AA099BAC41CE6"/>
    <w:rsid w:val="005B41A9"/>
  </w:style>
  <w:style w:type="paragraph" w:customStyle="1" w:styleId="1ED89BBE42554E7BA9360D0BD6059623">
    <w:name w:val="1ED89BBE42554E7BA9360D0BD6059623"/>
    <w:rsid w:val="005B41A9"/>
  </w:style>
  <w:style w:type="paragraph" w:customStyle="1" w:styleId="E8F029F70A33456ABD8577564A6FB15D">
    <w:name w:val="E8F029F70A33456ABD8577564A6FB15D"/>
    <w:rsid w:val="005B41A9"/>
  </w:style>
  <w:style w:type="paragraph" w:customStyle="1" w:styleId="1635945F0B2D4580A64544A867288512">
    <w:name w:val="1635945F0B2D4580A64544A867288512"/>
    <w:rsid w:val="005B41A9"/>
  </w:style>
  <w:style w:type="paragraph" w:customStyle="1" w:styleId="B52C07D0787B4A46BB8D1FE2B229F090">
    <w:name w:val="B52C07D0787B4A46BB8D1FE2B229F090"/>
    <w:rsid w:val="005B41A9"/>
  </w:style>
  <w:style w:type="paragraph" w:customStyle="1" w:styleId="F047E1D16E874DC6A94DFBF029C22DFD">
    <w:name w:val="F047E1D16E874DC6A94DFBF029C22DFD"/>
    <w:rsid w:val="005B4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2020-03-24T00:00:00</HeaderDate>
    <Office/>
    <Dnr>I2020/00727/TP, I2020/00730/TP</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a4db8405-3d90-427d-944f-35254453c49e</RD_Svarsid>
  </documentManagement>
</p:properties>
</file>

<file path=customXml/itemProps1.xml><?xml version="1.0" encoding="utf-8"?>
<ds:datastoreItem xmlns:ds="http://schemas.openxmlformats.org/officeDocument/2006/customXml" ds:itemID="{543880E5-7DEE-49B0-B4EB-6F2E5468FD8A}"/>
</file>

<file path=customXml/itemProps2.xml><?xml version="1.0" encoding="utf-8"?>
<ds:datastoreItem xmlns:ds="http://schemas.openxmlformats.org/officeDocument/2006/customXml" ds:itemID="{04BB923B-6594-4AFB-8FB4-F9716225673C}"/>
</file>

<file path=customXml/itemProps3.xml><?xml version="1.0" encoding="utf-8"?>
<ds:datastoreItem xmlns:ds="http://schemas.openxmlformats.org/officeDocument/2006/customXml" ds:itemID="{1E5A3E67-3C7C-4952-B466-DD44C00CAFBB}"/>
</file>

<file path=customXml/itemProps4.xml><?xml version="1.0" encoding="utf-8"?>
<ds:datastoreItem xmlns:ds="http://schemas.openxmlformats.org/officeDocument/2006/customXml" ds:itemID="{33B49680-BA60-46E7-8C8D-447B23C4790B}"/>
</file>

<file path=customXml/itemProps5.xml><?xml version="1.0" encoding="utf-8"?>
<ds:datastoreItem xmlns:ds="http://schemas.openxmlformats.org/officeDocument/2006/customXml" ds:itemID="{095A5A7C-3079-45C8-ADBD-A425D25DBB84}"/>
</file>

<file path=docProps/app.xml><?xml version="1.0" encoding="utf-8"?>
<Properties xmlns="http://schemas.openxmlformats.org/officeDocument/2006/extended-properties" xmlns:vt="http://schemas.openxmlformats.org/officeDocument/2006/docPropsVTypes">
  <Template>RK Basmall</Template>
  <TotalTime>0</TotalTime>
  <Pages>1</Pages>
  <Words>374</Words>
  <Characters>1986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1086 och 1088 av Mikael Larsson (C) Förebyggande åtgärder för att bevara vägarnas skick och Riktade pengar till områden drabbade av stora översvämningar .docx</dc:title>
  <dc:subject/>
  <dc:creator>Mats Bellinder</dc:creator>
  <cp:keywords/>
  <dc:description/>
  <cp:lastModifiedBy>Peter Kalliopuro</cp:lastModifiedBy>
  <cp:revision>2</cp:revision>
  <dcterms:created xsi:type="dcterms:W3CDTF">2020-03-23T09:51:00Z</dcterms:created>
  <dcterms:modified xsi:type="dcterms:W3CDTF">2020-03-23T09:51:00Z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