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22CE7" w14:textId="3EA2A973" w:rsidR="00E6260C" w:rsidRDefault="00E6260C" w:rsidP="00DA0661">
      <w:pPr>
        <w:pStyle w:val="Rubrik"/>
      </w:pPr>
      <w:bookmarkStart w:id="0" w:name="Start"/>
      <w:bookmarkEnd w:id="0"/>
      <w:r>
        <w:t>Svar på fråga 2020/21:1780 av Ann-Sofie Alm (M)</w:t>
      </w:r>
      <w:r>
        <w:br/>
      </w:r>
      <w:r w:rsidRPr="00E6260C">
        <w:t>Kompensation till kommunerna för familjeveckan</w:t>
      </w:r>
    </w:p>
    <w:p w14:paraId="295A9D19" w14:textId="7A2757B9" w:rsidR="00E6260C" w:rsidRDefault="00E6260C" w:rsidP="006A12F1">
      <w:pPr>
        <w:pStyle w:val="Brdtext"/>
      </w:pPr>
      <w:r>
        <w:t xml:space="preserve">Ann-Sofie Alm har frågat finansministern vad ministern och regeringen ska vidta för åtgärder för att möta kommunernas behov av extra resurser till den så viktiga kommunala välfärden när den kostsamma familjeveckan införs. </w:t>
      </w:r>
      <w:r w:rsidR="00683DA6" w:rsidRPr="00683DA6">
        <w:t>Arbetet inom regeringen är så fördelat att det är jag som ska svara på frågan</w:t>
      </w:r>
      <w:r w:rsidR="00683DA6">
        <w:t>.</w:t>
      </w:r>
    </w:p>
    <w:p w14:paraId="0038AFE9" w14:textId="06C02DBE" w:rsidR="00C8466C" w:rsidRDefault="00942FF3" w:rsidP="00C8466C">
      <w:pPr>
        <w:pStyle w:val="Brdtext"/>
      </w:pPr>
      <w:r>
        <w:t>Vid ett i</w:t>
      </w:r>
      <w:r w:rsidR="00B92B2C" w:rsidRPr="00B92B2C">
        <w:t xml:space="preserve">nförande av familjeveckan </w:t>
      </w:r>
      <w:r>
        <w:t xml:space="preserve">skulle det </w:t>
      </w:r>
      <w:r w:rsidR="00B92B2C" w:rsidRPr="00B92B2C">
        <w:t>innebär</w:t>
      </w:r>
      <w:r>
        <w:t>a</w:t>
      </w:r>
      <w:r w:rsidR="00B92B2C" w:rsidRPr="00B92B2C">
        <w:t xml:space="preserve"> att </w:t>
      </w:r>
      <w:r w:rsidR="00B92B2C">
        <w:t>vårdnadshavare</w:t>
      </w:r>
      <w:r w:rsidR="00B92B2C" w:rsidRPr="00B92B2C">
        <w:t xml:space="preserve"> med barn i aktuellt åldersintervall kommer att öka sin frånvaro något</w:t>
      </w:r>
      <w:r w:rsidR="00B92B2C">
        <w:t xml:space="preserve"> vilket innebär färre arbetade timmar. D</w:t>
      </w:r>
      <w:r w:rsidR="00F83563">
        <w:t>ärmed minskar skatteintäkter</w:t>
      </w:r>
      <w:r w:rsidR="00B92B2C">
        <w:t>na</w:t>
      </w:r>
      <w:r w:rsidR="00F83563">
        <w:t xml:space="preserve"> </w:t>
      </w:r>
      <w:r w:rsidR="00844D22">
        <w:t xml:space="preserve">för kommunerna </w:t>
      </w:r>
      <w:r w:rsidR="00E93BB1">
        <w:t>men även</w:t>
      </w:r>
      <w:r w:rsidR="00F83563">
        <w:t xml:space="preserve"> ut</w:t>
      </w:r>
      <w:r w:rsidR="00844D22">
        <w:t xml:space="preserve">gifter för </w:t>
      </w:r>
      <w:r w:rsidR="00F83563">
        <w:t>löner och arbetsgivaravgifte</w:t>
      </w:r>
      <w:r w:rsidR="00E93BB1">
        <w:t>r</w:t>
      </w:r>
      <w:r w:rsidR="00F83563">
        <w:t xml:space="preserve">. Förändringen av </w:t>
      </w:r>
      <w:r w:rsidR="00B92B2C">
        <w:t xml:space="preserve">arbetade timmar, </w:t>
      </w:r>
      <w:r w:rsidR="00F83563">
        <w:t xml:space="preserve">skatteintäkter och utbetalda löner beror på i vilken mån arbetsgivare ersätter föräldrarna med annan arbetskraft. I flera kommunala verksamheter kan det förväntas att anställda kan behöva ersättas i hög grad. </w:t>
      </w:r>
    </w:p>
    <w:p w14:paraId="20398848" w14:textId="2A2FAFBF" w:rsidR="007C7F1F" w:rsidRDefault="007C7F1F" w:rsidP="007C7F1F">
      <w:pPr>
        <w:pStyle w:val="Brdtext"/>
      </w:pPr>
      <w:r w:rsidRPr="00E93BB1">
        <w:t xml:space="preserve">Regeringen </w:t>
      </w:r>
      <w:r w:rsidR="005D0CB4">
        <w:t xml:space="preserve">prioriterar välfärden och </w:t>
      </w:r>
      <w:r w:rsidRPr="00E93BB1">
        <w:t>har</w:t>
      </w:r>
      <w:r>
        <w:t xml:space="preserve"> under </w:t>
      </w:r>
      <w:r w:rsidR="005D0CB4">
        <w:t>de senaste åren</w:t>
      </w:r>
      <w:r w:rsidRPr="00E93BB1">
        <w:t xml:space="preserve"> </w:t>
      </w:r>
      <w:r w:rsidR="005D0CB4">
        <w:t xml:space="preserve">bland annat höjt de generella </w:t>
      </w:r>
      <w:r w:rsidR="005D0CB4" w:rsidRPr="00E93BB1">
        <w:t>statsbidrag</w:t>
      </w:r>
      <w:r w:rsidR="005D0CB4">
        <w:t>en till</w:t>
      </w:r>
      <w:r w:rsidR="005D0CB4" w:rsidRPr="00E93BB1">
        <w:t xml:space="preserve"> </w:t>
      </w:r>
      <w:r w:rsidRPr="00E93BB1">
        <w:t>kommuner och regioner för att förbättra förutsättningarna att utveckla välfärdens verksamheter</w:t>
      </w:r>
      <w:r>
        <w:t xml:space="preserve"> och stärka kommunernas ekonomi</w:t>
      </w:r>
      <w:r w:rsidR="005D0CB4">
        <w:t>.</w:t>
      </w:r>
      <w:r>
        <w:t xml:space="preserve"> </w:t>
      </w:r>
      <w:r w:rsidR="00B06269" w:rsidRPr="00B06269">
        <w:t>Regeringen följer utvecklingen i kommunsektorn noga och avser att föra en politik som även framöver värnar välfärden</w:t>
      </w:r>
      <w:r w:rsidR="00B06269">
        <w:t>.</w:t>
      </w:r>
    </w:p>
    <w:p w14:paraId="36A7A7B7" w14:textId="0275EE09" w:rsidR="00E6260C" w:rsidRDefault="00C8466C" w:rsidP="006A12F1">
      <w:pPr>
        <w:pStyle w:val="Brdtext"/>
      </w:pPr>
      <w:r w:rsidRPr="00E6260C">
        <w:t xml:space="preserve">Familjeveckan ger ökade möjligheter till flexibilitet i arbetslivet, särskilt i de sektorer och branscher där inflytandet över arbetstidens förläggning är </w:t>
      </w:r>
      <w:r w:rsidR="00C503A6">
        <w:t>liten</w:t>
      </w:r>
      <w:r>
        <w:t xml:space="preserve">, vilket kan vara fallet exempelvis inom omsorgsyrken i kommunal sektor. </w:t>
      </w:r>
      <w:r w:rsidR="00E93BB1" w:rsidRPr="00E6260C">
        <w:t xml:space="preserve">Ett mer hållbart arbetsliv </w:t>
      </w:r>
      <w:r w:rsidR="00E93BB1">
        <w:t xml:space="preserve">för </w:t>
      </w:r>
      <w:r w:rsidR="00144A78">
        <w:t>föräldrar</w:t>
      </w:r>
      <w:r w:rsidR="00E93BB1">
        <w:t xml:space="preserve"> </w:t>
      </w:r>
      <w:r w:rsidR="00E93BB1" w:rsidRPr="00E6260C">
        <w:t>kan på sikt innebära att sjukfrånvaro och deltidsarbete kan minska i omfattning</w:t>
      </w:r>
      <w:r w:rsidR="00144A78">
        <w:t xml:space="preserve">. Det har i sin tur </w:t>
      </w:r>
      <w:r w:rsidR="00E93BB1">
        <w:t xml:space="preserve">fördelar för antalet arbetade timmar och för kompetensförsörjningen i samtliga sektorer på </w:t>
      </w:r>
      <w:r w:rsidR="00E93BB1">
        <w:lastRenderedPageBreak/>
        <w:t>arbetsmarknaden.</w:t>
      </w:r>
      <w:r w:rsidR="00942FF3">
        <w:t xml:space="preserve"> Förslaget om att påbörja införandet av familjeveckan har remitterats och frågan bereds i </w:t>
      </w:r>
      <w:r w:rsidR="003E5C37">
        <w:t>R</w:t>
      </w:r>
      <w:r w:rsidR="00942FF3">
        <w:t xml:space="preserve">egeringskansliet. </w:t>
      </w:r>
    </w:p>
    <w:p w14:paraId="44728B7B" w14:textId="77777777" w:rsidR="00E93BB1" w:rsidRDefault="00E93BB1" w:rsidP="006A12F1">
      <w:pPr>
        <w:pStyle w:val="Brdtext"/>
      </w:pPr>
    </w:p>
    <w:p w14:paraId="144995B6" w14:textId="5AB8FA9A" w:rsidR="00E6260C" w:rsidRDefault="00E6260C" w:rsidP="006A12F1">
      <w:pPr>
        <w:pStyle w:val="Brdtext"/>
      </w:pPr>
      <w:r>
        <w:t xml:space="preserve">Stockholm den </w:t>
      </w:r>
      <w:sdt>
        <w:sdtPr>
          <w:id w:val="2032990546"/>
          <w:placeholder>
            <w:docPart w:val="46D8FCDAC3A9453AA0736EDED963E318"/>
          </w:placeholder>
          <w:dataBinding w:prefixMappings="xmlns:ns0='http://lp/documentinfo/RK' " w:xpath="/ns0:DocumentInfo[1]/ns0:BaseInfo[1]/ns0:HeaderDate[1]" w:storeItemID="{068199A5-BA04-4348-B185-F11134D42FCA}"/>
          <w:date w:fullDate="2021-02-24T00:00:00Z">
            <w:dateFormat w:val="d MMMM yyyy"/>
            <w:lid w:val="sv-SE"/>
            <w:storeMappedDataAs w:val="dateTime"/>
            <w:calendar w:val="gregorian"/>
          </w:date>
        </w:sdtPr>
        <w:sdtEndPr/>
        <w:sdtContent>
          <w:r w:rsidR="00BA6036">
            <w:t>24 februari 2021</w:t>
          </w:r>
        </w:sdtContent>
      </w:sdt>
    </w:p>
    <w:p w14:paraId="6601217C" w14:textId="77777777" w:rsidR="00E6260C" w:rsidRDefault="00E6260C" w:rsidP="00471B06">
      <w:pPr>
        <w:pStyle w:val="Brdtextutanavstnd"/>
      </w:pPr>
    </w:p>
    <w:p w14:paraId="546E7EFE" w14:textId="77777777" w:rsidR="00E6260C" w:rsidRDefault="00E6260C" w:rsidP="00471B06">
      <w:pPr>
        <w:pStyle w:val="Brdtextutanavstnd"/>
      </w:pPr>
    </w:p>
    <w:p w14:paraId="2E0AB429" w14:textId="77777777" w:rsidR="00E6260C" w:rsidRDefault="00E6260C" w:rsidP="00471B06">
      <w:pPr>
        <w:pStyle w:val="Brdtextutanavstnd"/>
      </w:pPr>
    </w:p>
    <w:sdt>
      <w:sdtPr>
        <w:alias w:val="Klicka på listpilen"/>
        <w:tag w:val="run-loadAllMinistersFromDep"/>
        <w:id w:val="908118230"/>
        <w:placeholder>
          <w:docPart w:val="205D5025B6A745758B366CA6C815901F"/>
        </w:placeholder>
        <w:dataBinding w:prefixMappings="xmlns:ns0='http://lp/documentinfo/RK' " w:xpath="/ns0:DocumentInfo[1]/ns0:BaseInfo[1]/ns0:TopSender[1]" w:storeItemID="{068199A5-BA04-4348-B185-F11134D42FCA}"/>
        <w:comboBox w:lastValue="Socialförsäkringsministern">
          <w:listItem w:displayText="Lena Hallengren" w:value="Socialministern"/>
          <w:listItem w:displayText="Ardalan Shekarabi" w:value="Socialförsäkringsministern"/>
        </w:comboBox>
      </w:sdtPr>
      <w:sdtEndPr/>
      <w:sdtContent>
        <w:p w14:paraId="6BAE5339" w14:textId="1FD31EA3" w:rsidR="00E6260C" w:rsidRDefault="00E6260C" w:rsidP="00422A41">
          <w:pPr>
            <w:pStyle w:val="Brdtext"/>
          </w:pPr>
          <w:r>
            <w:t>Ardalan Shekarabi</w:t>
          </w:r>
        </w:p>
      </w:sdtContent>
    </w:sdt>
    <w:p w14:paraId="5621800B" w14:textId="1ABE893E" w:rsidR="00E6260C" w:rsidRPr="00DB48AB" w:rsidRDefault="00E6260C" w:rsidP="00DB48AB">
      <w:pPr>
        <w:pStyle w:val="Brdtext"/>
      </w:pPr>
    </w:p>
    <w:p w14:paraId="089D475C" w14:textId="34FA39F7" w:rsidR="00E6260C" w:rsidRDefault="00E6260C" w:rsidP="00E96532">
      <w:pPr>
        <w:pStyle w:val="Brdtext"/>
      </w:pPr>
    </w:p>
    <w:sectPr w:rsidR="00E6260C" w:rsidSect="00E6260C">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CD0C9" w14:textId="77777777" w:rsidR="00E6260C" w:rsidRDefault="00E6260C" w:rsidP="00A87A54">
      <w:pPr>
        <w:spacing w:after="0" w:line="240" w:lineRule="auto"/>
      </w:pPr>
      <w:r>
        <w:separator/>
      </w:r>
    </w:p>
  </w:endnote>
  <w:endnote w:type="continuationSeparator" w:id="0">
    <w:p w14:paraId="52259347" w14:textId="77777777" w:rsidR="00E6260C" w:rsidRDefault="00E626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7BBA" w14:textId="77777777" w:rsidR="003C3B6A" w:rsidRDefault="003C3B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260C" w:rsidRPr="00347E11" w14:paraId="73575503" w14:textId="77777777" w:rsidTr="008C171E">
      <w:trPr>
        <w:trHeight w:val="227"/>
        <w:jc w:val="right"/>
      </w:trPr>
      <w:tc>
        <w:tcPr>
          <w:tcW w:w="708" w:type="dxa"/>
          <w:vAlign w:val="bottom"/>
        </w:tcPr>
        <w:p w14:paraId="2C206F37" w14:textId="77777777" w:rsidR="00E6260C" w:rsidRPr="00B62610" w:rsidRDefault="00E6260C" w:rsidP="00E6260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6260C" w:rsidRPr="00347E11" w14:paraId="61F817A6" w14:textId="77777777" w:rsidTr="008C171E">
      <w:trPr>
        <w:trHeight w:val="850"/>
        <w:jc w:val="right"/>
      </w:trPr>
      <w:tc>
        <w:tcPr>
          <w:tcW w:w="708" w:type="dxa"/>
          <w:vAlign w:val="bottom"/>
        </w:tcPr>
        <w:p w14:paraId="78655197" w14:textId="77777777" w:rsidR="00E6260C" w:rsidRPr="00347E11" w:rsidRDefault="00E6260C" w:rsidP="00E6260C">
          <w:pPr>
            <w:pStyle w:val="Sidfot"/>
            <w:spacing w:line="276" w:lineRule="auto"/>
            <w:jc w:val="right"/>
          </w:pPr>
        </w:p>
      </w:tc>
    </w:tr>
  </w:tbl>
  <w:p w14:paraId="05B016A5" w14:textId="77777777" w:rsidR="00E6260C" w:rsidRPr="005606BC" w:rsidRDefault="00E6260C" w:rsidP="00E6260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58E82A" w14:textId="77777777" w:rsidTr="001F4302">
      <w:trPr>
        <w:trHeight w:val="510"/>
      </w:trPr>
      <w:tc>
        <w:tcPr>
          <w:tcW w:w="8525" w:type="dxa"/>
          <w:gridSpan w:val="2"/>
          <w:vAlign w:val="bottom"/>
        </w:tcPr>
        <w:p w14:paraId="487D4F52" w14:textId="77777777" w:rsidR="00347E11" w:rsidRPr="00347E11" w:rsidRDefault="00347E11" w:rsidP="00347E11">
          <w:pPr>
            <w:pStyle w:val="Sidfot"/>
            <w:rPr>
              <w:sz w:val="8"/>
            </w:rPr>
          </w:pPr>
        </w:p>
      </w:tc>
    </w:tr>
    <w:tr w:rsidR="00093408" w:rsidRPr="00EE3C0F" w14:paraId="680B8431" w14:textId="77777777" w:rsidTr="00C26068">
      <w:trPr>
        <w:trHeight w:val="227"/>
      </w:trPr>
      <w:tc>
        <w:tcPr>
          <w:tcW w:w="4074" w:type="dxa"/>
        </w:tcPr>
        <w:p w14:paraId="0FCF51E7" w14:textId="77777777" w:rsidR="00347E11" w:rsidRPr="00F53AEA" w:rsidRDefault="00347E11" w:rsidP="00C26068">
          <w:pPr>
            <w:pStyle w:val="Sidfot"/>
            <w:spacing w:line="276" w:lineRule="auto"/>
          </w:pPr>
        </w:p>
      </w:tc>
      <w:tc>
        <w:tcPr>
          <w:tcW w:w="4451" w:type="dxa"/>
        </w:tcPr>
        <w:p w14:paraId="1F85B8B4" w14:textId="77777777" w:rsidR="00093408" w:rsidRPr="00F53AEA" w:rsidRDefault="00093408" w:rsidP="00F53AEA">
          <w:pPr>
            <w:pStyle w:val="Sidfot"/>
            <w:spacing w:line="276" w:lineRule="auto"/>
          </w:pPr>
        </w:p>
      </w:tc>
    </w:tr>
  </w:tbl>
  <w:p w14:paraId="1CDB2B7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9EE76" w14:textId="77777777" w:rsidR="00E6260C" w:rsidRDefault="00E6260C" w:rsidP="00E6260C">
      <w:pPr>
        <w:spacing w:after="0" w:line="240" w:lineRule="auto"/>
      </w:pPr>
      <w:r>
        <w:separator/>
      </w:r>
    </w:p>
  </w:footnote>
  <w:footnote w:type="continuationSeparator" w:id="0">
    <w:p w14:paraId="5A7771CB" w14:textId="77777777" w:rsidR="00E6260C" w:rsidRDefault="00E626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2D9D" w14:textId="77777777" w:rsidR="003C3B6A" w:rsidRDefault="003C3B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72D42" w14:textId="77777777" w:rsidR="003C3B6A" w:rsidRDefault="003C3B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260C" w14:paraId="2967518F" w14:textId="77777777" w:rsidTr="00C93EBA">
      <w:trPr>
        <w:trHeight w:val="227"/>
      </w:trPr>
      <w:tc>
        <w:tcPr>
          <w:tcW w:w="5534" w:type="dxa"/>
        </w:tcPr>
        <w:p w14:paraId="6FFCAE70" w14:textId="77777777" w:rsidR="00E6260C" w:rsidRPr="007D73AB" w:rsidRDefault="00E6260C">
          <w:pPr>
            <w:pStyle w:val="Sidhuvud"/>
          </w:pPr>
        </w:p>
      </w:tc>
      <w:tc>
        <w:tcPr>
          <w:tcW w:w="3170" w:type="dxa"/>
          <w:vAlign w:val="bottom"/>
        </w:tcPr>
        <w:p w14:paraId="4BBCE39E" w14:textId="046A1397" w:rsidR="00E6260C" w:rsidRPr="007D73AB" w:rsidRDefault="00E6260C" w:rsidP="00340DE0">
          <w:pPr>
            <w:pStyle w:val="Sidhuvud"/>
          </w:pPr>
        </w:p>
      </w:tc>
      <w:tc>
        <w:tcPr>
          <w:tcW w:w="1134" w:type="dxa"/>
        </w:tcPr>
        <w:p w14:paraId="2874F1A7" w14:textId="77777777" w:rsidR="00E6260C" w:rsidRDefault="00E6260C" w:rsidP="005A703A">
          <w:pPr>
            <w:pStyle w:val="Sidhuvud"/>
          </w:pPr>
        </w:p>
      </w:tc>
    </w:tr>
    <w:tr w:rsidR="00E6260C" w14:paraId="496EF21B" w14:textId="77777777" w:rsidTr="00C93EBA">
      <w:trPr>
        <w:trHeight w:val="1928"/>
      </w:trPr>
      <w:tc>
        <w:tcPr>
          <w:tcW w:w="5534" w:type="dxa"/>
        </w:tcPr>
        <w:p w14:paraId="7BB0B622" w14:textId="6B9D399A" w:rsidR="00E6260C" w:rsidRPr="00340DE0" w:rsidRDefault="00E6260C" w:rsidP="00340DE0">
          <w:pPr>
            <w:pStyle w:val="Sidhuvud"/>
          </w:pPr>
          <w:r>
            <w:rPr>
              <w:noProof/>
            </w:rPr>
            <w:drawing>
              <wp:inline distT="0" distB="0" distL="0" distR="0" wp14:anchorId="09B7BA64" wp14:editId="010EF52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54838BA" w14:textId="78EECF57" w:rsidR="00E6260C" w:rsidRPr="00710A6C" w:rsidRDefault="00E6260C" w:rsidP="00EE3C0F">
          <w:pPr>
            <w:pStyle w:val="Sidhuvud"/>
            <w:rPr>
              <w:b/>
            </w:rPr>
          </w:pPr>
        </w:p>
        <w:p w14:paraId="7EB51381" w14:textId="747E2A8B" w:rsidR="00E6260C" w:rsidRDefault="00E6260C" w:rsidP="00EE3C0F">
          <w:pPr>
            <w:pStyle w:val="Sidhuvud"/>
          </w:pPr>
        </w:p>
        <w:p w14:paraId="03BA3733" w14:textId="27331A86" w:rsidR="00E6260C" w:rsidRDefault="00E6260C" w:rsidP="00EE3C0F">
          <w:pPr>
            <w:pStyle w:val="Sidhuvud"/>
          </w:pPr>
        </w:p>
        <w:p w14:paraId="19E45268" w14:textId="77777777" w:rsidR="00E6260C" w:rsidRDefault="00E6260C" w:rsidP="00EE3C0F">
          <w:pPr>
            <w:pStyle w:val="Sidhuvud"/>
          </w:pPr>
        </w:p>
        <w:sdt>
          <w:sdtPr>
            <w:alias w:val="Dnr"/>
            <w:tag w:val="ccRKShow_Dnr"/>
            <w:id w:val="-829283628"/>
            <w:placeholder>
              <w:docPart w:val="9FDE5E2040FC45DCA5093AE1E5623ED4"/>
            </w:placeholder>
            <w:dataBinding w:prefixMappings="xmlns:ns0='http://lp/documentinfo/RK' " w:xpath="/ns0:DocumentInfo[1]/ns0:BaseInfo[1]/ns0:Dnr[1]" w:storeItemID="{068199A5-BA04-4348-B185-F11134D42FCA}"/>
            <w:text/>
          </w:sdtPr>
          <w:sdtEndPr/>
          <w:sdtContent>
            <w:p w14:paraId="673A2011" w14:textId="2744EA70" w:rsidR="00E6260C" w:rsidRDefault="008869AF" w:rsidP="00EE3C0F">
              <w:pPr>
                <w:pStyle w:val="Sidhuvud"/>
              </w:pPr>
              <w:r w:rsidRPr="008869AF">
                <w:t>S2021/ 01541</w:t>
              </w:r>
            </w:p>
          </w:sdtContent>
        </w:sdt>
        <w:sdt>
          <w:sdtPr>
            <w:alias w:val="DocNumber"/>
            <w:tag w:val="DocNumber"/>
            <w:id w:val="1726028884"/>
            <w:placeholder>
              <w:docPart w:val="D4028C3645A64174AC67290C0C249E4B"/>
            </w:placeholder>
            <w:showingPlcHdr/>
            <w:dataBinding w:prefixMappings="xmlns:ns0='http://lp/documentinfo/RK' " w:xpath="/ns0:DocumentInfo[1]/ns0:BaseInfo[1]/ns0:DocNumber[1]" w:storeItemID="{068199A5-BA04-4348-B185-F11134D42FCA}"/>
            <w:text/>
          </w:sdtPr>
          <w:sdtEndPr/>
          <w:sdtContent>
            <w:p w14:paraId="3BED2689" w14:textId="77777777" w:rsidR="00E6260C" w:rsidRDefault="00E6260C" w:rsidP="00EE3C0F">
              <w:pPr>
                <w:pStyle w:val="Sidhuvud"/>
              </w:pPr>
              <w:r>
                <w:rPr>
                  <w:rStyle w:val="Platshllartext"/>
                </w:rPr>
                <w:t xml:space="preserve"> </w:t>
              </w:r>
            </w:p>
          </w:sdtContent>
        </w:sdt>
        <w:p w14:paraId="13EC2100" w14:textId="77777777" w:rsidR="00E6260C" w:rsidRDefault="00E6260C" w:rsidP="00EE3C0F">
          <w:pPr>
            <w:pStyle w:val="Sidhuvud"/>
          </w:pPr>
        </w:p>
      </w:tc>
      <w:tc>
        <w:tcPr>
          <w:tcW w:w="1134" w:type="dxa"/>
        </w:tcPr>
        <w:p w14:paraId="64BABE8F" w14:textId="0DC81DE6" w:rsidR="00E6260C" w:rsidRDefault="00E6260C" w:rsidP="0094502D">
          <w:pPr>
            <w:pStyle w:val="Sidhuvud"/>
          </w:pPr>
        </w:p>
        <w:p w14:paraId="6B2D71AD" w14:textId="51750A6E" w:rsidR="00E6260C" w:rsidRPr="0094502D" w:rsidRDefault="00E6260C" w:rsidP="00EC71A6">
          <w:pPr>
            <w:pStyle w:val="Sidhuvud"/>
          </w:pPr>
        </w:p>
      </w:tc>
    </w:tr>
    <w:tr w:rsidR="00E6260C" w14:paraId="7F5CD166" w14:textId="77777777" w:rsidTr="00C93EBA">
      <w:trPr>
        <w:trHeight w:val="2268"/>
      </w:trPr>
      <w:tc>
        <w:tcPr>
          <w:tcW w:w="5534" w:type="dxa"/>
          <w:tcMar>
            <w:right w:w="1134" w:type="dxa"/>
          </w:tcMar>
        </w:tcPr>
        <w:sdt>
          <w:sdtPr>
            <w:rPr>
              <w:b/>
            </w:rPr>
            <w:alias w:val="SenderText"/>
            <w:tag w:val="ccRKShow_SenderText"/>
            <w:id w:val="1374046025"/>
            <w:placeholder>
              <w:docPart w:val="1A3A9B581579465BB1A2365435D25BAE"/>
            </w:placeholder>
          </w:sdtPr>
          <w:sdtEndPr>
            <w:rPr>
              <w:b w:val="0"/>
            </w:rPr>
          </w:sdtEndPr>
          <w:sdtContent>
            <w:p w14:paraId="29C73C40" w14:textId="77777777" w:rsidR="00E6260C" w:rsidRPr="00E6260C" w:rsidRDefault="00E6260C" w:rsidP="00340DE0">
              <w:pPr>
                <w:pStyle w:val="Sidhuvud"/>
                <w:rPr>
                  <w:b/>
                </w:rPr>
              </w:pPr>
              <w:r w:rsidRPr="00E6260C">
                <w:rPr>
                  <w:b/>
                </w:rPr>
                <w:t>Socialdepartementet</w:t>
              </w:r>
            </w:p>
            <w:p w14:paraId="2C194D9F" w14:textId="77777777" w:rsidR="00E6260C" w:rsidRDefault="00E6260C" w:rsidP="00340DE0">
              <w:pPr>
                <w:pStyle w:val="Sidhuvud"/>
              </w:pPr>
              <w:r w:rsidRPr="00E6260C">
                <w:t>Socialförsäkringsministern</w:t>
              </w:r>
            </w:p>
          </w:sdtContent>
        </w:sdt>
        <w:p w14:paraId="637EA4AA" w14:textId="77777777" w:rsidR="00C8466C" w:rsidRDefault="00C8466C" w:rsidP="00C8466C"/>
        <w:p w14:paraId="404AE42E" w14:textId="0C5612AF" w:rsidR="00337F3A" w:rsidRPr="00C8466C" w:rsidRDefault="00337F3A" w:rsidP="00C8466C"/>
      </w:tc>
      <w:sdt>
        <w:sdtPr>
          <w:alias w:val="Recipient"/>
          <w:tag w:val="ccRKShow_Recipient"/>
          <w:id w:val="-28344517"/>
          <w:placeholder>
            <w:docPart w:val="D36EDCE03DBA4AADA3F02F1AEF5D6DE0"/>
          </w:placeholder>
          <w:dataBinding w:prefixMappings="xmlns:ns0='http://lp/documentinfo/RK' " w:xpath="/ns0:DocumentInfo[1]/ns0:BaseInfo[1]/ns0:Recipient[1]" w:storeItemID="{068199A5-BA04-4348-B185-F11134D42FCA}"/>
          <w:text w:multiLine="1"/>
        </w:sdtPr>
        <w:sdtEndPr/>
        <w:sdtContent>
          <w:tc>
            <w:tcPr>
              <w:tcW w:w="3170" w:type="dxa"/>
            </w:tcPr>
            <w:p w14:paraId="1420818B" w14:textId="3AE7A232" w:rsidR="00E6260C" w:rsidRDefault="00E6260C" w:rsidP="00547B89">
              <w:pPr>
                <w:pStyle w:val="Sidhuvud"/>
              </w:pPr>
              <w:r>
                <w:t>Till riksdagen</w:t>
              </w:r>
            </w:p>
          </w:tc>
        </w:sdtContent>
      </w:sdt>
      <w:tc>
        <w:tcPr>
          <w:tcW w:w="1134" w:type="dxa"/>
        </w:tcPr>
        <w:p w14:paraId="3E167A40" w14:textId="77777777" w:rsidR="00E6260C" w:rsidRDefault="00E6260C" w:rsidP="003E6020">
          <w:pPr>
            <w:pStyle w:val="Sidhuvud"/>
          </w:pPr>
        </w:p>
      </w:tc>
    </w:tr>
  </w:tbl>
  <w:p w14:paraId="31DEF48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0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44A78"/>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3495"/>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7F3A"/>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3B6A"/>
    <w:rsid w:val="003C7BE0"/>
    <w:rsid w:val="003D0DD3"/>
    <w:rsid w:val="003D17EF"/>
    <w:rsid w:val="003D3535"/>
    <w:rsid w:val="003D7B03"/>
    <w:rsid w:val="003E5A50"/>
    <w:rsid w:val="003E5C37"/>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224C"/>
    <w:rsid w:val="00595EDE"/>
    <w:rsid w:val="00596E2B"/>
    <w:rsid w:val="005A0CBA"/>
    <w:rsid w:val="005A2022"/>
    <w:rsid w:val="005A5193"/>
    <w:rsid w:val="005B115A"/>
    <w:rsid w:val="005B537F"/>
    <w:rsid w:val="005C120D"/>
    <w:rsid w:val="005D07C2"/>
    <w:rsid w:val="005D0CB4"/>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3DA6"/>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C7F1F"/>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4D22"/>
    <w:rsid w:val="008504F6"/>
    <w:rsid w:val="008573B9"/>
    <w:rsid w:val="00863BB7"/>
    <w:rsid w:val="00873DA1"/>
    <w:rsid w:val="00875DDD"/>
    <w:rsid w:val="00881BC6"/>
    <w:rsid w:val="008860CC"/>
    <w:rsid w:val="008869AF"/>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2FF3"/>
    <w:rsid w:val="0094502D"/>
    <w:rsid w:val="00947013"/>
    <w:rsid w:val="00953DB6"/>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269"/>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2B2C"/>
    <w:rsid w:val="00B96EFA"/>
    <w:rsid w:val="00BA6036"/>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3A6"/>
    <w:rsid w:val="00C50771"/>
    <w:rsid w:val="00C508BE"/>
    <w:rsid w:val="00C63EC4"/>
    <w:rsid w:val="00C64CD9"/>
    <w:rsid w:val="00C670F8"/>
    <w:rsid w:val="00C80AD4"/>
    <w:rsid w:val="00C8466C"/>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0D08"/>
    <w:rsid w:val="00E33493"/>
    <w:rsid w:val="00E37922"/>
    <w:rsid w:val="00E406DF"/>
    <w:rsid w:val="00E415D3"/>
    <w:rsid w:val="00E469E4"/>
    <w:rsid w:val="00E475C3"/>
    <w:rsid w:val="00E509B0"/>
    <w:rsid w:val="00E54246"/>
    <w:rsid w:val="00E55D8E"/>
    <w:rsid w:val="00E6260C"/>
    <w:rsid w:val="00E74A30"/>
    <w:rsid w:val="00E77B7E"/>
    <w:rsid w:val="00E82DF1"/>
    <w:rsid w:val="00E93BB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3563"/>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602339"/>
  <w15:docId w15:val="{5672F351-D24E-486E-9A43-8C577F40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6260C"/>
  </w:style>
  <w:style w:type="paragraph" w:styleId="Rubrik1">
    <w:name w:val="heading 1"/>
    <w:basedOn w:val="Brdtext"/>
    <w:next w:val="Brdtext"/>
    <w:link w:val="Rubrik1Char"/>
    <w:uiPriority w:val="1"/>
    <w:qFormat/>
    <w:rsid w:val="00E6260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6260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6260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6260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6260C"/>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6260C"/>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6260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6260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626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6260C"/>
    <w:pPr>
      <w:tabs>
        <w:tab w:val="left" w:pos="1701"/>
        <w:tab w:val="left" w:pos="3600"/>
        <w:tab w:val="left" w:pos="5387"/>
      </w:tabs>
    </w:pPr>
  </w:style>
  <w:style w:type="character" w:customStyle="1" w:styleId="BrdtextChar">
    <w:name w:val="Brödtext Char"/>
    <w:basedOn w:val="Standardstycketeckensnitt"/>
    <w:link w:val="Brdtext"/>
    <w:rsid w:val="00E6260C"/>
  </w:style>
  <w:style w:type="paragraph" w:styleId="Brdtextmedindrag">
    <w:name w:val="Body Text Indent"/>
    <w:basedOn w:val="Normal"/>
    <w:link w:val="BrdtextmedindragChar"/>
    <w:qFormat/>
    <w:rsid w:val="00E6260C"/>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6260C"/>
  </w:style>
  <w:style w:type="character" w:customStyle="1" w:styleId="Rubrik1Char">
    <w:name w:val="Rubrik 1 Char"/>
    <w:basedOn w:val="Standardstycketeckensnitt"/>
    <w:link w:val="Rubrik1"/>
    <w:uiPriority w:val="1"/>
    <w:rsid w:val="00E6260C"/>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6260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6260C"/>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6260C"/>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6260C"/>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6260C"/>
    <w:pPr>
      <w:numPr>
        <w:numId w:val="0"/>
      </w:numPr>
    </w:pPr>
  </w:style>
  <w:style w:type="paragraph" w:customStyle="1" w:styleId="Rubrik2utannumrering">
    <w:name w:val="Rubrik 2 utan numrering"/>
    <w:basedOn w:val="Rubrik2"/>
    <w:next w:val="Brdtext"/>
    <w:uiPriority w:val="1"/>
    <w:qFormat/>
    <w:rsid w:val="00E6260C"/>
    <w:pPr>
      <w:numPr>
        <w:ilvl w:val="0"/>
        <w:numId w:val="0"/>
      </w:numPr>
    </w:pPr>
  </w:style>
  <w:style w:type="paragraph" w:customStyle="1" w:styleId="Rubrik3utannumrering">
    <w:name w:val="Rubrik 3 utan numrering"/>
    <w:basedOn w:val="Rubrik3"/>
    <w:next w:val="Brdtext"/>
    <w:uiPriority w:val="1"/>
    <w:qFormat/>
    <w:rsid w:val="00E6260C"/>
    <w:pPr>
      <w:numPr>
        <w:ilvl w:val="0"/>
        <w:numId w:val="0"/>
      </w:numPr>
    </w:pPr>
  </w:style>
  <w:style w:type="character" w:customStyle="1" w:styleId="Rubrik4Char">
    <w:name w:val="Rubrik 4 Char"/>
    <w:basedOn w:val="Standardstycketeckensnitt"/>
    <w:link w:val="Rubrik4"/>
    <w:uiPriority w:val="1"/>
    <w:rsid w:val="00E6260C"/>
    <w:rPr>
      <w:rFonts w:asciiTheme="majorHAnsi" w:eastAsiaTheme="majorEastAsia" w:hAnsiTheme="majorHAnsi" w:cstheme="majorBidi"/>
      <w:b/>
      <w:iCs/>
      <w:sz w:val="20"/>
    </w:rPr>
  </w:style>
  <w:style w:type="paragraph" w:customStyle="1" w:styleId="Brdtextutanavstnd">
    <w:name w:val="Brödtext utan avstånd"/>
    <w:basedOn w:val="Normal"/>
    <w:qFormat/>
    <w:rsid w:val="00E6260C"/>
    <w:pPr>
      <w:tabs>
        <w:tab w:val="left" w:pos="1701"/>
        <w:tab w:val="left" w:pos="3600"/>
        <w:tab w:val="left" w:pos="5387"/>
      </w:tabs>
      <w:spacing w:after="0"/>
    </w:pPr>
  </w:style>
  <w:style w:type="paragraph" w:customStyle="1" w:styleId="Bildtext">
    <w:name w:val="Bildtext"/>
    <w:basedOn w:val="Brdtext"/>
    <w:next w:val="Brdtext"/>
    <w:uiPriority w:val="2"/>
    <w:qFormat/>
    <w:rsid w:val="00E6260C"/>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6260C"/>
    <w:pPr>
      <w:numPr>
        <w:ilvl w:val="0"/>
        <w:numId w:val="0"/>
      </w:numPr>
    </w:pPr>
  </w:style>
  <w:style w:type="paragraph" w:customStyle="1" w:styleId="Rubrik5utannumrering">
    <w:name w:val="Rubrik 5 utan numrering"/>
    <w:basedOn w:val="Rubrik5"/>
    <w:next w:val="Brdtext"/>
    <w:uiPriority w:val="1"/>
    <w:qFormat/>
    <w:rsid w:val="00E6260C"/>
  </w:style>
  <w:style w:type="paragraph" w:styleId="Beskrivning">
    <w:name w:val="caption"/>
    <w:basedOn w:val="Bildtext"/>
    <w:next w:val="Normal"/>
    <w:uiPriority w:val="35"/>
    <w:semiHidden/>
    <w:qFormat/>
    <w:rsid w:val="00E6260C"/>
    <w:rPr>
      <w:iCs/>
      <w:szCs w:val="18"/>
    </w:rPr>
  </w:style>
  <w:style w:type="character" w:customStyle="1" w:styleId="Rubrik5Char">
    <w:name w:val="Rubrik 5 Char"/>
    <w:basedOn w:val="Standardstycketeckensnitt"/>
    <w:link w:val="Rubrik5"/>
    <w:uiPriority w:val="1"/>
    <w:rsid w:val="00E6260C"/>
    <w:rPr>
      <w:rFonts w:asciiTheme="majorHAnsi" w:eastAsiaTheme="majorEastAsia" w:hAnsiTheme="majorHAnsi" w:cstheme="majorBidi"/>
      <w:sz w:val="20"/>
    </w:rPr>
  </w:style>
  <w:style w:type="numbering" w:customStyle="1" w:styleId="RKNumreraderubriker">
    <w:name w:val="RK Numrerade rubriker"/>
    <w:uiPriority w:val="99"/>
    <w:rsid w:val="00E6260C"/>
    <w:pPr>
      <w:numPr>
        <w:numId w:val="1"/>
      </w:numPr>
    </w:pPr>
  </w:style>
  <w:style w:type="paragraph" w:customStyle="1" w:styleId="Klla">
    <w:name w:val="Källa"/>
    <w:basedOn w:val="Bildtext"/>
    <w:next w:val="Brdtext"/>
    <w:uiPriority w:val="2"/>
    <w:qFormat/>
    <w:rsid w:val="00E6260C"/>
  </w:style>
  <w:style w:type="paragraph" w:styleId="Sidhuvud">
    <w:name w:val="header"/>
    <w:basedOn w:val="Normal"/>
    <w:link w:val="SidhuvudChar"/>
    <w:uiPriority w:val="99"/>
    <w:rsid w:val="00E6260C"/>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6260C"/>
    <w:rPr>
      <w:rFonts w:asciiTheme="majorHAnsi" w:hAnsiTheme="majorHAnsi"/>
      <w:sz w:val="19"/>
    </w:rPr>
  </w:style>
  <w:style w:type="paragraph" w:styleId="Sidfot">
    <w:name w:val="footer"/>
    <w:basedOn w:val="Normal"/>
    <w:link w:val="SidfotChar"/>
    <w:uiPriority w:val="99"/>
    <w:semiHidden/>
    <w:rsid w:val="00E6260C"/>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6260C"/>
    <w:rPr>
      <w:rFonts w:asciiTheme="majorHAnsi" w:hAnsiTheme="majorHAnsi"/>
      <w:sz w:val="16"/>
    </w:rPr>
  </w:style>
  <w:style w:type="paragraph" w:styleId="Innehll2">
    <w:name w:val="toc 2"/>
    <w:basedOn w:val="Normal"/>
    <w:next w:val="Brdtext"/>
    <w:uiPriority w:val="28"/>
    <w:semiHidden/>
    <w:rsid w:val="00E6260C"/>
    <w:pPr>
      <w:tabs>
        <w:tab w:val="right" w:leader="dot" w:pos="7371"/>
      </w:tabs>
      <w:spacing w:after="0" w:line="240" w:lineRule="auto"/>
    </w:pPr>
  </w:style>
  <w:style w:type="character" w:styleId="Sidnummer">
    <w:name w:val="page number"/>
    <w:basedOn w:val="SidfotChar"/>
    <w:uiPriority w:val="99"/>
    <w:semiHidden/>
    <w:rsid w:val="00E6260C"/>
    <w:rPr>
      <w:rFonts w:asciiTheme="majorHAnsi" w:hAnsiTheme="majorHAnsi"/>
      <w:sz w:val="17"/>
    </w:rPr>
  </w:style>
  <w:style w:type="paragraph" w:styleId="Innehll1">
    <w:name w:val="toc 1"/>
    <w:basedOn w:val="Normal"/>
    <w:next w:val="Brdtext"/>
    <w:uiPriority w:val="28"/>
    <w:semiHidden/>
    <w:rsid w:val="00E6260C"/>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6260C"/>
    <w:pPr>
      <w:tabs>
        <w:tab w:val="right" w:leader="dot" w:pos="7371"/>
      </w:tabs>
      <w:spacing w:after="0" w:line="240" w:lineRule="auto"/>
      <w:ind w:left="284"/>
    </w:pPr>
  </w:style>
  <w:style w:type="character" w:styleId="Hyperlnk">
    <w:name w:val="Hyperlink"/>
    <w:basedOn w:val="Standardstycketeckensnitt"/>
    <w:uiPriority w:val="99"/>
    <w:rsid w:val="00E6260C"/>
    <w:rPr>
      <w:noProof w:val="0"/>
      <w:color w:val="0563C1" w:themeColor="hyperlink"/>
      <w:u w:val="single"/>
    </w:rPr>
  </w:style>
  <w:style w:type="paragraph" w:styleId="Innehllsfrteckningsrubrik">
    <w:name w:val="TOC Heading"/>
    <w:basedOn w:val="Rubrik1utannumrering"/>
    <w:next w:val="Normal"/>
    <w:uiPriority w:val="39"/>
    <w:semiHidden/>
    <w:qFormat/>
    <w:rsid w:val="00E6260C"/>
    <w:pPr>
      <w:outlineLvl w:val="9"/>
    </w:pPr>
  </w:style>
  <w:style w:type="table" w:styleId="Tabellrutnt">
    <w:name w:val="Table Grid"/>
    <w:aliases w:val="Ärendeförteckning"/>
    <w:basedOn w:val="Normaltabell"/>
    <w:uiPriority w:val="39"/>
    <w:rsid w:val="00E6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6260C"/>
    <w:pPr>
      <w:spacing w:after="0"/>
    </w:pPr>
    <w:rPr>
      <w:szCs w:val="20"/>
    </w:rPr>
  </w:style>
  <w:style w:type="character" w:customStyle="1" w:styleId="FotnotstextChar">
    <w:name w:val="Fotnotstext Char"/>
    <w:basedOn w:val="Standardstycketeckensnitt"/>
    <w:link w:val="Fotnotstext"/>
    <w:uiPriority w:val="99"/>
    <w:semiHidden/>
    <w:rsid w:val="00E6260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6260C"/>
    <w:rPr>
      <w:noProof w:val="0"/>
      <w:vertAlign w:val="superscript"/>
    </w:rPr>
  </w:style>
  <w:style w:type="paragraph" w:styleId="Numreradlista">
    <w:name w:val="List Number"/>
    <w:basedOn w:val="Normal"/>
    <w:uiPriority w:val="6"/>
    <w:rsid w:val="00E6260C"/>
    <w:pPr>
      <w:numPr>
        <w:numId w:val="36"/>
      </w:numPr>
      <w:spacing w:after="100"/>
    </w:pPr>
  </w:style>
  <w:style w:type="paragraph" w:styleId="Numreradlista2">
    <w:name w:val="List Number 2"/>
    <w:basedOn w:val="Normal"/>
    <w:uiPriority w:val="6"/>
    <w:rsid w:val="00E6260C"/>
    <w:pPr>
      <w:numPr>
        <w:ilvl w:val="1"/>
        <w:numId w:val="36"/>
      </w:numPr>
      <w:spacing w:after="100"/>
      <w:contextualSpacing/>
    </w:pPr>
  </w:style>
  <w:style w:type="paragraph" w:styleId="Punktlista">
    <w:name w:val="List Bullet"/>
    <w:basedOn w:val="Normal"/>
    <w:uiPriority w:val="6"/>
    <w:rsid w:val="00E6260C"/>
    <w:pPr>
      <w:numPr>
        <w:numId w:val="28"/>
      </w:numPr>
      <w:spacing w:after="100"/>
      <w:contextualSpacing/>
    </w:pPr>
  </w:style>
  <w:style w:type="paragraph" w:styleId="Punktlista2">
    <w:name w:val="List Bullet 2"/>
    <w:basedOn w:val="Normal"/>
    <w:uiPriority w:val="6"/>
    <w:rsid w:val="00E6260C"/>
    <w:pPr>
      <w:numPr>
        <w:ilvl w:val="1"/>
        <w:numId w:val="28"/>
      </w:numPr>
      <w:spacing w:after="100"/>
      <w:ind w:left="850" w:hanging="425"/>
      <w:contextualSpacing/>
    </w:pPr>
  </w:style>
  <w:style w:type="numbering" w:customStyle="1" w:styleId="RKNumreradlista">
    <w:name w:val="RK Numrerad lista"/>
    <w:uiPriority w:val="99"/>
    <w:rsid w:val="00E6260C"/>
    <w:pPr>
      <w:numPr>
        <w:numId w:val="7"/>
      </w:numPr>
    </w:pPr>
  </w:style>
  <w:style w:type="paragraph" w:customStyle="1" w:styleId="Strecklista">
    <w:name w:val="Strecklista"/>
    <w:basedOn w:val="Punktlista"/>
    <w:uiPriority w:val="6"/>
    <w:qFormat/>
    <w:rsid w:val="00E6260C"/>
    <w:pPr>
      <w:numPr>
        <w:numId w:val="34"/>
      </w:numPr>
    </w:pPr>
  </w:style>
  <w:style w:type="numbering" w:customStyle="1" w:styleId="RKPunktlista">
    <w:name w:val="RK Punktlista"/>
    <w:uiPriority w:val="99"/>
    <w:rsid w:val="00E6260C"/>
    <w:pPr>
      <w:numPr>
        <w:numId w:val="14"/>
      </w:numPr>
    </w:pPr>
  </w:style>
  <w:style w:type="paragraph" w:customStyle="1" w:styleId="Strecklista2">
    <w:name w:val="Strecklista 2"/>
    <w:basedOn w:val="Strecklista"/>
    <w:uiPriority w:val="6"/>
    <w:semiHidden/>
    <w:qFormat/>
    <w:rsid w:val="00E6260C"/>
    <w:pPr>
      <w:numPr>
        <w:ilvl w:val="1"/>
      </w:numPr>
    </w:pPr>
  </w:style>
  <w:style w:type="numbering" w:customStyle="1" w:styleId="Strecklistan">
    <w:name w:val="Strecklistan"/>
    <w:uiPriority w:val="99"/>
    <w:rsid w:val="00E6260C"/>
    <w:pPr>
      <w:numPr>
        <w:numId w:val="18"/>
      </w:numPr>
    </w:pPr>
  </w:style>
  <w:style w:type="character" w:styleId="Platshllartext">
    <w:name w:val="Placeholder Text"/>
    <w:basedOn w:val="Standardstycketeckensnitt"/>
    <w:uiPriority w:val="99"/>
    <w:semiHidden/>
    <w:rsid w:val="00E6260C"/>
    <w:rPr>
      <w:noProof w:val="0"/>
      <w:color w:val="808080"/>
    </w:rPr>
  </w:style>
  <w:style w:type="paragraph" w:styleId="Numreradlista3">
    <w:name w:val="List Number 3"/>
    <w:basedOn w:val="Normal"/>
    <w:uiPriority w:val="6"/>
    <w:rsid w:val="00E6260C"/>
    <w:pPr>
      <w:numPr>
        <w:ilvl w:val="2"/>
        <w:numId w:val="36"/>
      </w:numPr>
      <w:spacing w:after="100"/>
      <w:contextualSpacing/>
    </w:pPr>
  </w:style>
  <w:style w:type="paragraph" w:customStyle="1" w:styleId="Strecklista3">
    <w:name w:val="Strecklista 3"/>
    <w:basedOn w:val="Brdtext"/>
    <w:uiPriority w:val="6"/>
    <w:semiHidden/>
    <w:qFormat/>
    <w:rsid w:val="00E6260C"/>
    <w:pPr>
      <w:numPr>
        <w:ilvl w:val="2"/>
        <w:numId w:val="34"/>
      </w:numPr>
      <w:spacing w:after="100"/>
    </w:pPr>
  </w:style>
  <w:style w:type="paragraph" w:styleId="Punktlista3">
    <w:name w:val="List Bullet 3"/>
    <w:basedOn w:val="Normal"/>
    <w:uiPriority w:val="6"/>
    <w:rsid w:val="00E6260C"/>
    <w:pPr>
      <w:numPr>
        <w:ilvl w:val="2"/>
        <w:numId w:val="28"/>
      </w:numPr>
      <w:spacing w:after="100"/>
      <w:contextualSpacing/>
    </w:pPr>
  </w:style>
  <w:style w:type="paragraph" w:customStyle="1" w:styleId="Brdtextmedram">
    <w:name w:val="Brödtext med ram"/>
    <w:basedOn w:val="Brdtext"/>
    <w:qFormat/>
    <w:rsid w:val="00E6260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6260C"/>
    <w:rPr>
      <w:rFonts w:ascii="Calibri" w:hAnsi="Calibri" w:cs="Calibri"/>
      <w:sz w:val="16"/>
    </w:rPr>
  </w:style>
  <w:style w:type="character" w:customStyle="1" w:styleId="DocNrChar">
    <w:name w:val="DocNr Char"/>
    <w:basedOn w:val="Standardstycketeckensnitt"/>
    <w:link w:val="DocNr"/>
    <w:semiHidden/>
    <w:rsid w:val="00E6260C"/>
    <w:rPr>
      <w:rFonts w:ascii="Calibri" w:hAnsi="Calibri" w:cs="Calibri"/>
      <w:sz w:val="16"/>
    </w:rPr>
  </w:style>
  <w:style w:type="paragraph" w:customStyle="1" w:styleId="RKnormal">
    <w:name w:val="RKnormal"/>
    <w:basedOn w:val="Normal"/>
    <w:semiHidden/>
    <w:rsid w:val="00E6260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6260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6260C"/>
    <w:pPr>
      <w:spacing w:after="0" w:line="240" w:lineRule="auto"/>
    </w:pPr>
  </w:style>
  <w:style w:type="character" w:customStyle="1" w:styleId="AnteckningsrubrikChar">
    <w:name w:val="Anteckningsrubrik Char"/>
    <w:basedOn w:val="Standardstycketeckensnitt"/>
    <w:link w:val="Anteckningsrubrik"/>
    <w:uiPriority w:val="99"/>
    <w:semiHidden/>
    <w:rsid w:val="00E6260C"/>
  </w:style>
  <w:style w:type="character" w:styleId="AnvndHyperlnk">
    <w:name w:val="FollowedHyperlink"/>
    <w:basedOn w:val="Standardstycketeckensnitt"/>
    <w:uiPriority w:val="99"/>
    <w:semiHidden/>
    <w:unhideWhenUsed/>
    <w:rsid w:val="00E6260C"/>
    <w:rPr>
      <w:noProof w:val="0"/>
      <w:color w:val="954F72" w:themeColor="followedHyperlink"/>
      <w:u w:val="single"/>
    </w:rPr>
  </w:style>
  <w:style w:type="paragraph" w:styleId="Avslutandetext">
    <w:name w:val="Closing"/>
    <w:basedOn w:val="Normal"/>
    <w:link w:val="AvslutandetextChar"/>
    <w:uiPriority w:val="99"/>
    <w:semiHidden/>
    <w:unhideWhenUsed/>
    <w:rsid w:val="00E6260C"/>
    <w:pPr>
      <w:spacing w:after="0" w:line="240" w:lineRule="auto"/>
      <w:ind w:left="4252"/>
    </w:pPr>
  </w:style>
  <w:style w:type="character" w:customStyle="1" w:styleId="AvslutandetextChar">
    <w:name w:val="Avslutande text Char"/>
    <w:basedOn w:val="Standardstycketeckensnitt"/>
    <w:link w:val="Avslutandetext"/>
    <w:uiPriority w:val="99"/>
    <w:semiHidden/>
    <w:rsid w:val="00E6260C"/>
  </w:style>
  <w:style w:type="paragraph" w:styleId="Avsndaradress-brev">
    <w:name w:val="envelope return"/>
    <w:basedOn w:val="Normal"/>
    <w:uiPriority w:val="99"/>
    <w:semiHidden/>
    <w:unhideWhenUsed/>
    <w:rsid w:val="00E6260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6260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260C"/>
    <w:rPr>
      <w:rFonts w:ascii="Segoe UI" w:hAnsi="Segoe UI" w:cs="Segoe UI"/>
      <w:sz w:val="18"/>
      <w:szCs w:val="18"/>
    </w:rPr>
  </w:style>
  <w:style w:type="character" w:styleId="Betoning">
    <w:name w:val="Emphasis"/>
    <w:basedOn w:val="Standardstycketeckensnitt"/>
    <w:uiPriority w:val="20"/>
    <w:semiHidden/>
    <w:qFormat/>
    <w:rsid w:val="00E6260C"/>
    <w:rPr>
      <w:i/>
      <w:iCs/>
      <w:noProof w:val="0"/>
    </w:rPr>
  </w:style>
  <w:style w:type="character" w:styleId="Bokenstitel">
    <w:name w:val="Book Title"/>
    <w:basedOn w:val="Standardstycketeckensnitt"/>
    <w:uiPriority w:val="33"/>
    <w:semiHidden/>
    <w:qFormat/>
    <w:rsid w:val="00E6260C"/>
    <w:rPr>
      <w:b/>
      <w:bCs/>
      <w:i/>
      <w:iCs/>
      <w:noProof w:val="0"/>
      <w:spacing w:val="5"/>
    </w:rPr>
  </w:style>
  <w:style w:type="paragraph" w:styleId="Brdtext2">
    <w:name w:val="Body Text 2"/>
    <w:basedOn w:val="Normal"/>
    <w:link w:val="Brdtext2Char"/>
    <w:uiPriority w:val="99"/>
    <w:semiHidden/>
    <w:unhideWhenUsed/>
    <w:rsid w:val="00E6260C"/>
    <w:pPr>
      <w:spacing w:after="120" w:line="480" w:lineRule="auto"/>
    </w:pPr>
  </w:style>
  <w:style w:type="character" w:customStyle="1" w:styleId="Brdtext2Char">
    <w:name w:val="Brödtext 2 Char"/>
    <w:basedOn w:val="Standardstycketeckensnitt"/>
    <w:link w:val="Brdtext2"/>
    <w:uiPriority w:val="99"/>
    <w:semiHidden/>
    <w:rsid w:val="00E6260C"/>
  </w:style>
  <w:style w:type="paragraph" w:styleId="Brdtext3">
    <w:name w:val="Body Text 3"/>
    <w:basedOn w:val="Normal"/>
    <w:link w:val="Brdtext3Char"/>
    <w:uiPriority w:val="99"/>
    <w:semiHidden/>
    <w:unhideWhenUsed/>
    <w:rsid w:val="00E6260C"/>
    <w:pPr>
      <w:spacing w:after="120"/>
    </w:pPr>
    <w:rPr>
      <w:sz w:val="16"/>
      <w:szCs w:val="16"/>
    </w:rPr>
  </w:style>
  <w:style w:type="character" w:customStyle="1" w:styleId="Brdtext3Char">
    <w:name w:val="Brödtext 3 Char"/>
    <w:basedOn w:val="Standardstycketeckensnitt"/>
    <w:link w:val="Brdtext3"/>
    <w:uiPriority w:val="99"/>
    <w:semiHidden/>
    <w:rsid w:val="00E6260C"/>
    <w:rPr>
      <w:sz w:val="16"/>
      <w:szCs w:val="16"/>
    </w:rPr>
  </w:style>
  <w:style w:type="paragraph" w:styleId="Brdtextmedfrstaindrag">
    <w:name w:val="Body Text First Indent"/>
    <w:basedOn w:val="Brdtext"/>
    <w:link w:val="BrdtextmedfrstaindragChar"/>
    <w:uiPriority w:val="99"/>
    <w:semiHidden/>
    <w:unhideWhenUsed/>
    <w:rsid w:val="00E6260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6260C"/>
  </w:style>
  <w:style w:type="paragraph" w:styleId="Brdtextmedfrstaindrag2">
    <w:name w:val="Body Text First Indent 2"/>
    <w:basedOn w:val="Brdtextmedindrag"/>
    <w:link w:val="Brdtextmedfrstaindrag2Char"/>
    <w:uiPriority w:val="99"/>
    <w:semiHidden/>
    <w:unhideWhenUsed/>
    <w:rsid w:val="00E6260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6260C"/>
  </w:style>
  <w:style w:type="paragraph" w:styleId="Brdtextmedindrag2">
    <w:name w:val="Body Text Indent 2"/>
    <w:basedOn w:val="Normal"/>
    <w:link w:val="Brdtextmedindrag2Char"/>
    <w:uiPriority w:val="99"/>
    <w:semiHidden/>
    <w:unhideWhenUsed/>
    <w:rsid w:val="00E6260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6260C"/>
  </w:style>
  <w:style w:type="paragraph" w:styleId="Brdtextmedindrag3">
    <w:name w:val="Body Text Indent 3"/>
    <w:basedOn w:val="Normal"/>
    <w:link w:val="Brdtextmedindrag3Char"/>
    <w:uiPriority w:val="99"/>
    <w:semiHidden/>
    <w:unhideWhenUsed/>
    <w:rsid w:val="00E6260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6260C"/>
    <w:rPr>
      <w:sz w:val="16"/>
      <w:szCs w:val="16"/>
    </w:rPr>
  </w:style>
  <w:style w:type="paragraph" w:styleId="Citat">
    <w:name w:val="Quote"/>
    <w:basedOn w:val="Normal"/>
    <w:next w:val="Normal"/>
    <w:link w:val="CitatChar"/>
    <w:uiPriority w:val="29"/>
    <w:semiHidden/>
    <w:qFormat/>
    <w:rsid w:val="00E6260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6260C"/>
    <w:rPr>
      <w:i/>
      <w:iCs/>
      <w:color w:val="404040" w:themeColor="text1" w:themeTint="BF"/>
    </w:rPr>
  </w:style>
  <w:style w:type="paragraph" w:styleId="Citatfrteckning">
    <w:name w:val="table of authorities"/>
    <w:basedOn w:val="Normal"/>
    <w:next w:val="Normal"/>
    <w:uiPriority w:val="99"/>
    <w:semiHidden/>
    <w:unhideWhenUsed/>
    <w:rsid w:val="00E6260C"/>
    <w:pPr>
      <w:spacing w:after="0"/>
      <w:ind w:left="250" w:hanging="250"/>
    </w:pPr>
  </w:style>
  <w:style w:type="paragraph" w:styleId="Citatfrteckningsrubrik">
    <w:name w:val="toa heading"/>
    <w:basedOn w:val="Normal"/>
    <w:next w:val="Normal"/>
    <w:uiPriority w:val="99"/>
    <w:semiHidden/>
    <w:unhideWhenUsed/>
    <w:rsid w:val="00E6260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6260C"/>
  </w:style>
  <w:style w:type="character" w:customStyle="1" w:styleId="DatumChar">
    <w:name w:val="Datum Char"/>
    <w:basedOn w:val="Standardstycketeckensnitt"/>
    <w:link w:val="Datum"/>
    <w:uiPriority w:val="99"/>
    <w:semiHidden/>
    <w:rsid w:val="00E6260C"/>
  </w:style>
  <w:style w:type="character" w:styleId="Diskretbetoning">
    <w:name w:val="Subtle Emphasis"/>
    <w:basedOn w:val="Standardstycketeckensnitt"/>
    <w:uiPriority w:val="19"/>
    <w:semiHidden/>
    <w:qFormat/>
    <w:rsid w:val="00E6260C"/>
    <w:rPr>
      <w:i/>
      <w:iCs/>
      <w:noProof w:val="0"/>
      <w:color w:val="404040" w:themeColor="text1" w:themeTint="BF"/>
    </w:rPr>
  </w:style>
  <w:style w:type="character" w:styleId="Diskretreferens">
    <w:name w:val="Subtle Reference"/>
    <w:basedOn w:val="Standardstycketeckensnitt"/>
    <w:uiPriority w:val="31"/>
    <w:semiHidden/>
    <w:qFormat/>
    <w:rsid w:val="00E6260C"/>
    <w:rPr>
      <w:smallCaps/>
      <w:noProof w:val="0"/>
      <w:color w:val="5A5A5A" w:themeColor="text1" w:themeTint="A5"/>
    </w:rPr>
  </w:style>
  <w:style w:type="table" w:styleId="Diskrettabell1">
    <w:name w:val="Table Subtle 1"/>
    <w:basedOn w:val="Normaltabell"/>
    <w:uiPriority w:val="99"/>
    <w:semiHidden/>
    <w:unhideWhenUsed/>
    <w:rsid w:val="00E626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626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6260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6260C"/>
    <w:rPr>
      <w:rFonts w:ascii="Segoe UI" w:hAnsi="Segoe UI" w:cs="Segoe UI"/>
      <w:sz w:val="16"/>
      <w:szCs w:val="16"/>
    </w:rPr>
  </w:style>
  <w:style w:type="table" w:styleId="Eleganttabell">
    <w:name w:val="Table Elegant"/>
    <w:basedOn w:val="Normaltabell"/>
    <w:uiPriority w:val="99"/>
    <w:semiHidden/>
    <w:unhideWhenUsed/>
    <w:rsid w:val="00E626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626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626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626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6260C"/>
    <w:pPr>
      <w:spacing w:after="0" w:line="240" w:lineRule="auto"/>
    </w:pPr>
  </w:style>
  <w:style w:type="character" w:customStyle="1" w:styleId="E-postsignaturChar">
    <w:name w:val="E-postsignatur Char"/>
    <w:basedOn w:val="Standardstycketeckensnitt"/>
    <w:link w:val="E-postsignatur"/>
    <w:uiPriority w:val="99"/>
    <w:semiHidden/>
    <w:rsid w:val="00E6260C"/>
  </w:style>
  <w:style w:type="paragraph" w:styleId="Figurfrteckning">
    <w:name w:val="table of figures"/>
    <w:basedOn w:val="Normal"/>
    <w:next w:val="Normal"/>
    <w:uiPriority w:val="99"/>
    <w:semiHidden/>
    <w:unhideWhenUsed/>
    <w:rsid w:val="00E6260C"/>
    <w:pPr>
      <w:spacing w:after="0"/>
    </w:pPr>
  </w:style>
  <w:style w:type="table" w:styleId="Frgadlista">
    <w:name w:val="Colorful List"/>
    <w:basedOn w:val="Normaltabell"/>
    <w:uiPriority w:val="72"/>
    <w:semiHidden/>
    <w:unhideWhenUsed/>
    <w:rsid w:val="00E6260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6260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6260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6260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6260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6260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6260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6260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6260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6260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6260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6260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6260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6260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626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626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626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6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6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6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6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6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6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6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6260C"/>
    <w:rPr>
      <w:noProof w:val="0"/>
      <w:color w:val="2B579A"/>
      <w:shd w:val="clear" w:color="auto" w:fill="E6E6E6"/>
    </w:rPr>
  </w:style>
  <w:style w:type="paragraph" w:styleId="HTML-adress">
    <w:name w:val="HTML Address"/>
    <w:basedOn w:val="Normal"/>
    <w:link w:val="HTML-adressChar"/>
    <w:uiPriority w:val="99"/>
    <w:semiHidden/>
    <w:unhideWhenUsed/>
    <w:rsid w:val="00E6260C"/>
    <w:pPr>
      <w:spacing w:after="0" w:line="240" w:lineRule="auto"/>
    </w:pPr>
    <w:rPr>
      <w:i/>
      <w:iCs/>
    </w:rPr>
  </w:style>
  <w:style w:type="character" w:customStyle="1" w:styleId="HTML-adressChar">
    <w:name w:val="HTML - adress Char"/>
    <w:basedOn w:val="Standardstycketeckensnitt"/>
    <w:link w:val="HTML-adress"/>
    <w:uiPriority w:val="99"/>
    <w:semiHidden/>
    <w:rsid w:val="00E6260C"/>
    <w:rPr>
      <w:i/>
      <w:iCs/>
    </w:rPr>
  </w:style>
  <w:style w:type="character" w:styleId="HTML-akronym">
    <w:name w:val="HTML Acronym"/>
    <w:basedOn w:val="Standardstycketeckensnitt"/>
    <w:uiPriority w:val="99"/>
    <w:semiHidden/>
    <w:unhideWhenUsed/>
    <w:rsid w:val="00E6260C"/>
    <w:rPr>
      <w:noProof w:val="0"/>
    </w:rPr>
  </w:style>
  <w:style w:type="character" w:styleId="HTML-citat">
    <w:name w:val="HTML Cite"/>
    <w:basedOn w:val="Standardstycketeckensnitt"/>
    <w:uiPriority w:val="99"/>
    <w:semiHidden/>
    <w:unhideWhenUsed/>
    <w:rsid w:val="00E6260C"/>
    <w:rPr>
      <w:i/>
      <w:iCs/>
      <w:noProof w:val="0"/>
    </w:rPr>
  </w:style>
  <w:style w:type="character" w:styleId="HTML-definition">
    <w:name w:val="HTML Definition"/>
    <w:basedOn w:val="Standardstycketeckensnitt"/>
    <w:uiPriority w:val="99"/>
    <w:semiHidden/>
    <w:unhideWhenUsed/>
    <w:rsid w:val="00E6260C"/>
    <w:rPr>
      <w:i/>
      <w:iCs/>
      <w:noProof w:val="0"/>
    </w:rPr>
  </w:style>
  <w:style w:type="character" w:styleId="HTML-exempel">
    <w:name w:val="HTML Sample"/>
    <w:basedOn w:val="Standardstycketeckensnitt"/>
    <w:uiPriority w:val="99"/>
    <w:semiHidden/>
    <w:unhideWhenUsed/>
    <w:rsid w:val="00E6260C"/>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6260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6260C"/>
    <w:rPr>
      <w:rFonts w:ascii="Consolas" w:hAnsi="Consolas"/>
      <w:sz w:val="20"/>
      <w:szCs w:val="20"/>
    </w:rPr>
  </w:style>
  <w:style w:type="character" w:styleId="HTML-kod">
    <w:name w:val="HTML Code"/>
    <w:basedOn w:val="Standardstycketeckensnitt"/>
    <w:uiPriority w:val="99"/>
    <w:semiHidden/>
    <w:unhideWhenUsed/>
    <w:rsid w:val="00E6260C"/>
    <w:rPr>
      <w:rFonts w:ascii="Consolas" w:hAnsi="Consolas"/>
      <w:noProof w:val="0"/>
      <w:sz w:val="20"/>
      <w:szCs w:val="20"/>
    </w:rPr>
  </w:style>
  <w:style w:type="character" w:styleId="HTML-skrivmaskin">
    <w:name w:val="HTML Typewriter"/>
    <w:basedOn w:val="Standardstycketeckensnitt"/>
    <w:uiPriority w:val="99"/>
    <w:semiHidden/>
    <w:unhideWhenUsed/>
    <w:rsid w:val="00E6260C"/>
    <w:rPr>
      <w:rFonts w:ascii="Consolas" w:hAnsi="Consolas"/>
      <w:noProof w:val="0"/>
      <w:sz w:val="20"/>
      <w:szCs w:val="20"/>
    </w:rPr>
  </w:style>
  <w:style w:type="character" w:styleId="HTML-tangentbord">
    <w:name w:val="HTML Keyboard"/>
    <w:basedOn w:val="Standardstycketeckensnitt"/>
    <w:uiPriority w:val="99"/>
    <w:semiHidden/>
    <w:unhideWhenUsed/>
    <w:rsid w:val="00E6260C"/>
    <w:rPr>
      <w:rFonts w:ascii="Consolas" w:hAnsi="Consolas"/>
      <w:noProof w:val="0"/>
      <w:sz w:val="20"/>
      <w:szCs w:val="20"/>
    </w:rPr>
  </w:style>
  <w:style w:type="character" w:styleId="HTML-variabel">
    <w:name w:val="HTML Variable"/>
    <w:basedOn w:val="Standardstycketeckensnitt"/>
    <w:uiPriority w:val="99"/>
    <w:semiHidden/>
    <w:unhideWhenUsed/>
    <w:rsid w:val="00E6260C"/>
    <w:rPr>
      <w:i/>
      <w:iCs/>
      <w:noProof w:val="0"/>
    </w:rPr>
  </w:style>
  <w:style w:type="paragraph" w:styleId="Index1">
    <w:name w:val="index 1"/>
    <w:basedOn w:val="Normal"/>
    <w:next w:val="Normal"/>
    <w:autoRedefine/>
    <w:uiPriority w:val="99"/>
    <w:semiHidden/>
    <w:unhideWhenUsed/>
    <w:rsid w:val="00E6260C"/>
    <w:pPr>
      <w:spacing w:after="0" w:line="240" w:lineRule="auto"/>
      <w:ind w:left="250" w:hanging="250"/>
    </w:pPr>
  </w:style>
  <w:style w:type="paragraph" w:styleId="Index2">
    <w:name w:val="index 2"/>
    <w:basedOn w:val="Normal"/>
    <w:next w:val="Normal"/>
    <w:autoRedefine/>
    <w:uiPriority w:val="99"/>
    <w:semiHidden/>
    <w:unhideWhenUsed/>
    <w:rsid w:val="00E6260C"/>
    <w:pPr>
      <w:spacing w:after="0" w:line="240" w:lineRule="auto"/>
      <w:ind w:left="500" w:hanging="250"/>
    </w:pPr>
  </w:style>
  <w:style w:type="paragraph" w:styleId="Index3">
    <w:name w:val="index 3"/>
    <w:basedOn w:val="Normal"/>
    <w:next w:val="Normal"/>
    <w:autoRedefine/>
    <w:uiPriority w:val="99"/>
    <w:semiHidden/>
    <w:unhideWhenUsed/>
    <w:rsid w:val="00E6260C"/>
    <w:pPr>
      <w:spacing w:after="0" w:line="240" w:lineRule="auto"/>
      <w:ind w:left="750" w:hanging="250"/>
    </w:pPr>
  </w:style>
  <w:style w:type="paragraph" w:styleId="Index4">
    <w:name w:val="index 4"/>
    <w:basedOn w:val="Normal"/>
    <w:next w:val="Normal"/>
    <w:autoRedefine/>
    <w:uiPriority w:val="99"/>
    <w:semiHidden/>
    <w:unhideWhenUsed/>
    <w:rsid w:val="00E6260C"/>
    <w:pPr>
      <w:spacing w:after="0" w:line="240" w:lineRule="auto"/>
      <w:ind w:left="1000" w:hanging="250"/>
    </w:pPr>
  </w:style>
  <w:style w:type="paragraph" w:styleId="Index5">
    <w:name w:val="index 5"/>
    <w:basedOn w:val="Normal"/>
    <w:next w:val="Normal"/>
    <w:autoRedefine/>
    <w:uiPriority w:val="99"/>
    <w:semiHidden/>
    <w:unhideWhenUsed/>
    <w:rsid w:val="00E6260C"/>
    <w:pPr>
      <w:spacing w:after="0" w:line="240" w:lineRule="auto"/>
      <w:ind w:left="1250" w:hanging="250"/>
    </w:pPr>
  </w:style>
  <w:style w:type="paragraph" w:styleId="Index6">
    <w:name w:val="index 6"/>
    <w:basedOn w:val="Normal"/>
    <w:next w:val="Normal"/>
    <w:autoRedefine/>
    <w:uiPriority w:val="99"/>
    <w:semiHidden/>
    <w:unhideWhenUsed/>
    <w:rsid w:val="00E6260C"/>
    <w:pPr>
      <w:spacing w:after="0" w:line="240" w:lineRule="auto"/>
      <w:ind w:left="1500" w:hanging="250"/>
    </w:pPr>
  </w:style>
  <w:style w:type="paragraph" w:styleId="Index7">
    <w:name w:val="index 7"/>
    <w:basedOn w:val="Normal"/>
    <w:next w:val="Normal"/>
    <w:autoRedefine/>
    <w:uiPriority w:val="99"/>
    <w:semiHidden/>
    <w:unhideWhenUsed/>
    <w:rsid w:val="00E6260C"/>
    <w:pPr>
      <w:spacing w:after="0" w:line="240" w:lineRule="auto"/>
      <w:ind w:left="1750" w:hanging="250"/>
    </w:pPr>
  </w:style>
  <w:style w:type="paragraph" w:styleId="Index8">
    <w:name w:val="index 8"/>
    <w:basedOn w:val="Normal"/>
    <w:next w:val="Normal"/>
    <w:autoRedefine/>
    <w:uiPriority w:val="99"/>
    <w:semiHidden/>
    <w:unhideWhenUsed/>
    <w:rsid w:val="00E6260C"/>
    <w:pPr>
      <w:spacing w:after="0" w:line="240" w:lineRule="auto"/>
      <w:ind w:left="2000" w:hanging="250"/>
    </w:pPr>
  </w:style>
  <w:style w:type="paragraph" w:styleId="Index9">
    <w:name w:val="index 9"/>
    <w:basedOn w:val="Normal"/>
    <w:next w:val="Normal"/>
    <w:autoRedefine/>
    <w:uiPriority w:val="99"/>
    <w:semiHidden/>
    <w:unhideWhenUsed/>
    <w:rsid w:val="00E6260C"/>
    <w:pPr>
      <w:spacing w:after="0" w:line="240" w:lineRule="auto"/>
      <w:ind w:left="2250" w:hanging="250"/>
    </w:pPr>
  </w:style>
  <w:style w:type="paragraph" w:styleId="Indexrubrik">
    <w:name w:val="index heading"/>
    <w:basedOn w:val="Normal"/>
    <w:next w:val="Index1"/>
    <w:uiPriority w:val="99"/>
    <w:semiHidden/>
    <w:unhideWhenUsed/>
    <w:rsid w:val="00E6260C"/>
    <w:rPr>
      <w:rFonts w:asciiTheme="majorHAnsi" w:eastAsiaTheme="majorEastAsia" w:hAnsiTheme="majorHAnsi" w:cstheme="majorBidi"/>
      <w:b/>
      <w:bCs/>
    </w:rPr>
  </w:style>
  <w:style w:type="paragraph" w:styleId="Indragetstycke">
    <w:name w:val="Block Text"/>
    <w:basedOn w:val="Normal"/>
    <w:uiPriority w:val="99"/>
    <w:semiHidden/>
    <w:unhideWhenUsed/>
    <w:rsid w:val="00E6260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6260C"/>
    <w:pPr>
      <w:spacing w:after="0" w:line="240" w:lineRule="auto"/>
    </w:pPr>
  </w:style>
  <w:style w:type="paragraph" w:styleId="Inledning">
    <w:name w:val="Salutation"/>
    <w:basedOn w:val="Normal"/>
    <w:next w:val="Normal"/>
    <w:link w:val="InledningChar"/>
    <w:uiPriority w:val="99"/>
    <w:semiHidden/>
    <w:unhideWhenUsed/>
    <w:rsid w:val="00E6260C"/>
  </w:style>
  <w:style w:type="character" w:customStyle="1" w:styleId="InledningChar">
    <w:name w:val="Inledning Char"/>
    <w:basedOn w:val="Standardstycketeckensnitt"/>
    <w:link w:val="Inledning"/>
    <w:uiPriority w:val="99"/>
    <w:semiHidden/>
    <w:rsid w:val="00E6260C"/>
  </w:style>
  <w:style w:type="paragraph" w:styleId="Innehll4">
    <w:name w:val="toc 4"/>
    <w:basedOn w:val="Normal"/>
    <w:next w:val="Normal"/>
    <w:autoRedefine/>
    <w:uiPriority w:val="39"/>
    <w:semiHidden/>
    <w:unhideWhenUsed/>
    <w:rsid w:val="00E6260C"/>
    <w:pPr>
      <w:spacing w:after="100"/>
      <w:ind w:left="750"/>
    </w:pPr>
  </w:style>
  <w:style w:type="paragraph" w:styleId="Innehll5">
    <w:name w:val="toc 5"/>
    <w:basedOn w:val="Normal"/>
    <w:next w:val="Normal"/>
    <w:autoRedefine/>
    <w:uiPriority w:val="39"/>
    <w:semiHidden/>
    <w:unhideWhenUsed/>
    <w:rsid w:val="00E6260C"/>
    <w:pPr>
      <w:spacing w:after="100"/>
      <w:ind w:left="1000"/>
    </w:pPr>
  </w:style>
  <w:style w:type="paragraph" w:styleId="Innehll6">
    <w:name w:val="toc 6"/>
    <w:basedOn w:val="Normal"/>
    <w:next w:val="Normal"/>
    <w:autoRedefine/>
    <w:uiPriority w:val="39"/>
    <w:semiHidden/>
    <w:unhideWhenUsed/>
    <w:rsid w:val="00E6260C"/>
    <w:pPr>
      <w:spacing w:after="100"/>
      <w:ind w:left="1250"/>
    </w:pPr>
  </w:style>
  <w:style w:type="paragraph" w:styleId="Innehll7">
    <w:name w:val="toc 7"/>
    <w:basedOn w:val="Normal"/>
    <w:next w:val="Normal"/>
    <w:autoRedefine/>
    <w:uiPriority w:val="39"/>
    <w:semiHidden/>
    <w:unhideWhenUsed/>
    <w:rsid w:val="00E6260C"/>
    <w:pPr>
      <w:spacing w:after="100"/>
      <w:ind w:left="1500"/>
    </w:pPr>
  </w:style>
  <w:style w:type="paragraph" w:styleId="Innehll8">
    <w:name w:val="toc 8"/>
    <w:basedOn w:val="Normal"/>
    <w:next w:val="Normal"/>
    <w:autoRedefine/>
    <w:uiPriority w:val="39"/>
    <w:semiHidden/>
    <w:unhideWhenUsed/>
    <w:rsid w:val="00E6260C"/>
    <w:pPr>
      <w:spacing w:after="100"/>
      <w:ind w:left="1750"/>
    </w:pPr>
  </w:style>
  <w:style w:type="paragraph" w:styleId="Innehll9">
    <w:name w:val="toc 9"/>
    <w:basedOn w:val="Normal"/>
    <w:next w:val="Normal"/>
    <w:autoRedefine/>
    <w:uiPriority w:val="39"/>
    <w:semiHidden/>
    <w:unhideWhenUsed/>
    <w:rsid w:val="00E6260C"/>
    <w:pPr>
      <w:spacing w:after="100"/>
      <w:ind w:left="2000"/>
    </w:pPr>
  </w:style>
  <w:style w:type="paragraph" w:styleId="Kommentarer">
    <w:name w:val="annotation text"/>
    <w:basedOn w:val="Normal"/>
    <w:link w:val="KommentarerChar"/>
    <w:uiPriority w:val="99"/>
    <w:semiHidden/>
    <w:unhideWhenUsed/>
    <w:rsid w:val="00E6260C"/>
    <w:pPr>
      <w:spacing w:line="240" w:lineRule="auto"/>
    </w:pPr>
    <w:rPr>
      <w:sz w:val="20"/>
      <w:szCs w:val="20"/>
    </w:rPr>
  </w:style>
  <w:style w:type="character" w:customStyle="1" w:styleId="KommentarerChar">
    <w:name w:val="Kommentarer Char"/>
    <w:basedOn w:val="Standardstycketeckensnitt"/>
    <w:link w:val="Kommentarer"/>
    <w:uiPriority w:val="99"/>
    <w:semiHidden/>
    <w:rsid w:val="00E6260C"/>
    <w:rPr>
      <w:sz w:val="20"/>
      <w:szCs w:val="20"/>
    </w:rPr>
  </w:style>
  <w:style w:type="character" w:styleId="Kommentarsreferens">
    <w:name w:val="annotation reference"/>
    <w:basedOn w:val="Standardstycketeckensnitt"/>
    <w:uiPriority w:val="99"/>
    <w:semiHidden/>
    <w:unhideWhenUsed/>
    <w:rsid w:val="00E6260C"/>
    <w:rPr>
      <w:noProof w:val="0"/>
      <w:sz w:val="16"/>
      <w:szCs w:val="16"/>
    </w:rPr>
  </w:style>
  <w:style w:type="paragraph" w:styleId="Kommentarsmne">
    <w:name w:val="annotation subject"/>
    <w:basedOn w:val="Kommentarer"/>
    <w:next w:val="Kommentarer"/>
    <w:link w:val="KommentarsmneChar"/>
    <w:uiPriority w:val="99"/>
    <w:semiHidden/>
    <w:unhideWhenUsed/>
    <w:rsid w:val="00E6260C"/>
    <w:rPr>
      <w:b/>
      <w:bCs/>
    </w:rPr>
  </w:style>
  <w:style w:type="character" w:customStyle="1" w:styleId="KommentarsmneChar">
    <w:name w:val="Kommentarsämne Char"/>
    <w:basedOn w:val="KommentarerChar"/>
    <w:link w:val="Kommentarsmne"/>
    <w:uiPriority w:val="99"/>
    <w:semiHidden/>
    <w:rsid w:val="00E6260C"/>
    <w:rPr>
      <w:b/>
      <w:bCs/>
      <w:sz w:val="20"/>
      <w:szCs w:val="20"/>
    </w:rPr>
  </w:style>
  <w:style w:type="paragraph" w:styleId="Lista">
    <w:name w:val="List"/>
    <w:basedOn w:val="Normal"/>
    <w:uiPriority w:val="99"/>
    <w:semiHidden/>
    <w:unhideWhenUsed/>
    <w:rsid w:val="00E6260C"/>
    <w:pPr>
      <w:ind w:left="283" w:hanging="283"/>
      <w:contextualSpacing/>
    </w:pPr>
  </w:style>
  <w:style w:type="paragraph" w:styleId="Lista2">
    <w:name w:val="List 2"/>
    <w:basedOn w:val="Normal"/>
    <w:uiPriority w:val="99"/>
    <w:semiHidden/>
    <w:unhideWhenUsed/>
    <w:rsid w:val="00E6260C"/>
    <w:pPr>
      <w:ind w:left="566" w:hanging="283"/>
      <w:contextualSpacing/>
    </w:pPr>
  </w:style>
  <w:style w:type="paragraph" w:styleId="Lista3">
    <w:name w:val="List 3"/>
    <w:basedOn w:val="Normal"/>
    <w:uiPriority w:val="99"/>
    <w:semiHidden/>
    <w:unhideWhenUsed/>
    <w:rsid w:val="00E6260C"/>
    <w:pPr>
      <w:ind w:left="849" w:hanging="283"/>
      <w:contextualSpacing/>
    </w:pPr>
  </w:style>
  <w:style w:type="paragraph" w:styleId="Lista4">
    <w:name w:val="List 4"/>
    <w:basedOn w:val="Normal"/>
    <w:uiPriority w:val="99"/>
    <w:semiHidden/>
    <w:unhideWhenUsed/>
    <w:rsid w:val="00E6260C"/>
    <w:pPr>
      <w:ind w:left="1132" w:hanging="283"/>
      <w:contextualSpacing/>
    </w:pPr>
  </w:style>
  <w:style w:type="paragraph" w:styleId="Lista5">
    <w:name w:val="List 5"/>
    <w:basedOn w:val="Normal"/>
    <w:uiPriority w:val="99"/>
    <w:semiHidden/>
    <w:unhideWhenUsed/>
    <w:rsid w:val="00E6260C"/>
    <w:pPr>
      <w:ind w:left="1415" w:hanging="283"/>
      <w:contextualSpacing/>
    </w:pPr>
  </w:style>
  <w:style w:type="paragraph" w:styleId="Listafortstt">
    <w:name w:val="List Continue"/>
    <w:basedOn w:val="Normal"/>
    <w:uiPriority w:val="99"/>
    <w:semiHidden/>
    <w:unhideWhenUsed/>
    <w:rsid w:val="00E6260C"/>
    <w:pPr>
      <w:spacing w:after="120"/>
      <w:ind w:left="283"/>
      <w:contextualSpacing/>
    </w:pPr>
  </w:style>
  <w:style w:type="paragraph" w:styleId="Listafortstt2">
    <w:name w:val="List Continue 2"/>
    <w:basedOn w:val="Normal"/>
    <w:uiPriority w:val="99"/>
    <w:semiHidden/>
    <w:unhideWhenUsed/>
    <w:rsid w:val="00E6260C"/>
    <w:pPr>
      <w:spacing w:after="120"/>
      <w:ind w:left="566"/>
      <w:contextualSpacing/>
    </w:pPr>
  </w:style>
  <w:style w:type="paragraph" w:styleId="Listafortstt3">
    <w:name w:val="List Continue 3"/>
    <w:basedOn w:val="Normal"/>
    <w:uiPriority w:val="99"/>
    <w:semiHidden/>
    <w:unhideWhenUsed/>
    <w:rsid w:val="00E6260C"/>
    <w:pPr>
      <w:spacing w:after="120"/>
      <w:ind w:left="849"/>
      <w:contextualSpacing/>
    </w:pPr>
  </w:style>
  <w:style w:type="paragraph" w:styleId="Listafortstt4">
    <w:name w:val="List Continue 4"/>
    <w:basedOn w:val="Normal"/>
    <w:uiPriority w:val="99"/>
    <w:semiHidden/>
    <w:unhideWhenUsed/>
    <w:rsid w:val="00E6260C"/>
    <w:pPr>
      <w:spacing w:after="120"/>
      <w:ind w:left="1132"/>
      <w:contextualSpacing/>
    </w:pPr>
  </w:style>
  <w:style w:type="paragraph" w:styleId="Listafortstt5">
    <w:name w:val="List Continue 5"/>
    <w:basedOn w:val="Normal"/>
    <w:uiPriority w:val="99"/>
    <w:semiHidden/>
    <w:unhideWhenUsed/>
    <w:rsid w:val="00E6260C"/>
    <w:pPr>
      <w:spacing w:after="120"/>
      <w:ind w:left="1415"/>
      <w:contextualSpacing/>
    </w:pPr>
  </w:style>
  <w:style w:type="paragraph" w:styleId="Liststycke">
    <w:name w:val="List Paragraph"/>
    <w:basedOn w:val="Normal"/>
    <w:uiPriority w:val="34"/>
    <w:semiHidden/>
    <w:qFormat/>
    <w:rsid w:val="00E6260C"/>
    <w:pPr>
      <w:ind w:left="720"/>
      <w:contextualSpacing/>
    </w:pPr>
  </w:style>
  <w:style w:type="table" w:styleId="Listtabell1ljus">
    <w:name w:val="List Table 1 Light"/>
    <w:basedOn w:val="Normaltabell"/>
    <w:uiPriority w:val="46"/>
    <w:rsid w:val="00E626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6260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6260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6260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6260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6260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6260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6260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6260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6260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6260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6260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6260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6260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626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6260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6260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6260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6260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6260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6260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626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6260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6260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6260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6260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6260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6260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6260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6260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6260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6260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6260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6260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6260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6260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6260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6260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6260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6260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6260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6260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6260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6260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6260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6260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6260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6260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6260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6260C"/>
  </w:style>
  <w:style w:type="table" w:styleId="Ljuslista">
    <w:name w:val="Light List"/>
    <w:basedOn w:val="Normaltabell"/>
    <w:uiPriority w:val="61"/>
    <w:semiHidden/>
    <w:unhideWhenUsed/>
    <w:rsid w:val="00E6260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6260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6260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6260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6260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6260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6260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626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6260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6260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6260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6260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6260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6260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6260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6260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6260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6260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6260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6260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6260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6260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6260C"/>
    <w:rPr>
      <w:rFonts w:ascii="Consolas" w:hAnsi="Consolas"/>
      <w:sz w:val="20"/>
      <w:szCs w:val="20"/>
    </w:rPr>
  </w:style>
  <w:style w:type="paragraph" w:styleId="Meddelanderubrik">
    <w:name w:val="Message Header"/>
    <w:basedOn w:val="Normal"/>
    <w:link w:val="MeddelanderubrikChar"/>
    <w:uiPriority w:val="99"/>
    <w:semiHidden/>
    <w:unhideWhenUsed/>
    <w:rsid w:val="00E626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6260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6260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6260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6260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6260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6260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6260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6260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626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6260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6260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6260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6260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6260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6260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6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6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6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6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6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6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6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626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6260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6260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6260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6260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6260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6260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6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6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6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6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6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6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6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6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626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6260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6260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6260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6260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6260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6260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6260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6260C"/>
    <w:rPr>
      <w:rFonts w:ascii="Times New Roman" w:hAnsi="Times New Roman" w:cs="Times New Roman"/>
      <w:sz w:val="24"/>
      <w:szCs w:val="24"/>
    </w:rPr>
  </w:style>
  <w:style w:type="paragraph" w:styleId="Normaltindrag">
    <w:name w:val="Normal Indent"/>
    <w:basedOn w:val="Normal"/>
    <w:uiPriority w:val="99"/>
    <w:semiHidden/>
    <w:unhideWhenUsed/>
    <w:rsid w:val="00E6260C"/>
    <w:pPr>
      <w:ind w:left="1304"/>
    </w:pPr>
  </w:style>
  <w:style w:type="paragraph" w:styleId="Numreradlista4">
    <w:name w:val="List Number 4"/>
    <w:basedOn w:val="Normal"/>
    <w:uiPriority w:val="99"/>
    <w:semiHidden/>
    <w:unhideWhenUsed/>
    <w:rsid w:val="00E6260C"/>
    <w:pPr>
      <w:numPr>
        <w:numId w:val="40"/>
      </w:numPr>
      <w:contextualSpacing/>
    </w:pPr>
  </w:style>
  <w:style w:type="paragraph" w:styleId="Numreradlista5">
    <w:name w:val="List Number 5"/>
    <w:basedOn w:val="Normal"/>
    <w:uiPriority w:val="99"/>
    <w:semiHidden/>
    <w:unhideWhenUsed/>
    <w:rsid w:val="00E6260C"/>
    <w:pPr>
      <w:numPr>
        <w:numId w:val="41"/>
      </w:numPr>
      <w:contextualSpacing/>
    </w:pPr>
  </w:style>
  <w:style w:type="character" w:styleId="Nmn">
    <w:name w:val="Mention"/>
    <w:basedOn w:val="Standardstycketeckensnitt"/>
    <w:uiPriority w:val="99"/>
    <w:semiHidden/>
    <w:unhideWhenUsed/>
    <w:rsid w:val="00E6260C"/>
    <w:rPr>
      <w:noProof w:val="0"/>
      <w:color w:val="2B579A"/>
      <w:shd w:val="clear" w:color="auto" w:fill="E6E6E6"/>
    </w:rPr>
  </w:style>
  <w:style w:type="table" w:styleId="Oformateradtabell1">
    <w:name w:val="Plain Table 1"/>
    <w:basedOn w:val="Normaltabell"/>
    <w:uiPriority w:val="41"/>
    <w:rsid w:val="00E626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626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626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626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626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6260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6260C"/>
    <w:rPr>
      <w:rFonts w:ascii="Consolas" w:hAnsi="Consolas"/>
      <w:sz w:val="21"/>
      <w:szCs w:val="21"/>
    </w:rPr>
  </w:style>
  <w:style w:type="character" w:styleId="Olstomnmnande">
    <w:name w:val="Unresolved Mention"/>
    <w:basedOn w:val="Standardstycketeckensnitt"/>
    <w:uiPriority w:val="99"/>
    <w:semiHidden/>
    <w:unhideWhenUsed/>
    <w:rsid w:val="00E6260C"/>
    <w:rPr>
      <w:noProof w:val="0"/>
      <w:color w:val="808080"/>
      <w:shd w:val="clear" w:color="auto" w:fill="E6E6E6"/>
    </w:rPr>
  </w:style>
  <w:style w:type="table" w:styleId="Professionelltabell">
    <w:name w:val="Table Professional"/>
    <w:basedOn w:val="Normaltabell"/>
    <w:uiPriority w:val="99"/>
    <w:semiHidden/>
    <w:unhideWhenUsed/>
    <w:rsid w:val="00E626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6260C"/>
    <w:pPr>
      <w:numPr>
        <w:numId w:val="42"/>
      </w:numPr>
      <w:contextualSpacing/>
    </w:pPr>
  </w:style>
  <w:style w:type="paragraph" w:styleId="Punktlista5">
    <w:name w:val="List Bullet 5"/>
    <w:basedOn w:val="Normal"/>
    <w:uiPriority w:val="99"/>
    <w:semiHidden/>
    <w:unhideWhenUsed/>
    <w:rsid w:val="00E6260C"/>
    <w:pPr>
      <w:numPr>
        <w:numId w:val="43"/>
      </w:numPr>
      <w:contextualSpacing/>
    </w:pPr>
  </w:style>
  <w:style w:type="character" w:styleId="Radnummer">
    <w:name w:val="line number"/>
    <w:basedOn w:val="Standardstycketeckensnitt"/>
    <w:uiPriority w:val="99"/>
    <w:semiHidden/>
    <w:unhideWhenUsed/>
    <w:rsid w:val="00E6260C"/>
    <w:rPr>
      <w:noProof w:val="0"/>
    </w:rPr>
  </w:style>
  <w:style w:type="character" w:customStyle="1" w:styleId="Rubrik6Char">
    <w:name w:val="Rubrik 6 Char"/>
    <w:basedOn w:val="Standardstycketeckensnitt"/>
    <w:link w:val="Rubrik6"/>
    <w:uiPriority w:val="9"/>
    <w:semiHidden/>
    <w:rsid w:val="00E6260C"/>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6260C"/>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6260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6260C"/>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626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6260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6260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6260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6260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6260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6260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626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6260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6260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6260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6260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6260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6260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626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6260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6260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6260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6260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6260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6260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626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6260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6260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6260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6260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6260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6260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6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6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6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6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6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6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6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626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6260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6260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6260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6260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6260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6260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626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6260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6260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6260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6260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6260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6260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6260C"/>
    <w:pPr>
      <w:spacing w:after="0" w:line="240" w:lineRule="auto"/>
      <w:ind w:left="4252"/>
    </w:pPr>
  </w:style>
  <w:style w:type="character" w:customStyle="1" w:styleId="SignaturChar">
    <w:name w:val="Signatur Char"/>
    <w:basedOn w:val="Standardstycketeckensnitt"/>
    <w:link w:val="Signatur"/>
    <w:uiPriority w:val="99"/>
    <w:semiHidden/>
    <w:rsid w:val="00E6260C"/>
  </w:style>
  <w:style w:type="character" w:styleId="Slutnotsreferens">
    <w:name w:val="endnote reference"/>
    <w:basedOn w:val="Standardstycketeckensnitt"/>
    <w:uiPriority w:val="99"/>
    <w:semiHidden/>
    <w:unhideWhenUsed/>
    <w:rsid w:val="00E6260C"/>
    <w:rPr>
      <w:noProof w:val="0"/>
      <w:vertAlign w:val="superscript"/>
    </w:rPr>
  </w:style>
  <w:style w:type="paragraph" w:styleId="Slutnotstext">
    <w:name w:val="endnote text"/>
    <w:basedOn w:val="Normal"/>
    <w:link w:val="SlutnotstextChar"/>
    <w:uiPriority w:val="99"/>
    <w:semiHidden/>
    <w:unhideWhenUsed/>
    <w:rsid w:val="00E6260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6260C"/>
    <w:rPr>
      <w:sz w:val="20"/>
      <w:szCs w:val="20"/>
    </w:rPr>
  </w:style>
  <w:style w:type="character" w:styleId="Smarthyperlnk">
    <w:name w:val="Smart Hyperlink"/>
    <w:basedOn w:val="Standardstycketeckensnitt"/>
    <w:uiPriority w:val="99"/>
    <w:semiHidden/>
    <w:unhideWhenUsed/>
    <w:rsid w:val="00E6260C"/>
    <w:rPr>
      <w:noProof w:val="0"/>
      <w:u w:val="dotted"/>
    </w:rPr>
  </w:style>
  <w:style w:type="table" w:styleId="Standardtabell1">
    <w:name w:val="Table Classic 1"/>
    <w:basedOn w:val="Normaltabell"/>
    <w:uiPriority w:val="99"/>
    <w:semiHidden/>
    <w:unhideWhenUsed/>
    <w:rsid w:val="00E626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626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626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626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6260C"/>
    <w:rPr>
      <w:b/>
      <w:bCs/>
      <w:noProof w:val="0"/>
    </w:rPr>
  </w:style>
  <w:style w:type="character" w:styleId="Starkbetoning">
    <w:name w:val="Intense Emphasis"/>
    <w:basedOn w:val="Standardstycketeckensnitt"/>
    <w:uiPriority w:val="21"/>
    <w:semiHidden/>
    <w:qFormat/>
    <w:rsid w:val="00E6260C"/>
    <w:rPr>
      <w:i/>
      <w:iCs/>
      <w:noProof w:val="0"/>
      <w:color w:val="1A3050" w:themeColor="accent1"/>
    </w:rPr>
  </w:style>
  <w:style w:type="character" w:styleId="Starkreferens">
    <w:name w:val="Intense Reference"/>
    <w:basedOn w:val="Standardstycketeckensnitt"/>
    <w:uiPriority w:val="32"/>
    <w:semiHidden/>
    <w:qFormat/>
    <w:rsid w:val="00E6260C"/>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6260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6260C"/>
    <w:rPr>
      <w:i/>
      <w:iCs/>
      <w:color w:val="1A3050" w:themeColor="accent1"/>
    </w:rPr>
  </w:style>
  <w:style w:type="table" w:styleId="Tabellmed3D-effekter1">
    <w:name w:val="Table 3D effects 1"/>
    <w:basedOn w:val="Normaltabell"/>
    <w:uiPriority w:val="99"/>
    <w:semiHidden/>
    <w:unhideWhenUsed/>
    <w:rsid w:val="00E626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626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626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626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626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626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626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626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626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626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626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626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626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626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626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626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626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626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626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626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626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626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626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626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626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6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6260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6260C"/>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626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626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626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FDE5E2040FC45DCA5093AE1E5623ED4"/>
        <w:category>
          <w:name w:val="Allmänt"/>
          <w:gallery w:val="placeholder"/>
        </w:category>
        <w:types>
          <w:type w:val="bbPlcHdr"/>
        </w:types>
        <w:behaviors>
          <w:behavior w:val="content"/>
        </w:behaviors>
        <w:guid w:val="{19439E8A-0E3D-482D-9488-8442A3D15C67}"/>
      </w:docPartPr>
      <w:docPartBody>
        <w:p w:rsidR="00A43B84" w:rsidRDefault="00737057" w:rsidP="00737057">
          <w:pPr>
            <w:pStyle w:val="9FDE5E2040FC45DCA5093AE1E5623ED4"/>
          </w:pPr>
          <w:r>
            <w:rPr>
              <w:rStyle w:val="Platshllartext"/>
            </w:rPr>
            <w:t xml:space="preserve"> </w:t>
          </w:r>
        </w:p>
      </w:docPartBody>
    </w:docPart>
    <w:docPart>
      <w:docPartPr>
        <w:name w:val="D4028C3645A64174AC67290C0C249E4B"/>
        <w:category>
          <w:name w:val="Allmänt"/>
          <w:gallery w:val="placeholder"/>
        </w:category>
        <w:types>
          <w:type w:val="bbPlcHdr"/>
        </w:types>
        <w:behaviors>
          <w:behavior w:val="content"/>
        </w:behaviors>
        <w:guid w:val="{4B91B0CC-CC78-46D9-8CF1-29C5812812D8}"/>
      </w:docPartPr>
      <w:docPartBody>
        <w:p w:rsidR="00A43B84" w:rsidRDefault="00737057" w:rsidP="00737057">
          <w:pPr>
            <w:pStyle w:val="D4028C3645A64174AC67290C0C249E4B1"/>
          </w:pPr>
          <w:r>
            <w:rPr>
              <w:rStyle w:val="Platshllartext"/>
            </w:rPr>
            <w:t xml:space="preserve"> </w:t>
          </w:r>
        </w:p>
      </w:docPartBody>
    </w:docPart>
    <w:docPart>
      <w:docPartPr>
        <w:name w:val="1A3A9B581579465BB1A2365435D25BAE"/>
        <w:category>
          <w:name w:val="Allmänt"/>
          <w:gallery w:val="placeholder"/>
        </w:category>
        <w:types>
          <w:type w:val="bbPlcHdr"/>
        </w:types>
        <w:behaviors>
          <w:behavior w:val="content"/>
        </w:behaviors>
        <w:guid w:val="{F3F667DE-59CA-4017-83B0-AD018E6383F0}"/>
      </w:docPartPr>
      <w:docPartBody>
        <w:p w:rsidR="00A43B84" w:rsidRDefault="00737057" w:rsidP="00737057">
          <w:pPr>
            <w:pStyle w:val="1A3A9B581579465BB1A2365435D25BAE1"/>
          </w:pPr>
          <w:r>
            <w:rPr>
              <w:rStyle w:val="Platshllartext"/>
            </w:rPr>
            <w:t xml:space="preserve"> </w:t>
          </w:r>
        </w:p>
      </w:docPartBody>
    </w:docPart>
    <w:docPart>
      <w:docPartPr>
        <w:name w:val="D36EDCE03DBA4AADA3F02F1AEF5D6DE0"/>
        <w:category>
          <w:name w:val="Allmänt"/>
          <w:gallery w:val="placeholder"/>
        </w:category>
        <w:types>
          <w:type w:val="bbPlcHdr"/>
        </w:types>
        <w:behaviors>
          <w:behavior w:val="content"/>
        </w:behaviors>
        <w:guid w:val="{4057661D-2FE5-4725-892A-CAECA8511DDE}"/>
      </w:docPartPr>
      <w:docPartBody>
        <w:p w:rsidR="00A43B84" w:rsidRDefault="00737057" w:rsidP="00737057">
          <w:pPr>
            <w:pStyle w:val="D36EDCE03DBA4AADA3F02F1AEF5D6DE0"/>
          </w:pPr>
          <w:r>
            <w:rPr>
              <w:rStyle w:val="Platshllartext"/>
            </w:rPr>
            <w:t xml:space="preserve"> </w:t>
          </w:r>
        </w:p>
      </w:docPartBody>
    </w:docPart>
    <w:docPart>
      <w:docPartPr>
        <w:name w:val="46D8FCDAC3A9453AA0736EDED963E318"/>
        <w:category>
          <w:name w:val="Allmänt"/>
          <w:gallery w:val="placeholder"/>
        </w:category>
        <w:types>
          <w:type w:val="bbPlcHdr"/>
        </w:types>
        <w:behaviors>
          <w:behavior w:val="content"/>
        </w:behaviors>
        <w:guid w:val="{33CC8373-8E70-4730-9EAF-4A2CFA9CB3F1}"/>
      </w:docPartPr>
      <w:docPartBody>
        <w:p w:rsidR="00A43B84" w:rsidRDefault="00737057" w:rsidP="00737057">
          <w:pPr>
            <w:pStyle w:val="46D8FCDAC3A9453AA0736EDED963E318"/>
          </w:pPr>
          <w:r>
            <w:rPr>
              <w:rStyle w:val="Platshllartext"/>
            </w:rPr>
            <w:t>Klicka här för att ange datum.</w:t>
          </w:r>
        </w:p>
      </w:docPartBody>
    </w:docPart>
    <w:docPart>
      <w:docPartPr>
        <w:name w:val="205D5025B6A745758B366CA6C815901F"/>
        <w:category>
          <w:name w:val="Allmänt"/>
          <w:gallery w:val="placeholder"/>
        </w:category>
        <w:types>
          <w:type w:val="bbPlcHdr"/>
        </w:types>
        <w:behaviors>
          <w:behavior w:val="content"/>
        </w:behaviors>
        <w:guid w:val="{68561953-C27D-4A9D-B653-60529E9CF0EF}"/>
      </w:docPartPr>
      <w:docPartBody>
        <w:p w:rsidR="00A43B84" w:rsidRDefault="00737057" w:rsidP="00737057">
          <w:pPr>
            <w:pStyle w:val="205D5025B6A745758B366CA6C815901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57"/>
    <w:rsid w:val="00737057"/>
    <w:rsid w:val="00A43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DD4DBAAB314BDE92E75CCFC358C582">
    <w:name w:val="2CDD4DBAAB314BDE92E75CCFC358C582"/>
    <w:rsid w:val="00737057"/>
  </w:style>
  <w:style w:type="character" w:styleId="Platshllartext">
    <w:name w:val="Placeholder Text"/>
    <w:basedOn w:val="Standardstycketeckensnitt"/>
    <w:uiPriority w:val="99"/>
    <w:semiHidden/>
    <w:rsid w:val="00737057"/>
    <w:rPr>
      <w:noProof w:val="0"/>
      <w:color w:val="808080"/>
    </w:rPr>
  </w:style>
  <w:style w:type="paragraph" w:customStyle="1" w:styleId="0FE6F48C1F4145DC85F534F2825ACB52">
    <w:name w:val="0FE6F48C1F4145DC85F534F2825ACB52"/>
    <w:rsid w:val="00737057"/>
  </w:style>
  <w:style w:type="paragraph" w:customStyle="1" w:styleId="6AC941B73A334EEB876AA5ADE1974080">
    <w:name w:val="6AC941B73A334EEB876AA5ADE1974080"/>
    <w:rsid w:val="00737057"/>
  </w:style>
  <w:style w:type="paragraph" w:customStyle="1" w:styleId="AA41B09C73744A2EB64BA6BF94681AA2">
    <w:name w:val="AA41B09C73744A2EB64BA6BF94681AA2"/>
    <w:rsid w:val="00737057"/>
  </w:style>
  <w:style w:type="paragraph" w:customStyle="1" w:styleId="9FDE5E2040FC45DCA5093AE1E5623ED4">
    <w:name w:val="9FDE5E2040FC45DCA5093AE1E5623ED4"/>
    <w:rsid w:val="00737057"/>
  </w:style>
  <w:style w:type="paragraph" w:customStyle="1" w:styleId="D4028C3645A64174AC67290C0C249E4B">
    <w:name w:val="D4028C3645A64174AC67290C0C249E4B"/>
    <w:rsid w:val="00737057"/>
  </w:style>
  <w:style w:type="paragraph" w:customStyle="1" w:styleId="6E2CD2A0B3D34F59BA4548C1BB2F194B">
    <w:name w:val="6E2CD2A0B3D34F59BA4548C1BB2F194B"/>
    <w:rsid w:val="00737057"/>
  </w:style>
  <w:style w:type="paragraph" w:customStyle="1" w:styleId="63BF6B7AF5364277950930A1D5C26315">
    <w:name w:val="63BF6B7AF5364277950930A1D5C26315"/>
    <w:rsid w:val="00737057"/>
  </w:style>
  <w:style w:type="paragraph" w:customStyle="1" w:styleId="EC8A49D8AF6B4CCB9F01388385EE74F0">
    <w:name w:val="EC8A49D8AF6B4CCB9F01388385EE74F0"/>
    <w:rsid w:val="00737057"/>
  </w:style>
  <w:style w:type="paragraph" w:customStyle="1" w:styleId="1A3A9B581579465BB1A2365435D25BAE">
    <w:name w:val="1A3A9B581579465BB1A2365435D25BAE"/>
    <w:rsid w:val="00737057"/>
  </w:style>
  <w:style w:type="paragraph" w:customStyle="1" w:styleId="D36EDCE03DBA4AADA3F02F1AEF5D6DE0">
    <w:name w:val="D36EDCE03DBA4AADA3F02F1AEF5D6DE0"/>
    <w:rsid w:val="00737057"/>
  </w:style>
  <w:style w:type="paragraph" w:customStyle="1" w:styleId="D4028C3645A64174AC67290C0C249E4B1">
    <w:name w:val="D4028C3645A64174AC67290C0C249E4B1"/>
    <w:rsid w:val="007370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3A9B581579465BB1A2365435D25BAE1">
    <w:name w:val="1A3A9B581579465BB1A2365435D25BAE1"/>
    <w:rsid w:val="007370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AC460C740F493AB3364A2A88813898">
    <w:name w:val="83AC460C740F493AB3364A2A88813898"/>
    <w:rsid w:val="00737057"/>
  </w:style>
  <w:style w:type="paragraph" w:customStyle="1" w:styleId="4B8A50953DEB484FB6A88C4EDA65B40F">
    <w:name w:val="4B8A50953DEB484FB6A88C4EDA65B40F"/>
    <w:rsid w:val="00737057"/>
  </w:style>
  <w:style w:type="paragraph" w:customStyle="1" w:styleId="FA297523CCD849CF93E723C69C405CBE">
    <w:name w:val="FA297523CCD849CF93E723C69C405CBE"/>
    <w:rsid w:val="00737057"/>
  </w:style>
  <w:style w:type="paragraph" w:customStyle="1" w:styleId="73293B699FC144EFAC4062F0C9E5584F">
    <w:name w:val="73293B699FC144EFAC4062F0C9E5584F"/>
    <w:rsid w:val="00737057"/>
  </w:style>
  <w:style w:type="paragraph" w:customStyle="1" w:styleId="0C645F713BF94E2CB933ABEF2E32199C">
    <w:name w:val="0C645F713BF94E2CB933ABEF2E32199C"/>
    <w:rsid w:val="00737057"/>
  </w:style>
  <w:style w:type="paragraph" w:customStyle="1" w:styleId="F74C634EF296462382A768DFA1852213">
    <w:name w:val="F74C634EF296462382A768DFA1852213"/>
    <w:rsid w:val="00737057"/>
  </w:style>
  <w:style w:type="paragraph" w:customStyle="1" w:styleId="4D4F6A01BE3E43A2874ABE66795593C3">
    <w:name w:val="4D4F6A01BE3E43A2874ABE66795593C3"/>
    <w:rsid w:val="00737057"/>
  </w:style>
  <w:style w:type="paragraph" w:customStyle="1" w:styleId="46D8FCDAC3A9453AA0736EDED963E318">
    <w:name w:val="46D8FCDAC3A9453AA0736EDED963E318"/>
    <w:rsid w:val="00737057"/>
  </w:style>
  <w:style w:type="paragraph" w:customStyle="1" w:styleId="205D5025B6A745758B366CA6C815901F">
    <w:name w:val="205D5025B6A745758B366CA6C815901F"/>
    <w:rsid w:val="00737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2021-02-24T00:00:00</HeaderDate>
    <Office/>
    <Dnr>S2021/ 01541</Dnr>
    <ParagrafNr/>
    <DocumentTitle/>
    <VisitingAddress/>
    <Extra1/>
    <Extra2/>
    <Extra3>Ann-Sofie Alm</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150d3167-11ff-480d-891b-158b186bbae6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2021-02-24T00:00:00</HeaderDate>
    <Office/>
    <Dnr>S2021/ 01541</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99A5-BA04-4348-B185-F11134D42FCA}"/>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068199A5-BA04-4348-B185-F11134D42FCA}">
  <ds:schemaRefs>
    <ds:schemaRef ds:uri="http://lp/documentinfo/RK"/>
  </ds:schemaRefs>
</ds:datastoreItem>
</file>

<file path=customXml/itemProps5.xml><?xml version="1.0" encoding="utf-8"?>
<ds:datastoreItem xmlns:ds="http://schemas.openxmlformats.org/officeDocument/2006/customXml" ds:itemID="{AA2DFC4C-DBF4-46A2-BED4-B037964C80DB}">
  <ds:schemaRefs>
    <ds:schemaRef ds:uri="http://schemas.microsoft.com/office/2006/metadata/customXsn"/>
  </ds:schemaRefs>
</ds:datastoreItem>
</file>

<file path=customXml/itemProps6.xml><?xml version="1.0" encoding="utf-8"?>
<ds:datastoreItem xmlns:ds="http://schemas.openxmlformats.org/officeDocument/2006/customXml" ds:itemID="{2EED82FB-87BC-4451-AF0C-75BC46DBF9FC}"/>
</file>

<file path=customXml/itemProps7.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305</Words>
  <Characters>1622</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1780  av Ann_Sofie Alm (M).docx</dc:title>
  <dc:subject/>
  <dc:creator>Maria Lidström S SF</dc:creator>
  <cp:keywords/>
  <dc:description/>
  <cp:lastModifiedBy>Anne-Marie Flink Engdahl</cp:lastModifiedBy>
  <cp:revision>2</cp:revision>
  <cp:lastPrinted>2021-02-23T11:31:00Z</cp:lastPrinted>
  <dcterms:created xsi:type="dcterms:W3CDTF">2021-02-23T11:32:00Z</dcterms:created>
  <dcterms:modified xsi:type="dcterms:W3CDTF">2021-02-23T11:32:00Z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ActivityCategory">
    <vt:lpwstr/>
  </property>
  <property fmtid="{D5CDD505-2E9C-101B-9397-08002B2CF9AE}" pid="6" name="c9cd366cc722410295b9eacffbd73909">
    <vt:lpwstr/>
  </property>
  <property fmtid="{D5CDD505-2E9C-101B-9397-08002B2CF9AE}" pid="7" name="TaxKeywordTaxHTField">
    <vt:lpwstr/>
  </property>
  <property fmtid="{D5CDD505-2E9C-101B-9397-08002B2CF9AE}" pid="8" name="_dlc_DocIdItemGuid">
    <vt:lpwstr>00de769d-fdf0-449b-8c4d-ce7879c63df6</vt:lpwstr>
  </property>
  <property fmtid="{D5CDD505-2E9C-101B-9397-08002B2CF9AE}" pid="9" name="RecordNumber">
    <vt:lpwstr>S2021/01541</vt:lpwstr>
  </property>
  <property fmtid="{D5CDD505-2E9C-101B-9397-08002B2CF9AE}" pid="10" name="_docset_NoMedatataSyncRequired">
    <vt:lpwstr>False</vt:lpwstr>
  </property>
  <property fmtid="{D5CDD505-2E9C-101B-9397-08002B2CF9AE}" pid="11" name="RKNyckelord">
    <vt:lpwstr/>
  </property>
</Properties>
</file>