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C25" w:rsidRDefault="00487C25" w:rsidP="00DA0661">
      <w:pPr>
        <w:pStyle w:val="Rubrik"/>
      </w:pPr>
      <w:bookmarkStart w:id="0" w:name="Start"/>
      <w:bookmarkEnd w:id="0"/>
      <w:r>
        <w:t>Svar på fråga 2020/21:870 av Johan Hultberg (M)</w:t>
      </w:r>
      <w:r>
        <w:br/>
        <w:t>om kostnadsansvaret för vaccination mot covid-19</w:t>
      </w:r>
    </w:p>
    <w:p w:rsidR="00AD16F3" w:rsidRDefault="00AD16F3" w:rsidP="00C6083F">
      <w:pPr>
        <w:pStyle w:val="Brdtext"/>
      </w:pPr>
      <w:r>
        <w:t>Johan Hultberg</w:t>
      </w:r>
      <w:r w:rsidRPr="00AD16F3">
        <w:t xml:space="preserve"> har frågat mig om</w:t>
      </w:r>
      <w:r>
        <w:t xml:space="preserve"> jag kan ge besked om staten kommer att ta regionernas merkostnader för att genomföra covid-19-vaccinationen och när en överenskommelse om vaccination kan vara klar mellan regeringen och Sveriges Kommuner och Regioner (SKR).</w:t>
      </w:r>
    </w:p>
    <w:p w:rsidR="00855354" w:rsidRDefault="00AD16F3" w:rsidP="00E96532">
      <w:pPr>
        <w:pStyle w:val="Brdtext"/>
      </w:pPr>
      <w:r w:rsidRPr="00AD16F3">
        <w:t xml:space="preserve">Regeringen och Sveriges Kommuner och Regioner enades den 8 december om en överenskommelse om genomförande av vaccinationen mot covid-19. </w:t>
      </w:r>
      <w:r w:rsidR="00D86090">
        <w:t xml:space="preserve">Överenskommelsen förutsätter att riksdagen avsätter tillräckliga medel för ändamålet under 2021. </w:t>
      </w:r>
      <w:r w:rsidRPr="00AD16F3">
        <w:t>Bland annat innebär överenskommelsen att staten åtar sig att betala för vaccin och vaccinationer</w:t>
      </w:r>
      <w:r w:rsidR="00656555">
        <w:t xml:space="preserve">. </w:t>
      </w:r>
      <w:r w:rsidR="00374184">
        <w:t xml:space="preserve">Staten avsätter </w:t>
      </w:r>
      <w:r w:rsidR="000C641B">
        <w:t xml:space="preserve">till regionerna </w:t>
      </w:r>
      <w:r w:rsidR="00374184">
        <w:t>275 kronor per given vaccindos. För regioner som enligt målbilden i överenskommelsen vaccinerar särskilt många under kort tid avsätter staten 700 miljoner kronor.</w:t>
      </w:r>
      <w:r w:rsidR="00374184" w:rsidRPr="00AD16F3">
        <w:t xml:space="preserve"> </w:t>
      </w:r>
      <w:r w:rsidR="00656555">
        <w:t>Därtill avsätter</w:t>
      </w:r>
      <w:r w:rsidR="00656555" w:rsidRPr="00AD16F3">
        <w:t xml:space="preserve"> </w:t>
      </w:r>
      <w:r w:rsidR="00656555">
        <w:t xml:space="preserve">staten 400 miljoner kronor, </w:t>
      </w:r>
      <w:r w:rsidR="00656555" w:rsidRPr="00AD16F3">
        <w:t>utöver de 300 miljoner kronor som regeringen avsatt under 2020, för att stödja investeringar och löpande kostnader i hela vaccinationskedjan inklusive, men inte begränsat till, logistik och kommunikation</w:t>
      </w:r>
      <w:r w:rsidR="00656555">
        <w:t>.</w:t>
      </w:r>
      <w:r w:rsidR="00855354">
        <w:t xml:space="preserve"> </w:t>
      </w:r>
    </w:p>
    <w:p w:rsidR="00AD16F3" w:rsidRDefault="00AD16F3" w:rsidP="00E96532">
      <w:pPr>
        <w:pStyle w:val="Brdtext"/>
      </w:pPr>
      <w:r w:rsidRPr="00AD16F3">
        <w:t>Pengar inte ska vara ett hin</w:t>
      </w:r>
      <w:bookmarkStart w:id="1" w:name="_GoBack"/>
      <w:bookmarkEnd w:id="1"/>
      <w:r w:rsidRPr="00AD16F3">
        <w:t>der i en kommande vaccinering.</w:t>
      </w:r>
    </w:p>
    <w:p w:rsidR="00AD16F3" w:rsidRDefault="00AD16F3" w:rsidP="00AD16F3">
      <w:pPr>
        <w:pStyle w:val="Brdtext"/>
      </w:pPr>
      <w:r>
        <w:t xml:space="preserve">Stockholm den </w:t>
      </w:r>
      <w:sdt>
        <w:sdtPr>
          <w:id w:val="-1225218591"/>
          <w:placeholder>
            <w:docPart w:val="8B6D72B84BD04754B3C4BB28F44B0E70"/>
          </w:placeholder>
          <w:dataBinding w:prefixMappings="xmlns:ns0='http://lp/documentinfo/RK' " w:xpath="/ns0:DocumentInfo[1]/ns0:BaseInfo[1]/ns0:HeaderDate[1]" w:storeItemID="{785E1C20-843A-4901-AF68-8943D138288B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F5E31">
            <w:t>16</w:t>
          </w:r>
          <w:r>
            <w:t xml:space="preserve"> december 2020</w:t>
          </w:r>
        </w:sdtContent>
      </w:sdt>
    </w:p>
    <w:p w:rsidR="00AD16F3" w:rsidRDefault="00AD16F3" w:rsidP="00AD16F3">
      <w:pPr>
        <w:pStyle w:val="Brdtextutanavstnd"/>
      </w:pPr>
    </w:p>
    <w:p w:rsidR="00AD16F3" w:rsidRDefault="00AD16F3" w:rsidP="00AD16F3">
      <w:pPr>
        <w:pStyle w:val="Brdtextutanavstnd"/>
      </w:pPr>
    </w:p>
    <w:p w:rsidR="00AD16F3" w:rsidRDefault="00AD16F3" w:rsidP="00AD16F3">
      <w:pPr>
        <w:pStyle w:val="Brdtextutanavstnd"/>
      </w:pPr>
    </w:p>
    <w:p w:rsidR="00AD16F3" w:rsidRDefault="00AD16F3" w:rsidP="00E96532">
      <w:pPr>
        <w:pStyle w:val="Brdtext"/>
      </w:pPr>
      <w:r>
        <w:t>Lena Hallengren</w:t>
      </w:r>
    </w:p>
    <w:sectPr w:rsidR="00AD16F3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C25" w:rsidRDefault="00487C25" w:rsidP="00A87A54">
      <w:pPr>
        <w:spacing w:after="0" w:line="240" w:lineRule="auto"/>
      </w:pPr>
      <w:r>
        <w:separator/>
      </w:r>
    </w:p>
  </w:endnote>
  <w:endnote w:type="continuationSeparator" w:id="0">
    <w:p w:rsidR="00487C25" w:rsidRDefault="00487C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C25" w:rsidRDefault="00487C25" w:rsidP="00A87A54">
      <w:pPr>
        <w:spacing w:after="0" w:line="240" w:lineRule="auto"/>
      </w:pPr>
      <w:r>
        <w:separator/>
      </w:r>
    </w:p>
  </w:footnote>
  <w:footnote w:type="continuationSeparator" w:id="0">
    <w:p w:rsidR="00487C25" w:rsidRDefault="00487C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7C25" w:rsidTr="00C93EBA">
      <w:trPr>
        <w:trHeight w:val="227"/>
      </w:trPr>
      <w:tc>
        <w:tcPr>
          <w:tcW w:w="5534" w:type="dxa"/>
        </w:tcPr>
        <w:p w:rsidR="00487C25" w:rsidRPr="007D73AB" w:rsidRDefault="00487C25">
          <w:pPr>
            <w:pStyle w:val="Sidhuvud"/>
          </w:pPr>
        </w:p>
      </w:tc>
      <w:tc>
        <w:tcPr>
          <w:tcW w:w="3170" w:type="dxa"/>
          <w:vAlign w:val="bottom"/>
        </w:tcPr>
        <w:p w:rsidR="00487C25" w:rsidRPr="007D73AB" w:rsidRDefault="00487C25" w:rsidP="00340DE0">
          <w:pPr>
            <w:pStyle w:val="Sidhuvud"/>
          </w:pPr>
        </w:p>
      </w:tc>
      <w:tc>
        <w:tcPr>
          <w:tcW w:w="1134" w:type="dxa"/>
        </w:tcPr>
        <w:p w:rsidR="00487C25" w:rsidRDefault="00487C25" w:rsidP="005A703A">
          <w:pPr>
            <w:pStyle w:val="Sidhuvud"/>
          </w:pPr>
        </w:p>
      </w:tc>
    </w:tr>
    <w:tr w:rsidR="00487C25" w:rsidTr="00C93EBA">
      <w:trPr>
        <w:trHeight w:val="1928"/>
      </w:trPr>
      <w:tc>
        <w:tcPr>
          <w:tcW w:w="5534" w:type="dxa"/>
        </w:tcPr>
        <w:p w:rsidR="00487C25" w:rsidRPr="00340DE0" w:rsidRDefault="00487C2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7C25" w:rsidRPr="00710A6C" w:rsidRDefault="00487C25" w:rsidP="00EE3C0F">
          <w:pPr>
            <w:pStyle w:val="Sidhuvud"/>
            <w:rPr>
              <w:b/>
            </w:rPr>
          </w:pPr>
        </w:p>
        <w:p w:rsidR="00487C25" w:rsidRDefault="00487C25" w:rsidP="00EE3C0F">
          <w:pPr>
            <w:pStyle w:val="Sidhuvud"/>
          </w:pPr>
        </w:p>
        <w:p w:rsidR="00487C25" w:rsidRDefault="00487C25" w:rsidP="00EE3C0F">
          <w:pPr>
            <w:pStyle w:val="Sidhuvud"/>
          </w:pPr>
        </w:p>
        <w:p w:rsidR="00487C25" w:rsidRDefault="00487C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B361D7B27E4F6886816A6C25B7D99B"/>
            </w:placeholder>
            <w:dataBinding w:prefixMappings="xmlns:ns0='http://lp/documentinfo/RK' " w:xpath="/ns0:DocumentInfo[1]/ns0:BaseInfo[1]/ns0:Dnr[1]" w:storeItemID="{785E1C20-843A-4901-AF68-8943D138288B}"/>
            <w:text/>
          </w:sdtPr>
          <w:sdtEndPr/>
          <w:sdtContent>
            <w:p w:rsidR="00487C25" w:rsidRDefault="00AD16F3" w:rsidP="00EE3C0F">
              <w:pPr>
                <w:pStyle w:val="Sidhuvud"/>
              </w:pPr>
              <w:r w:rsidRPr="00AD16F3">
                <w:t>S2020/09124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FFA7CFBE944D119E619AE77C99CC4C"/>
            </w:placeholder>
            <w:showingPlcHdr/>
            <w:dataBinding w:prefixMappings="xmlns:ns0='http://lp/documentinfo/RK' " w:xpath="/ns0:DocumentInfo[1]/ns0:BaseInfo[1]/ns0:DocNumber[1]" w:storeItemID="{785E1C20-843A-4901-AF68-8943D138288B}"/>
            <w:text/>
          </w:sdtPr>
          <w:sdtEndPr/>
          <w:sdtContent>
            <w:p w:rsidR="00487C25" w:rsidRDefault="00487C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87C25" w:rsidRDefault="00487C25" w:rsidP="00EE3C0F">
          <w:pPr>
            <w:pStyle w:val="Sidhuvud"/>
          </w:pPr>
        </w:p>
      </w:tc>
      <w:tc>
        <w:tcPr>
          <w:tcW w:w="1134" w:type="dxa"/>
        </w:tcPr>
        <w:p w:rsidR="00487C25" w:rsidRDefault="00487C25" w:rsidP="0094502D">
          <w:pPr>
            <w:pStyle w:val="Sidhuvud"/>
          </w:pPr>
        </w:p>
        <w:p w:rsidR="00487C25" w:rsidRPr="0094502D" w:rsidRDefault="00487C25" w:rsidP="00EC71A6">
          <w:pPr>
            <w:pStyle w:val="Sidhuvud"/>
          </w:pPr>
        </w:p>
      </w:tc>
    </w:tr>
    <w:tr w:rsidR="00487C25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CDE795243734AA888D4C908D382D10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87C25" w:rsidRDefault="00487C25" w:rsidP="00340DE0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Socialdepartementet</w:t>
              </w:r>
            </w:p>
            <w:p w:rsidR="00487C25" w:rsidRPr="00340DE0" w:rsidRDefault="00487C25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B96651EF264255A367133CFD7F1A8D"/>
          </w:placeholder>
          <w:dataBinding w:prefixMappings="xmlns:ns0='http://lp/documentinfo/RK' " w:xpath="/ns0:DocumentInfo[1]/ns0:BaseInfo[1]/ns0:Recipient[1]" w:storeItemID="{785E1C20-843A-4901-AF68-8943D138288B}"/>
          <w:text w:multiLine="1"/>
        </w:sdtPr>
        <w:sdtEndPr/>
        <w:sdtContent>
          <w:tc>
            <w:tcPr>
              <w:tcW w:w="3170" w:type="dxa"/>
            </w:tcPr>
            <w:p w:rsidR="00487C25" w:rsidRDefault="00487C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7C25" w:rsidRDefault="00487C2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2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41B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18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0CE"/>
    <w:rsid w:val="00487C25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555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35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6F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5E3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83F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90D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09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1D2ADA"/>
  <w15:docId w15:val="{8995798D-09C0-40E8-B03B-0D6DAEAE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B361D7B27E4F6886816A6C25B7D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53C37-0C92-42D7-8B87-83CD08C2AEFD}"/>
      </w:docPartPr>
      <w:docPartBody>
        <w:p w:rsidR="00B16D94" w:rsidRDefault="00BA4AD9" w:rsidP="00BA4AD9">
          <w:pPr>
            <w:pStyle w:val="44B361D7B27E4F6886816A6C25B7D9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FFA7CFBE944D119E619AE77C99C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5638AD-5AE1-4C46-B439-07B5B564C3AD}"/>
      </w:docPartPr>
      <w:docPartBody>
        <w:p w:rsidR="00B16D94" w:rsidRDefault="00BA4AD9" w:rsidP="00BA4AD9">
          <w:pPr>
            <w:pStyle w:val="6BFFA7CFBE944D119E619AE77C99CC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DE795243734AA888D4C908D382D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546B8-F261-4161-9A00-11289847C3E7}"/>
      </w:docPartPr>
      <w:docPartBody>
        <w:p w:rsidR="00B16D94" w:rsidRDefault="00BA4AD9" w:rsidP="00BA4AD9">
          <w:pPr>
            <w:pStyle w:val="CCDE795243734AA888D4C908D382D1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B96651EF264255A367133CFD7F1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18F14-5990-49BD-85FE-12587E4CDC21}"/>
      </w:docPartPr>
      <w:docPartBody>
        <w:p w:rsidR="00B16D94" w:rsidRDefault="00BA4AD9" w:rsidP="00BA4AD9">
          <w:pPr>
            <w:pStyle w:val="1CB96651EF264255A367133CFD7F1A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6D72B84BD04754B3C4BB28F44B0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1915B-7809-441A-ABC5-DE8C31955E87}"/>
      </w:docPartPr>
      <w:docPartBody>
        <w:p w:rsidR="00B16D94" w:rsidRDefault="00BA4AD9" w:rsidP="00BA4AD9">
          <w:pPr>
            <w:pStyle w:val="8B6D72B84BD04754B3C4BB28F44B0E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D9"/>
    <w:rsid w:val="00B16D94"/>
    <w:rsid w:val="00BA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6D70CA8CA1495AA4A96EEBBD545D6E">
    <w:name w:val="766D70CA8CA1495AA4A96EEBBD545D6E"/>
    <w:rsid w:val="00BA4AD9"/>
  </w:style>
  <w:style w:type="character" w:styleId="Platshllartext">
    <w:name w:val="Placeholder Text"/>
    <w:basedOn w:val="Standardstycketeckensnitt"/>
    <w:uiPriority w:val="99"/>
    <w:semiHidden/>
    <w:rsid w:val="00BA4AD9"/>
    <w:rPr>
      <w:noProof w:val="0"/>
      <w:color w:val="808080"/>
    </w:rPr>
  </w:style>
  <w:style w:type="paragraph" w:customStyle="1" w:styleId="C0C1E134D7DA40018110A2AF00DAA063">
    <w:name w:val="C0C1E134D7DA40018110A2AF00DAA063"/>
    <w:rsid w:val="00BA4AD9"/>
  </w:style>
  <w:style w:type="paragraph" w:customStyle="1" w:styleId="0B85C0265BC5468E8CCEF54C635B61F2">
    <w:name w:val="0B85C0265BC5468E8CCEF54C635B61F2"/>
    <w:rsid w:val="00BA4AD9"/>
  </w:style>
  <w:style w:type="paragraph" w:customStyle="1" w:styleId="1E4602A89D934355A6F62BECAAED568B">
    <w:name w:val="1E4602A89D934355A6F62BECAAED568B"/>
    <w:rsid w:val="00BA4AD9"/>
  </w:style>
  <w:style w:type="paragraph" w:customStyle="1" w:styleId="44B361D7B27E4F6886816A6C25B7D99B">
    <w:name w:val="44B361D7B27E4F6886816A6C25B7D99B"/>
    <w:rsid w:val="00BA4AD9"/>
  </w:style>
  <w:style w:type="paragraph" w:customStyle="1" w:styleId="6BFFA7CFBE944D119E619AE77C99CC4C">
    <w:name w:val="6BFFA7CFBE944D119E619AE77C99CC4C"/>
    <w:rsid w:val="00BA4AD9"/>
  </w:style>
  <w:style w:type="paragraph" w:customStyle="1" w:styleId="C9A066EB393248F68A8716624E36A2E2">
    <w:name w:val="C9A066EB393248F68A8716624E36A2E2"/>
    <w:rsid w:val="00BA4AD9"/>
  </w:style>
  <w:style w:type="paragraph" w:customStyle="1" w:styleId="EFB139D0A32745509B5E56243376F620">
    <w:name w:val="EFB139D0A32745509B5E56243376F620"/>
    <w:rsid w:val="00BA4AD9"/>
  </w:style>
  <w:style w:type="paragraph" w:customStyle="1" w:styleId="AFA72E5A912B4B6DBE8F64516BB4C6CF">
    <w:name w:val="AFA72E5A912B4B6DBE8F64516BB4C6CF"/>
    <w:rsid w:val="00BA4AD9"/>
  </w:style>
  <w:style w:type="paragraph" w:customStyle="1" w:styleId="CCDE795243734AA888D4C908D382D106">
    <w:name w:val="CCDE795243734AA888D4C908D382D106"/>
    <w:rsid w:val="00BA4AD9"/>
  </w:style>
  <w:style w:type="paragraph" w:customStyle="1" w:styleId="1CB96651EF264255A367133CFD7F1A8D">
    <w:name w:val="1CB96651EF264255A367133CFD7F1A8D"/>
    <w:rsid w:val="00BA4AD9"/>
  </w:style>
  <w:style w:type="paragraph" w:customStyle="1" w:styleId="6BFFA7CFBE944D119E619AE77C99CC4C1">
    <w:name w:val="6BFFA7CFBE944D119E619AE77C99CC4C1"/>
    <w:rsid w:val="00BA4A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DE795243734AA888D4C908D382D1061">
    <w:name w:val="CCDE795243734AA888D4C908D382D1061"/>
    <w:rsid w:val="00BA4A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A4D8058D1E457DB8EB7EDA2D0611D5">
    <w:name w:val="72A4D8058D1E457DB8EB7EDA2D0611D5"/>
    <w:rsid w:val="00BA4AD9"/>
  </w:style>
  <w:style w:type="paragraph" w:customStyle="1" w:styleId="452A4F226CBC407A8934B000BC1871D0">
    <w:name w:val="452A4F226CBC407A8934B000BC1871D0"/>
    <w:rsid w:val="00BA4AD9"/>
  </w:style>
  <w:style w:type="paragraph" w:customStyle="1" w:styleId="90AEB0DCB63A423C996AF9AB6BBE94B3">
    <w:name w:val="90AEB0DCB63A423C996AF9AB6BBE94B3"/>
    <w:rsid w:val="00BA4AD9"/>
  </w:style>
  <w:style w:type="paragraph" w:customStyle="1" w:styleId="A9F2225107AD4C289B740ECC665D10D0">
    <w:name w:val="A9F2225107AD4C289B740ECC665D10D0"/>
    <w:rsid w:val="00BA4AD9"/>
  </w:style>
  <w:style w:type="paragraph" w:customStyle="1" w:styleId="8B6D72B84BD04754B3C4BB28F44B0E70">
    <w:name w:val="8B6D72B84BD04754B3C4BB28F44B0E70"/>
    <w:rsid w:val="00BA4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S2020/09124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S2020/09124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fda95076-b607-41e5-9ee4-e2c06c65f12b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E1C20-843A-4901-AF68-8943D138288B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85E1C20-843A-4901-AF68-8943D138288B}"/>
</file>

<file path=customXml/itemProps3.xml><?xml version="1.0" encoding="utf-8"?>
<ds:datastoreItem xmlns:ds="http://schemas.openxmlformats.org/officeDocument/2006/customXml" ds:itemID="{C2FB2AA9-3EA6-40A4-AFB0-2526C01F08A3}"/>
</file>

<file path=customXml/itemProps4.xml><?xml version="1.0" encoding="utf-8"?>
<ds:datastoreItem xmlns:ds="http://schemas.openxmlformats.org/officeDocument/2006/customXml" ds:itemID="{0323C735-4F99-4D95-ACD1-D9306EB90F02}"/>
</file>

<file path=customXml/itemProps5.xml><?xml version="1.0" encoding="utf-8"?>
<ds:datastoreItem xmlns:ds="http://schemas.openxmlformats.org/officeDocument/2006/customXml" ds:itemID="{632DD647-2B32-4841-A887-2F6E8DF10D1B}"/>
</file>

<file path=customXml/itemProps6.xml><?xml version="1.0" encoding="utf-8"?>
<ds:datastoreItem xmlns:ds="http://schemas.openxmlformats.org/officeDocument/2006/customXml" ds:itemID="{633E8B48-A86A-4C4E-A3D3-2D5898DA20C1}"/>
</file>

<file path=customXml/itemProps7.xml><?xml version="1.0" encoding="utf-8"?>
<ds:datastoreItem xmlns:ds="http://schemas.openxmlformats.org/officeDocument/2006/customXml" ds:itemID="{0323C735-4F99-4D95-ACD1-D9306EB90F02}"/>
</file>

<file path=customXml/itemProps8.xml><?xml version="1.0" encoding="utf-8"?>
<ds:datastoreItem xmlns:ds="http://schemas.openxmlformats.org/officeDocument/2006/customXml" ds:itemID="{E1199562-2513-4D6C-A1A6-1F6BC94674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870 Kostnadsansvaret för vaccination mot covid-19.docx</dc:title>
  <dc:subject/>
  <dc:creator>Erik Claeson</dc:creator>
  <cp:keywords/>
  <dc:description/>
  <cp:lastModifiedBy>Erik Claeson</cp:lastModifiedBy>
  <cp:revision>5</cp:revision>
  <dcterms:created xsi:type="dcterms:W3CDTF">2020-12-09T14:33:00Z</dcterms:created>
  <dcterms:modified xsi:type="dcterms:W3CDTF">2020-12-14T07:27:00Z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873f5de2-9883-4bec-8c99-90bb2904f3da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