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41AD5" w14:textId="77777777" w:rsidR="00F53385" w:rsidRDefault="00F53385" w:rsidP="00F53385">
      <w:pPr>
        <w:pStyle w:val="Rubrik"/>
      </w:pPr>
      <w:bookmarkStart w:id="0" w:name="Start"/>
      <w:bookmarkEnd w:id="0"/>
    </w:p>
    <w:p w14:paraId="5CB776B1" w14:textId="7EB2F873" w:rsidR="00F53385" w:rsidRDefault="00F53385" w:rsidP="00F53385">
      <w:pPr>
        <w:pStyle w:val="Rubrik"/>
      </w:pPr>
      <w:r>
        <w:t>Svar på fråga 2019/20:1271</w:t>
      </w:r>
      <w:r w:rsidR="00794C29">
        <w:t xml:space="preserve"> av</w:t>
      </w:r>
      <w:r>
        <w:t xml:space="preserve"> Juno Blom (L) </w:t>
      </w:r>
    </w:p>
    <w:p w14:paraId="36D7C175" w14:textId="367C1778" w:rsidR="00F53385" w:rsidRDefault="00F53385" w:rsidP="00F53385">
      <w:pPr>
        <w:pStyle w:val="Rubrik"/>
      </w:pPr>
      <w:r>
        <w:t>Coronakrisens effekter för svenska barn som fötts utomlands genom surrogatarrangemang</w:t>
      </w:r>
    </w:p>
    <w:p w14:paraId="2A380EC9" w14:textId="0548F0FF" w:rsidR="00F53385" w:rsidRDefault="00F53385" w:rsidP="00F53385">
      <w:pPr>
        <w:pStyle w:val="Brdtext"/>
      </w:pPr>
      <w:r>
        <w:t>Juno Blom har frågat vilka initiativ jag avser att vidta för att säkerställa att Sveriges utlandsmyndigheter bistår barn som fötts till svenska föräldrar via internationella surrogatarrangemang med att få komma hem till Sverige</w:t>
      </w:r>
      <w:r w:rsidR="001778BD">
        <w:t>.</w:t>
      </w:r>
    </w:p>
    <w:p w14:paraId="3D1CEEEE" w14:textId="41FBD4B8" w:rsidR="00D04FE0" w:rsidRDefault="00A132EE" w:rsidP="00DA6364">
      <w:pPr>
        <w:pStyle w:val="Brdtext"/>
      </w:pPr>
      <w:r w:rsidRPr="00A132EE">
        <w:t xml:space="preserve">Spridningen av det nya coronaviruset har lett till att restriktioner av olika slag har införts i länder över hela världen. </w:t>
      </w:r>
      <w:r w:rsidR="00D21345">
        <w:t>Restriktionerna innebär i olika utsträckning problem för svenskar utomlands</w:t>
      </w:r>
      <w:r w:rsidR="0084192C">
        <w:t xml:space="preserve"> som vill resa hem</w:t>
      </w:r>
      <w:r w:rsidR="00F53385">
        <w:t xml:space="preserve">. </w:t>
      </w:r>
    </w:p>
    <w:p w14:paraId="635D9705" w14:textId="79531B76" w:rsidR="00AF5FA7" w:rsidRDefault="008B3A40" w:rsidP="00DA6364">
      <w:pPr>
        <w:pStyle w:val="Brdtext"/>
      </w:pPr>
      <w:r>
        <w:t xml:space="preserve">För familjer som befinner sig utomlands med ett barn som tillkommit genom surrogatarrangemang kan restriktionerna </w:t>
      </w:r>
      <w:proofErr w:type="gramStart"/>
      <w:r>
        <w:t>bl.a.</w:t>
      </w:r>
      <w:proofErr w:type="gramEnd"/>
      <w:r>
        <w:t xml:space="preserve"> medföra att det tar längre tid än normalt att ordna med nödvändiga dokument för att barnet ska kunna få pass</w:t>
      </w:r>
      <w:r w:rsidR="0062449A">
        <w:t xml:space="preserve">. </w:t>
      </w:r>
      <w:r w:rsidR="00FF3C2E">
        <w:t xml:space="preserve">Utomlands är det svenska utlandsmyndigheter som i egenskap av passmyndigheter hanterar </w:t>
      </w:r>
      <w:r w:rsidR="00BE6F06">
        <w:t>passärenden</w:t>
      </w:r>
      <w:r w:rsidR="00414823">
        <w:t>.</w:t>
      </w:r>
      <w:r w:rsidR="00BE6F06">
        <w:t xml:space="preserve"> </w:t>
      </w:r>
      <w:r w:rsidR="00FF3C2E">
        <w:t xml:space="preserve">Utlandsmyndigheterna </w:t>
      </w:r>
      <w:r w:rsidR="00D04FE0" w:rsidRPr="00D04FE0">
        <w:t xml:space="preserve">arbetar </w:t>
      </w:r>
      <w:r w:rsidR="00FF3C2E">
        <w:t xml:space="preserve">för att möjliggöra att passprocessen ska fungera så effektivt och smidigt som möjligt i den speciella situation som nu råder. </w:t>
      </w:r>
      <w:r w:rsidR="00D04FE0" w:rsidRPr="00D04FE0">
        <w:t>Självklart måste detta</w:t>
      </w:r>
      <w:r w:rsidR="009219C5">
        <w:t>, som jag påpekade i mina svar på riksdagsfrågorna</w:t>
      </w:r>
      <w:r w:rsidR="00974F02">
        <w:t xml:space="preserve"> </w:t>
      </w:r>
      <w:r w:rsidR="009219C5">
        <w:t>2019/20:1123 den 7 april</w:t>
      </w:r>
      <w:r w:rsidR="00932ADD">
        <w:t>,</w:t>
      </w:r>
      <w:r w:rsidR="00974F02">
        <w:t xml:space="preserve"> </w:t>
      </w:r>
      <w:r w:rsidR="00974F02" w:rsidRPr="00974F02">
        <w:t>2019/20:1167</w:t>
      </w:r>
      <w:r w:rsidR="00974F02">
        <w:t xml:space="preserve"> den 15 april</w:t>
      </w:r>
      <w:r w:rsidR="00932ADD">
        <w:t xml:space="preserve"> och </w:t>
      </w:r>
      <w:r w:rsidR="00932ADD" w:rsidRPr="00932ADD">
        <w:t>2019/20:1227</w:t>
      </w:r>
      <w:r w:rsidR="00932ADD">
        <w:t xml:space="preserve"> den 29 april</w:t>
      </w:r>
      <w:r w:rsidR="009219C5">
        <w:t xml:space="preserve">, </w:t>
      </w:r>
      <w:r w:rsidR="00D04FE0" w:rsidRPr="00D04FE0">
        <w:t>ske utan att kraven på rättssäkerhet åsidosätts. Detta gäller passprocessen för alla barn</w:t>
      </w:r>
      <w:r w:rsidR="00043B87">
        <w:t>.</w:t>
      </w:r>
      <w:r w:rsidR="00D04FE0" w:rsidRPr="00D04FE0">
        <w:t xml:space="preserve"> </w:t>
      </w:r>
    </w:p>
    <w:p w14:paraId="3AF17C30" w14:textId="38709456" w:rsidR="00691718" w:rsidRDefault="00510FC6" w:rsidP="00D21345">
      <w:pPr>
        <w:pStyle w:val="Brdtext"/>
        <w:rPr>
          <w:sz w:val="24"/>
          <w:szCs w:val="24"/>
        </w:rPr>
      </w:pPr>
      <w:r>
        <w:rPr>
          <w:sz w:val="24"/>
          <w:szCs w:val="24"/>
        </w:rPr>
        <w:t>Möjligheterna</w:t>
      </w:r>
      <w:r w:rsidR="00407767">
        <w:rPr>
          <w:sz w:val="24"/>
          <w:szCs w:val="24"/>
        </w:rPr>
        <w:t xml:space="preserve"> att kunna resa </w:t>
      </w:r>
      <w:r>
        <w:rPr>
          <w:sz w:val="24"/>
          <w:szCs w:val="24"/>
        </w:rPr>
        <w:t xml:space="preserve">mellan olika länder är för närvarande </w:t>
      </w:r>
      <w:r w:rsidR="00084EC3">
        <w:rPr>
          <w:sz w:val="24"/>
          <w:szCs w:val="24"/>
        </w:rPr>
        <w:t xml:space="preserve">också </w:t>
      </w:r>
      <w:r>
        <w:rPr>
          <w:sz w:val="24"/>
          <w:szCs w:val="24"/>
        </w:rPr>
        <w:t xml:space="preserve">begränsade, </w:t>
      </w:r>
      <w:r>
        <w:t>inte minst på grund av stängda gränser och andra tillfälliga förbud</w:t>
      </w:r>
      <w:r w:rsidR="001778BD">
        <w:t xml:space="preserve">, och kan </w:t>
      </w:r>
      <w:r>
        <w:t>ändras med kort varsel. Utrikesdepartementet och utlandsmyndigheterna jobbar dock intensivt för att underlätta för svenskar</w:t>
      </w:r>
      <w:r w:rsidR="00E219CE">
        <w:t xml:space="preserve"> som är </w:t>
      </w:r>
      <w:r>
        <w:t>strandsatta utomlands</w:t>
      </w:r>
      <w:r w:rsidR="000B0580">
        <w:t xml:space="preserve"> </w:t>
      </w:r>
      <w:r w:rsidR="00932ADD">
        <w:t>att kunna ta sig till Sverige</w:t>
      </w:r>
      <w:r w:rsidR="000B0580">
        <w:t xml:space="preserve">. </w:t>
      </w:r>
      <w:bookmarkStart w:id="1" w:name="_GoBack"/>
    </w:p>
    <w:bookmarkEnd w:id="1"/>
    <w:p w14:paraId="1E85B3E8" w14:textId="2706EF73" w:rsidR="00D21345" w:rsidRDefault="00D21345" w:rsidP="00AF03AA">
      <w:pPr>
        <w:pStyle w:val="Brdtext"/>
        <w:tabs>
          <w:tab w:val="clear" w:pos="3600"/>
          <w:tab w:val="clear" w:pos="5387"/>
          <w:tab w:val="center" w:pos="3727"/>
        </w:tabs>
      </w:pPr>
      <w:r>
        <w:t xml:space="preserve">Stockholm den </w:t>
      </w:r>
      <w:sdt>
        <w:sdtPr>
          <w:id w:val="1736905018"/>
          <w:placeholder>
            <w:docPart w:val="042B5B2B9AE7472F8E176961CE5A1ED2"/>
          </w:placeholder>
          <w:dataBinding w:prefixMappings="xmlns:ns0='http://lp/documentinfo/RK' " w:xpath="/ns0:DocumentInfo[1]/ns0:BaseInfo[1]/ns0:HeaderDate[1]" w:storeItemID="{24658016-CE6A-4499-B723-BE672D4BDCF3}"/>
          <w:date w:fullDate="2020-05-06T00:00:00Z">
            <w:dateFormat w:val="d MMMM yyyy"/>
            <w:lid w:val="sv-SE"/>
            <w:storeMappedDataAs w:val="dateTime"/>
            <w:calendar w:val="gregorian"/>
          </w:date>
        </w:sdtPr>
        <w:sdtEndPr/>
        <w:sdtContent>
          <w:r w:rsidR="00F53385">
            <w:t>6 maj 2020</w:t>
          </w:r>
        </w:sdtContent>
      </w:sdt>
      <w:r w:rsidR="00AF03AA">
        <w:tab/>
      </w:r>
    </w:p>
    <w:p w14:paraId="701D421C" w14:textId="45C043B3" w:rsidR="00E64596" w:rsidRDefault="00E64596" w:rsidP="00D21345">
      <w:pPr>
        <w:pStyle w:val="Brdtextutanavstnd"/>
      </w:pPr>
    </w:p>
    <w:p w14:paraId="7BF202D0" w14:textId="77777777" w:rsidR="00AF03AA" w:rsidRDefault="00AF03AA" w:rsidP="00D21345">
      <w:pPr>
        <w:pStyle w:val="Brdtextutanavstnd"/>
      </w:pPr>
    </w:p>
    <w:p w14:paraId="3B0A3661" w14:textId="501CDD60" w:rsidR="00F53385" w:rsidRPr="0020784E" w:rsidRDefault="00D21345" w:rsidP="00D04FE0">
      <w:pPr>
        <w:pStyle w:val="Brdtext"/>
      </w:pPr>
      <w:r>
        <w:t>Ann Lind</w:t>
      </w:r>
      <w:r w:rsidR="00A737BB">
        <w:t>e</w:t>
      </w:r>
    </w:p>
    <w:sectPr w:rsidR="00F53385" w:rsidRPr="0020784E" w:rsidSect="00AF03AA">
      <w:footerReference w:type="default" r:id="rId15"/>
      <w:headerReference w:type="first" r:id="rId16"/>
      <w:footerReference w:type="first" r:id="rId17"/>
      <w:pgSz w:w="11906" w:h="16838" w:code="9"/>
      <w:pgMar w:top="2041" w:right="1985" w:bottom="567"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61847" w14:textId="77777777" w:rsidR="004B71B5" w:rsidRDefault="004B71B5" w:rsidP="00A87A54">
      <w:pPr>
        <w:spacing w:after="0" w:line="240" w:lineRule="auto"/>
      </w:pPr>
      <w:r>
        <w:separator/>
      </w:r>
    </w:p>
  </w:endnote>
  <w:endnote w:type="continuationSeparator" w:id="0">
    <w:p w14:paraId="5638E878" w14:textId="77777777" w:rsidR="004B71B5" w:rsidRDefault="004B71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EACE5" w14:textId="77777777" w:rsidTr="006A26EC">
      <w:trPr>
        <w:trHeight w:val="227"/>
        <w:jc w:val="right"/>
      </w:trPr>
      <w:tc>
        <w:tcPr>
          <w:tcW w:w="708" w:type="dxa"/>
          <w:vAlign w:val="bottom"/>
        </w:tcPr>
        <w:p w14:paraId="37DC6FE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645337" w14:textId="77777777" w:rsidTr="006A26EC">
      <w:trPr>
        <w:trHeight w:val="850"/>
        <w:jc w:val="right"/>
      </w:trPr>
      <w:tc>
        <w:tcPr>
          <w:tcW w:w="708" w:type="dxa"/>
          <w:vAlign w:val="bottom"/>
        </w:tcPr>
        <w:p w14:paraId="13FB7FD9" w14:textId="77777777" w:rsidR="005606BC" w:rsidRPr="00347E11" w:rsidRDefault="005606BC" w:rsidP="005606BC">
          <w:pPr>
            <w:pStyle w:val="Sidfot"/>
            <w:spacing w:line="276" w:lineRule="auto"/>
            <w:jc w:val="right"/>
          </w:pPr>
        </w:p>
      </w:tc>
    </w:tr>
  </w:tbl>
  <w:p w14:paraId="4DD945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F84CDC" w14:textId="77777777" w:rsidTr="001F4302">
      <w:trPr>
        <w:trHeight w:val="510"/>
      </w:trPr>
      <w:tc>
        <w:tcPr>
          <w:tcW w:w="8525" w:type="dxa"/>
          <w:gridSpan w:val="2"/>
          <w:vAlign w:val="bottom"/>
        </w:tcPr>
        <w:p w14:paraId="5263E941" w14:textId="77777777" w:rsidR="00347E11" w:rsidRPr="00347E11" w:rsidRDefault="00347E11" w:rsidP="00347E11">
          <w:pPr>
            <w:pStyle w:val="Sidfot"/>
            <w:rPr>
              <w:sz w:val="8"/>
            </w:rPr>
          </w:pPr>
        </w:p>
      </w:tc>
    </w:tr>
    <w:tr w:rsidR="00093408" w:rsidRPr="00EE3C0F" w14:paraId="3125A646" w14:textId="77777777" w:rsidTr="00C26068">
      <w:trPr>
        <w:trHeight w:val="227"/>
      </w:trPr>
      <w:tc>
        <w:tcPr>
          <w:tcW w:w="4074" w:type="dxa"/>
        </w:tcPr>
        <w:p w14:paraId="19A9837E" w14:textId="77777777" w:rsidR="00347E11" w:rsidRPr="00F53AEA" w:rsidRDefault="00347E11" w:rsidP="00C26068">
          <w:pPr>
            <w:pStyle w:val="Sidfot"/>
            <w:spacing w:line="276" w:lineRule="auto"/>
          </w:pPr>
        </w:p>
      </w:tc>
      <w:tc>
        <w:tcPr>
          <w:tcW w:w="4451" w:type="dxa"/>
        </w:tcPr>
        <w:p w14:paraId="17263E03" w14:textId="77777777" w:rsidR="00093408" w:rsidRPr="00F53AEA" w:rsidRDefault="00093408" w:rsidP="00F53AEA">
          <w:pPr>
            <w:pStyle w:val="Sidfot"/>
            <w:spacing w:line="276" w:lineRule="auto"/>
          </w:pPr>
        </w:p>
      </w:tc>
    </w:tr>
  </w:tbl>
  <w:p w14:paraId="0C6893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512A" w14:textId="77777777" w:rsidR="004B71B5" w:rsidRDefault="004B71B5" w:rsidP="00A87A54">
      <w:pPr>
        <w:spacing w:after="0" w:line="240" w:lineRule="auto"/>
      </w:pPr>
      <w:r>
        <w:separator/>
      </w:r>
    </w:p>
  </w:footnote>
  <w:footnote w:type="continuationSeparator" w:id="0">
    <w:p w14:paraId="5010E79D" w14:textId="77777777" w:rsidR="004B71B5" w:rsidRDefault="004B71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40"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23"/>
      <w:gridCol w:w="3106"/>
      <w:gridCol w:w="1111"/>
    </w:tblGrid>
    <w:tr w:rsidR="00955421" w14:paraId="191A1248" w14:textId="77777777" w:rsidTr="00AF03AA">
      <w:trPr>
        <w:trHeight w:val="161"/>
      </w:trPr>
      <w:tc>
        <w:tcPr>
          <w:tcW w:w="5423" w:type="dxa"/>
        </w:tcPr>
        <w:p w14:paraId="4B63E63E" w14:textId="77777777" w:rsidR="00955421" w:rsidRPr="007D73AB" w:rsidRDefault="00955421">
          <w:pPr>
            <w:pStyle w:val="Sidhuvud"/>
          </w:pPr>
        </w:p>
      </w:tc>
      <w:tc>
        <w:tcPr>
          <w:tcW w:w="3106" w:type="dxa"/>
          <w:vAlign w:val="bottom"/>
        </w:tcPr>
        <w:p w14:paraId="5284C757" w14:textId="77777777" w:rsidR="00955421" w:rsidRPr="007D73AB" w:rsidRDefault="00955421" w:rsidP="00340DE0">
          <w:pPr>
            <w:pStyle w:val="Sidhuvud"/>
          </w:pPr>
        </w:p>
      </w:tc>
      <w:tc>
        <w:tcPr>
          <w:tcW w:w="1111" w:type="dxa"/>
        </w:tcPr>
        <w:p w14:paraId="4AE0473F" w14:textId="77777777" w:rsidR="00955421" w:rsidRDefault="00955421" w:rsidP="005A703A">
          <w:pPr>
            <w:pStyle w:val="Sidhuvud"/>
          </w:pPr>
        </w:p>
      </w:tc>
    </w:tr>
    <w:tr w:rsidR="00955421" w14:paraId="760508A3" w14:textId="77777777" w:rsidTr="00AF03AA">
      <w:trPr>
        <w:trHeight w:val="1378"/>
      </w:trPr>
      <w:tc>
        <w:tcPr>
          <w:tcW w:w="5423" w:type="dxa"/>
        </w:tcPr>
        <w:p w14:paraId="183C1832" w14:textId="77777777" w:rsidR="00955421" w:rsidRPr="00340DE0" w:rsidRDefault="00955421" w:rsidP="00340DE0">
          <w:pPr>
            <w:pStyle w:val="Sidhuvud"/>
          </w:pPr>
          <w:r>
            <w:rPr>
              <w:noProof/>
            </w:rPr>
            <w:drawing>
              <wp:inline distT="0" distB="0" distL="0" distR="0" wp14:anchorId="6A311776" wp14:editId="785DED72">
                <wp:extent cx="1743633" cy="505162"/>
                <wp:effectExtent l="0" t="0" r="0" b="9525"/>
                <wp:docPr id="14" name="Bildobjekt 1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06" w:type="dxa"/>
        </w:tcPr>
        <w:p w14:paraId="5478E6F1" w14:textId="77777777" w:rsidR="00955421" w:rsidRPr="00710A6C" w:rsidRDefault="00955421" w:rsidP="00EE3C0F">
          <w:pPr>
            <w:pStyle w:val="Sidhuvud"/>
            <w:rPr>
              <w:b/>
            </w:rPr>
          </w:pPr>
        </w:p>
        <w:p w14:paraId="3D408EE8" w14:textId="77777777" w:rsidR="00955421" w:rsidRDefault="00955421" w:rsidP="00EE3C0F">
          <w:pPr>
            <w:pStyle w:val="Sidhuvud"/>
          </w:pPr>
        </w:p>
        <w:p w14:paraId="70B72E93" w14:textId="77777777" w:rsidR="00955421" w:rsidRDefault="00955421" w:rsidP="00EE3C0F">
          <w:pPr>
            <w:pStyle w:val="Sidhuvud"/>
          </w:pPr>
        </w:p>
        <w:p w14:paraId="3E82A481" w14:textId="77777777" w:rsidR="00955421" w:rsidRDefault="00955421" w:rsidP="00EE3C0F">
          <w:pPr>
            <w:pStyle w:val="Sidhuvud"/>
          </w:pPr>
        </w:p>
        <w:sdt>
          <w:sdtPr>
            <w:alias w:val="Dnr"/>
            <w:tag w:val="ccRKShow_Dnr"/>
            <w:id w:val="-829283628"/>
            <w:placeholder>
              <w:docPart w:val="F3B88D5C38F04C3EAC2C2D438117F82B"/>
            </w:placeholder>
            <w:showingPlcHdr/>
            <w:dataBinding w:prefixMappings="xmlns:ns0='http://lp/documentinfo/RK' " w:xpath="/ns0:DocumentInfo[1]/ns0:BaseInfo[1]/ns0:Dnr[1]" w:storeItemID="{24658016-CE6A-4499-B723-BE672D4BDCF3}"/>
            <w:text/>
          </w:sdtPr>
          <w:sdtEndPr/>
          <w:sdtContent>
            <w:p w14:paraId="34EDC04E" w14:textId="14D2968B" w:rsidR="00955421" w:rsidRDefault="00E64596" w:rsidP="00EE3C0F">
              <w:pPr>
                <w:pStyle w:val="Sidhuvud"/>
              </w:pPr>
              <w:r>
                <w:rPr>
                  <w:rStyle w:val="Platshllartext"/>
                </w:rPr>
                <w:t xml:space="preserve"> </w:t>
              </w:r>
            </w:p>
          </w:sdtContent>
        </w:sdt>
        <w:sdt>
          <w:sdtPr>
            <w:alias w:val="DocNumber"/>
            <w:tag w:val="DocNumber"/>
            <w:id w:val="1726028884"/>
            <w:placeholder>
              <w:docPart w:val="07FED1BA2E7440488BCC59FF5A5A1349"/>
            </w:placeholder>
            <w:showingPlcHdr/>
            <w:dataBinding w:prefixMappings="xmlns:ns0='http://lp/documentinfo/RK' " w:xpath="/ns0:DocumentInfo[1]/ns0:BaseInfo[1]/ns0:DocNumber[1]" w:storeItemID="{24658016-CE6A-4499-B723-BE672D4BDCF3}"/>
            <w:text/>
          </w:sdtPr>
          <w:sdtEndPr/>
          <w:sdtContent>
            <w:p w14:paraId="1FF74934" w14:textId="77777777" w:rsidR="00955421" w:rsidRDefault="00955421" w:rsidP="00EE3C0F">
              <w:pPr>
                <w:pStyle w:val="Sidhuvud"/>
              </w:pPr>
              <w:r>
                <w:rPr>
                  <w:rStyle w:val="Platshllartext"/>
                </w:rPr>
                <w:t xml:space="preserve"> </w:t>
              </w:r>
            </w:p>
          </w:sdtContent>
        </w:sdt>
        <w:p w14:paraId="6CC013B3" w14:textId="77777777" w:rsidR="00955421" w:rsidRDefault="00955421" w:rsidP="00EE3C0F">
          <w:pPr>
            <w:pStyle w:val="Sidhuvud"/>
          </w:pPr>
        </w:p>
      </w:tc>
      <w:tc>
        <w:tcPr>
          <w:tcW w:w="1111" w:type="dxa"/>
        </w:tcPr>
        <w:p w14:paraId="1FC0A2A1" w14:textId="77777777" w:rsidR="00955421" w:rsidRDefault="00955421" w:rsidP="0094502D">
          <w:pPr>
            <w:pStyle w:val="Sidhuvud"/>
          </w:pPr>
        </w:p>
        <w:p w14:paraId="3C2BC3D8" w14:textId="77777777" w:rsidR="00955421" w:rsidRPr="0094502D" w:rsidRDefault="00955421" w:rsidP="00EC71A6">
          <w:pPr>
            <w:pStyle w:val="Sidhuvud"/>
          </w:pPr>
        </w:p>
      </w:tc>
    </w:tr>
    <w:tr w:rsidR="00955421" w14:paraId="25BA32AC" w14:textId="77777777" w:rsidTr="00AF03AA">
      <w:trPr>
        <w:trHeight w:val="1621"/>
      </w:trPr>
      <w:sdt>
        <w:sdtPr>
          <w:rPr>
            <w:b/>
          </w:rPr>
          <w:alias w:val="SenderText"/>
          <w:tag w:val="ccRKShow_SenderText"/>
          <w:id w:val="1374046025"/>
          <w:placeholder>
            <w:docPart w:val="8F7D0B46A6414BA0B619B160CC4ECE38"/>
          </w:placeholder>
        </w:sdtPr>
        <w:sdtEndPr>
          <w:rPr>
            <w:b w:val="0"/>
          </w:rPr>
        </w:sdtEndPr>
        <w:sdtContent>
          <w:tc>
            <w:tcPr>
              <w:tcW w:w="5423" w:type="dxa"/>
              <w:tcMar>
                <w:right w:w="1134" w:type="dxa"/>
              </w:tcMar>
            </w:tcPr>
            <w:p w14:paraId="3A2946E2" w14:textId="77777777" w:rsidR="00955421" w:rsidRPr="00955421" w:rsidRDefault="00955421" w:rsidP="00340DE0">
              <w:pPr>
                <w:pStyle w:val="Sidhuvud"/>
                <w:rPr>
                  <w:b/>
                </w:rPr>
              </w:pPr>
              <w:r w:rsidRPr="00955421">
                <w:rPr>
                  <w:b/>
                </w:rPr>
                <w:t>Utrikesdepartementet</w:t>
              </w:r>
            </w:p>
            <w:p w14:paraId="1CF55A1A" w14:textId="77777777" w:rsidR="00E64596" w:rsidRDefault="00955421" w:rsidP="00340DE0">
              <w:pPr>
                <w:pStyle w:val="Sidhuvud"/>
              </w:pPr>
              <w:r w:rsidRPr="00955421">
                <w:t>Utrikesministern</w:t>
              </w:r>
            </w:p>
            <w:p w14:paraId="6D054F98" w14:textId="77777777" w:rsidR="00E64596" w:rsidRDefault="00E64596" w:rsidP="00340DE0">
              <w:pPr>
                <w:pStyle w:val="Sidhuvud"/>
              </w:pPr>
            </w:p>
            <w:p w14:paraId="5C9114B5" w14:textId="3BC7638F" w:rsidR="00955421" w:rsidRPr="00340DE0" w:rsidRDefault="00955421" w:rsidP="00340DE0">
              <w:pPr>
                <w:pStyle w:val="Sidhuvud"/>
              </w:pPr>
            </w:p>
          </w:tc>
        </w:sdtContent>
      </w:sdt>
      <w:sdt>
        <w:sdtPr>
          <w:alias w:val="Recipient"/>
          <w:tag w:val="ccRKShow_Recipient"/>
          <w:id w:val="-28344517"/>
          <w:placeholder>
            <w:docPart w:val="9BE3C667D0DF4676931916440B1DD9E2"/>
          </w:placeholder>
          <w:dataBinding w:prefixMappings="xmlns:ns0='http://lp/documentinfo/RK' " w:xpath="/ns0:DocumentInfo[1]/ns0:BaseInfo[1]/ns0:Recipient[1]" w:storeItemID="{24658016-CE6A-4499-B723-BE672D4BDCF3}"/>
          <w:text w:multiLine="1"/>
        </w:sdtPr>
        <w:sdtEndPr/>
        <w:sdtContent>
          <w:tc>
            <w:tcPr>
              <w:tcW w:w="3106" w:type="dxa"/>
            </w:tcPr>
            <w:p w14:paraId="44D43DF8" w14:textId="6B43471A" w:rsidR="00955421" w:rsidRDefault="00955421" w:rsidP="00547B89">
              <w:pPr>
                <w:pStyle w:val="Sidhuvud"/>
              </w:pPr>
              <w:r>
                <w:t>Till riksdagen</w:t>
              </w:r>
              <w:r w:rsidR="00E64596">
                <w:br/>
              </w:r>
              <w:r w:rsidR="00E64596">
                <w:br/>
              </w:r>
            </w:p>
          </w:tc>
        </w:sdtContent>
      </w:sdt>
      <w:tc>
        <w:tcPr>
          <w:tcW w:w="1111" w:type="dxa"/>
        </w:tcPr>
        <w:p w14:paraId="1D5A213F" w14:textId="77777777" w:rsidR="00955421" w:rsidRDefault="00955421" w:rsidP="003E6020">
          <w:pPr>
            <w:pStyle w:val="Sidhuvud"/>
          </w:pPr>
        </w:p>
      </w:tc>
    </w:tr>
  </w:tbl>
  <w:p w14:paraId="7336C0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2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670"/>
    <w:rsid w:val="0003679E"/>
    <w:rsid w:val="00041B19"/>
    <w:rsid w:val="00041EDC"/>
    <w:rsid w:val="0004352E"/>
    <w:rsid w:val="00043B87"/>
    <w:rsid w:val="00051341"/>
    <w:rsid w:val="00053CAA"/>
    <w:rsid w:val="00055875"/>
    <w:rsid w:val="00057FE0"/>
    <w:rsid w:val="000620FD"/>
    <w:rsid w:val="00063DCB"/>
    <w:rsid w:val="00064330"/>
    <w:rsid w:val="000647D2"/>
    <w:rsid w:val="000656A1"/>
    <w:rsid w:val="00066BC9"/>
    <w:rsid w:val="0007033C"/>
    <w:rsid w:val="000707E9"/>
    <w:rsid w:val="00072C86"/>
    <w:rsid w:val="00072FFC"/>
    <w:rsid w:val="00073B75"/>
    <w:rsid w:val="000757FC"/>
    <w:rsid w:val="00076667"/>
    <w:rsid w:val="00080631"/>
    <w:rsid w:val="00080F83"/>
    <w:rsid w:val="00082374"/>
    <w:rsid w:val="00084EC3"/>
    <w:rsid w:val="000862E0"/>
    <w:rsid w:val="000873C3"/>
    <w:rsid w:val="000925E7"/>
    <w:rsid w:val="00093408"/>
    <w:rsid w:val="00093BBF"/>
    <w:rsid w:val="0009435C"/>
    <w:rsid w:val="000A13CA"/>
    <w:rsid w:val="000A456A"/>
    <w:rsid w:val="000A5E43"/>
    <w:rsid w:val="000A62C6"/>
    <w:rsid w:val="000B0580"/>
    <w:rsid w:val="000B1059"/>
    <w:rsid w:val="000B56A9"/>
    <w:rsid w:val="000C61D1"/>
    <w:rsid w:val="000D31A9"/>
    <w:rsid w:val="000D370F"/>
    <w:rsid w:val="000D5449"/>
    <w:rsid w:val="000D5895"/>
    <w:rsid w:val="000D7110"/>
    <w:rsid w:val="000E12D9"/>
    <w:rsid w:val="000E431B"/>
    <w:rsid w:val="000E59A9"/>
    <w:rsid w:val="000E638A"/>
    <w:rsid w:val="000E6472"/>
    <w:rsid w:val="000F00B8"/>
    <w:rsid w:val="000F1010"/>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8BD"/>
    <w:rsid w:val="00180BE1"/>
    <w:rsid w:val="001813DF"/>
    <w:rsid w:val="00184507"/>
    <w:rsid w:val="001857B5"/>
    <w:rsid w:val="00186743"/>
    <w:rsid w:val="00187E1F"/>
    <w:rsid w:val="0019051C"/>
    <w:rsid w:val="0019127B"/>
    <w:rsid w:val="00192350"/>
    <w:rsid w:val="00192E34"/>
    <w:rsid w:val="0019308B"/>
    <w:rsid w:val="001941B9"/>
    <w:rsid w:val="00196C02"/>
    <w:rsid w:val="00197A8A"/>
    <w:rsid w:val="001A1B33"/>
    <w:rsid w:val="001A2A61"/>
    <w:rsid w:val="001B2FDA"/>
    <w:rsid w:val="001B4824"/>
    <w:rsid w:val="001C1C7D"/>
    <w:rsid w:val="001C4980"/>
    <w:rsid w:val="001C5DC9"/>
    <w:rsid w:val="001C6B85"/>
    <w:rsid w:val="001C71A9"/>
    <w:rsid w:val="001C75DC"/>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D9A"/>
    <w:rsid w:val="001F6BBE"/>
    <w:rsid w:val="00201498"/>
    <w:rsid w:val="00204079"/>
    <w:rsid w:val="0020784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A3B"/>
    <w:rsid w:val="00237147"/>
    <w:rsid w:val="00242AD1"/>
    <w:rsid w:val="0024412C"/>
    <w:rsid w:val="00260D2D"/>
    <w:rsid w:val="00261975"/>
    <w:rsid w:val="00264503"/>
    <w:rsid w:val="00271D00"/>
    <w:rsid w:val="00274AA3"/>
    <w:rsid w:val="00275872"/>
    <w:rsid w:val="0027692D"/>
    <w:rsid w:val="00281106"/>
    <w:rsid w:val="00282263"/>
    <w:rsid w:val="00282417"/>
    <w:rsid w:val="0028264C"/>
    <w:rsid w:val="00282D27"/>
    <w:rsid w:val="00287F0D"/>
    <w:rsid w:val="00292420"/>
    <w:rsid w:val="00292E88"/>
    <w:rsid w:val="00296B7A"/>
    <w:rsid w:val="002974DC"/>
    <w:rsid w:val="002A0CB3"/>
    <w:rsid w:val="002A2D0D"/>
    <w:rsid w:val="002A39EF"/>
    <w:rsid w:val="002A6820"/>
    <w:rsid w:val="002B00E5"/>
    <w:rsid w:val="002B6849"/>
    <w:rsid w:val="002C1D37"/>
    <w:rsid w:val="002C2A30"/>
    <w:rsid w:val="002C4348"/>
    <w:rsid w:val="002C476F"/>
    <w:rsid w:val="002C48F8"/>
    <w:rsid w:val="002C5B48"/>
    <w:rsid w:val="002D014F"/>
    <w:rsid w:val="002D2647"/>
    <w:rsid w:val="002D4298"/>
    <w:rsid w:val="002D4829"/>
    <w:rsid w:val="002D6541"/>
    <w:rsid w:val="002D7010"/>
    <w:rsid w:val="002D7AE5"/>
    <w:rsid w:val="002E150B"/>
    <w:rsid w:val="002E2C89"/>
    <w:rsid w:val="002E3609"/>
    <w:rsid w:val="002E4D3F"/>
    <w:rsid w:val="002E5668"/>
    <w:rsid w:val="002E61A5"/>
    <w:rsid w:val="002F3675"/>
    <w:rsid w:val="002F59E0"/>
    <w:rsid w:val="002F66A6"/>
    <w:rsid w:val="00300342"/>
    <w:rsid w:val="00302A97"/>
    <w:rsid w:val="003050DB"/>
    <w:rsid w:val="00310561"/>
    <w:rsid w:val="00311D8C"/>
    <w:rsid w:val="0031273D"/>
    <w:rsid w:val="003128E2"/>
    <w:rsid w:val="003153D9"/>
    <w:rsid w:val="00320557"/>
    <w:rsid w:val="00321621"/>
    <w:rsid w:val="00321D09"/>
    <w:rsid w:val="00323EF7"/>
    <w:rsid w:val="003240E1"/>
    <w:rsid w:val="003240FF"/>
    <w:rsid w:val="00326C03"/>
    <w:rsid w:val="00327474"/>
    <w:rsid w:val="003277B5"/>
    <w:rsid w:val="003342B4"/>
    <w:rsid w:val="00340DE0"/>
    <w:rsid w:val="00341F47"/>
    <w:rsid w:val="00342327"/>
    <w:rsid w:val="0034250B"/>
    <w:rsid w:val="00344234"/>
    <w:rsid w:val="003464CA"/>
    <w:rsid w:val="0034750A"/>
    <w:rsid w:val="00347C69"/>
    <w:rsid w:val="00347E11"/>
    <w:rsid w:val="003503DD"/>
    <w:rsid w:val="00350696"/>
    <w:rsid w:val="00350C92"/>
    <w:rsid w:val="003542C5"/>
    <w:rsid w:val="00364251"/>
    <w:rsid w:val="00365461"/>
    <w:rsid w:val="00370311"/>
    <w:rsid w:val="00380663"/>
    <w:rsid w:val="003853E3"/>
    <w:rsid w:val="0038587E"/>
    <w:rsid w:val="003866F8"/>
    <w:rsid w:val="00392ED4"/>
    <w:rsid w:val="00393680"/>
    <w:rsid w:val="00394D4C"/>
    <w:rsid w:val="00395D9F"/>
    <w:rsid w:val="00397242"/>
    <w:rsid w:val="003A1315"/>
    <w:rsid w:val="003A2E73"/>
    <w:rsid w:val="003A3071"/>
    <w:rsid w:val="003A3A54"/>
    <w:rsid w:val="003A5969"/>
    <w:rsid w:val="003A5C58"/>
    <w:rsid w:val="003A7641"/>
    <w:rsid w:val="003A7721"/>
    <w:rsid w:val="003B0C81"/>
    <w:rsid w:val="003C26DD"/>
    <w:rsid w:val="003C36FA"/>
    <w:rsid w:val="003C7BAE"/>
    <w:rsid w:val="003C7BE0"/>
    <w:rsid w:val="003D0DD3"/>
    <w:rsid w:val="003D17EF"/>
    <w:rsid w:val="003D3535"/>
    <w:rsid w:val="003D4246"/>
    <w:rsid w:val="003D4CA1"/>
    <w:rsid w:val="003D4D9F"/>
    <w:rsid w:val="003D5E29"/>
    <w:rsid w:val="003D7B03"/>
    <w:rsid w:val="003E1919"/>
    <w:rsid w:val="003E30BD"/>
    <w:rsid w:val="003E38CE"/>
    <w:rsid w:val="003E5A50"/>
    <w:rsid w:val="003E6020"/>
    <w:rsid w:val="003E7CA0"/>
    <w:rsid w:val="003F1F1F"/>
    <w:rsid w:val="003F299F"/>
    <w:rsid w:val="003F2F1D"/>
    <w:rsid w:val="003F4300"/>
    <w:rsid w:val="003F59B4"/>
    <w:rsid w:val="003F6AB8"/>
    <w:rsid w:val="003F6B92"/>
    <w:rsid w:val="004008FB"/>
    <w:rsid w:val="0040090E"/>
    <w:rsid w:val="00403D11"/>
    <w:rsid w:val="00404DB4"/>
    <w:rsid w:val="004060B1"/>
    <w:rsid w:val="00407767"/>
    <w:rsid w:val="0041093C"/>
    <w:rsid w:val="0041223B"/>
    <w:rsid w:val="004137EE"/>
    <w:rsid w:val="00413A4E"/>
    <w:rsid w:val="00414823"/>
    <w:rsid w:val="00415163"/>
    <w:rsid w:val="00415273"/>
    <w:rsid w:val="004157BE"/>
    <w:rsid w:val="0042068E"/>
    <w:rsid w:val="00422030"/>
    <w:rsid w:val="00422A7F"/>
    <w:rsid w:val="00426213"/>
    <w:rsid w:val="00431A7B"/>
    <w:rsid w:val="004354C7"/>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5F4"/>
    <w:rsid w:val="00474676"/>
    <w:rsid w:val="0047511B"/>
    <w:rsid w:val="00480A8A"/>
    <w:rsid w:val="00480EC3"/>
    <w:rsid w:val="0048317E"/>
    <w:rsid w:val="00485601"/>
    <w:rsid w:val="0048655C"/>
    <w:rsid w:val="004865B8"/>
    <w:rsid w:val="00486C0D"/>
    <w:rsid w:val="004911D9"/>
    <w:rsid w:val="00491796"/>
    <w:rsid w:val="00493416"/>
    <w:rsid w:val="0049670F"/>
    <w:rsid w:val="0049768A"/>
    <w:rsid w:val="004A33C6"/>
    <w:rsid w:val="004A66B1"/>
    <w:rsid w:val="004A7DC4"/>
    <w:rsid w:val="004B1E7B"/>
    <w:rsid w:val="004B3029"/>
    <w:rsid w:val="004B352B"/>
    <w:rsid w:val="004B35E7"/>
    <w:rsid w:val="004B4845"/>
    <w:rsid w:val="004B63BF"/>
    <w:rsid w:val="004B66DA"/>
    <w:rsid w:val="004B696B"/>
    <w:rsid w:val="004B71B5"/>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F24"/>
    <w:rsid w:val="0050238B"/>
    <w:rsid w:val="00502C42"/>
    <w:rsid w:val="00505905"/>
    <w:rsid w:val="00510FC6"/>
    <w:rsid w:val="00511A1B"/>
    <w:rsid w:val="00511A68"/>
    <w:rsid w:val="00513E7D"/>
    <w:rsid w:val="00514A67"/>
    <w:rsid w:val="00520A46"/>
    <w:rsid w:val="00521192"/>
    <w:rsid w:val="0052127C"/>
    <w:rsid w:val="00524534"/>
    <w:rsid w:val="00526AEB"/>
    <w:rsid w:val="005302E0"/>
    <w:rsid w:val="00544738"/>
    <w:rsid w:val="005456E4"/>
    <w:rsid w:val="00547B89"/>
    <w:rsid w:val="00551027"/>
    <w:rsid w:val="0055154E"/>
    <w:rsid w:val="005568AF"/>
    <w:rsid w:val="00556AF5"/>
    <w:rsid w:val="005606BC"/>
    <w:rsid w:val="005614A8"/>
    <w:rsid w:val="00563E73"/>
    <w:rsid w:val="0056426C"/>
    <w:rsid w:val="00565792"/>
    <w:rsid w:val="00567799"/>
    <w:rsid w:val="00570343"/>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5D1"/>
    <w:rsid w:val="005E2F29"/>
    <w:rsid w:val="005E400D"/>
    <w:rsid w:val="005E4E79"/>
    <w:rsid w:val="005E5CE7"/>
    <w:rsid w:val="005E790C"/>
    <w:rsid w:val="005F08C5"/>
    <w:rsid w:val="006031B3"/>
    <w:rsid w:val="00604782"/>
    <w:rsid w:val="00605718"/>
    <w:rsid w:val="00605C66"/>
    <w:rsid w:val="00606310"/>
    <w:rsid w:val="00607814"/>
    <w:rsid w:val="00610D87"/>
    <w:rsid w:val="00610E88"/>
    <w:rsid w:val="006175D7"/>
    <w:rsid w:val="006208E5"/>
    <w:rsid w:val="00622BAB"/>
    <w:rsid w:val="0062449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7DF"/>
    <w:rsid w:val="00685C94"/>
    <w:rsid w:val="00691718"/>
    <w:rsid w:val="00691AEE"/>
    <w:rsid w:val="0069523C"/>
    <w:rsid w:val="006962CA"/>
    <w:rsid w:val="00696A95"/>
    <w:rsid w:val="006A09DA"/>
    <w:rsid w:val="006A1835"/>
    <w:rsid w:val="006A2625"/>
    <w:rsid w:val="006B4A30"/>
    <w:rsid w:val="006B7569"/>
    <w:rsid w:val="006C28EE"/>
    <w:rsid w:val="006C4FF1"/>
    <w:rsid w:val="006D08D5"/>
    <w:rsid w:val="006D2998"/>
    <w:rsid w:val="006D3188"/>
    <w:rsid w:val="006D5159"/>
    <w:rsid w:val="006D56F6"/>
    <w:rsid w:val="006D59EE"/>
    <w:rsid w:val="006D6779"/>
    <w:rsid w:val="006D7C8B"/>
    <w:rsid w:val="006E08FC"/>
    <w:rsid w:val="006F2588"/>
    <w:rsid w:val="00703826"/>
    <w:rsid w:val="00710A6C"/>
    <w:rsid w:val="00710D98"/>
    <w:rsid w:val="00711CE9"/>
    <w:rsid w:val="00712266"/>
    <w:rsid w:val="00712593"/>
    <w:rsid w:val="00712D82"/>
    <w:rsid w:val="00715020"/>
    <w:rsid w:val="00716E22"/>
    <w:rsid w:val="007171AB"/>
    <w:rsid w:val="007213D0"/>
    <w:rsid w:val="007219C0"/>
    <w:rsid w:val="00732599"/>
    <w:rsid w:val="0074137E"/>
    <w:rsid w:val="00743E09"/>
    <w:rsid w:val="00744FCC"/>
    <w:rsid w:val="0074664A"/>
    <w:rsid w:val="00747B9C"/>
    <w:rsid w:val="00750C93"/>
    <w:rsid w:val="00754E24"/>
    <w:rsid w:val="00757B3B"/>
    <w:rsid w:val="00760F75"/>
    <w:rsid w:val="007618C5"/>
    <w:rsid w:val="00764FA6"/>
    <w:rsid w:val="00765294"/>
    <w:rsid w:val="0077267C"/>
    <w:rsid w:val="00773075"/>
    <w:rsid w:val="00773F36"/>
    <w:rsid w:val="007750F5"/>
    <w:rsid w:val="00775BF6"/>
    <w:rsid w:val="00776254"/>
    <w:rsid w:val="007769FC"/>
    <w:rsid w:val="00777CFF"/>
    <w:rsid w:val="007815BC"/>
    <w:rsid w:val="00782B3F"/>
    <w:rsid w:val="00782E3C"/>
    <w:rsid w:val="007900CC"/>
    <w:rsid w:val="00794C29"/>
    <w:rsid w:val="0079641B"/>
    <w:rsid w:val="00797A90"/>
    <w:rsid w:val="007A1856"/>
    <w:rsid w:val="007A1887"/>
    <w:rsid w:val="007A629C"/>
    <w:rsid w:val="007A6348"/>
    <w:rsid w:val="007B023C"/>
    <w:rsid w:val="007B03CC"/>
    <w:rsid w:val="007B2F08"/>
    <w:rsid w:val="007C44FF"/>
    <w:rsid w:val="007C6456"/>
    <w:rsid w:val="007C7BDB"/>
    <w:rsid w:val="007C7CED"/>
    <w:rsid w:val="007D2FF5"/>
    <w:rsid w:val="007D4BCF"/>
    <w:rsid w:val="007D73AB"/>
    <w:rsid w:val="007D790E"/>
    <w:rsid w:val="007E2712"/>
    <w:rsid w:val="007E4A9C"/>
    <w:rsid w:val="007E5516"/>
    <w:rsid w:val="007E7EE2"/>
    <w:rsid w:val="007F061D"/>
    <w:rsid w:val="007F06CA"/>
    <w:rsid w:val="007F55B2"/>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078B"/>
    <w:rsid w:val="00841486"/>
    <w:rsid w:val="0084192C"/>
    <w:rsid w:val="00842BC9"/>
    <w:rsid w:val="008431AF"/>
    <w:rsid w:val="0084476E"/>
    <w:rsid w:val="008504F6"/>
    <w:rsid w:val="0085240E"/>
    <w:rsid w:val="00852484"/>
    <w:rsid w:val="00852630"/>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A40"/>
    <w:rsid w:val="008B6135"/>
    <w:rsid w:val="008B7BEB"/>
    <w:rsid w:val="008C02B8"/>
    <w:rsid w:val="008C4538"/>
    <w:rsid w:val="008C562B"/>
    <w:rsid w:val="008C6717"/>
    <w:rsid w:val="008D0305"/>
    <w:rsid w:val="008D0A21"/>
    <w:rsid w:val="008D2D6B"/>
    <w:rsid w:val="008D3090"/>
    <w:rsid w:val="008D36B5"/>
    <w:rsid w:val="008D4306"/>
    <w:rsid w:val="008D4508"/>
    <w:rsid w:val="008D4DC4"/>
    <w:rsid w:val="008D7A9A"/>
    <w:rsid w:val="008D7CAF"/>
    <w:rsid w:val="008E02EE"/>
    <w:rsid w:val="008E65A8"/>
    <w:rsid w:val="008E77D6"/>
    <w:rsid w:val="008F50FF"/>
    <w:rsid w:val="009035D0"/>
    <w:rsid w:val="009036E7"/>
    <w:rsid w:val="0090605F"/>
    <w:rsid w:val="0091053B"/>
    <w:rsid w:val="00912158"/>
    <w:rsid w:val="00912945"/>
    <w:rsid w:val="009144EE"/>
    <w:rsid w:val="00915D4C"/>
    <w:rsid w:val="00917514"/>
    <w:rsid w:val="009219C5"/>
    <w:rsid w:val="009279B2"/>
    <w:rsid w:val="0093285E"/>
    <w:rsid w:val="00932ADD"/>
    <w:rsid w:val="00935814"/>
    <w:rsid w:val="00940EAB"/>
    <w:rsid w:val="0094502D"/>
    <w:rsid w:val="00946561"/>
    <w:rsid w:val="00946B39"/>
    <w:rsid w:val="00947013"/>
    <w:rsid w:val="0095062C"/>
    <w:rsid w:val="00955421"/>
    <w:rsid w:val="00966E40"/>
    <w:rsid w:val="00973084"/>
    <w:rsid w:val="00973CBD"/>
    <w:rsid w:val="00974520"/>
    <w:rsid w:val="00974B59"/>
    <w:rsid w:val="00974F02"/>
    <w:rsid w:val="00975341"/>
    <w:rsid w:val="0097653D"/>
    <w:rsid w:val="00984EA2"/>
    <w:rsid w:val="00986CC3"/>
    <w:rsid w:val="0099068E"/>
    <w:rsid w:val="009920AA"/>
    <w:rsid w:val="00992943"/>
    <w:rsid w:val="009931B3"/>
    <w:rsid w:val="00996279"/>
    <w:rsid w:val="009963A6"/>
    <w:rsid w:val="009965F7"/>
    <w:rsid w:val="009A0866"/>
    <w:rsid w:val="009A4D0A"/>
    <w:rsid w:val="009A759C"/>
    <w:rsid w:val="009B1EE1"/>
    <w:rsid w:val="009B2F70"/>
    <w:rsid w:val="009B4594"/>
    <w:rsid w:val="009B65C2"/>
    <w:rsid w:val="009C2459"/>
    <w:rsid w:val="009C255A"/>
    <w:rsid w:val="009C2B46"/>
    <w:rsid w:val="009C4448"/>
    <w:rsid w:val="009C610D"/>
    <w:rsid w:val="009D10E5"/>
    <w:rsid w:val="009D43F3"/>
    <w:rsid w:val="009D4E9F"/>
    <w:rsid w:val="009D5303"/>
    <w:rsid w:val="009D5D40"/>
    <w:rsid w:val="009D6B1B"/>
    <w:rsid w:val="009E107B"/>
    <w:rsid w:val="009E18D6"/>
    <w:rsid w:val="009E53C8"/>
    <w:rsid w:val="009E5A5E"/>
    <w:rsid w:val="009E7B92"/>
    <w:rsid w:val="009F19C0"/>
    <w:rsid w:val="009F505F"/>
    <w:rsid w:val="00A00AE4"/>
    <w:rsid w:val="00A00D24"/>
    <w:rsid w:val="00A0129C"/>
    <w:rsid w:val="00A01F5C"/>
    <w:rsid w:val="00A03A24"/>
    <w:rsid w:val="00A12A69"/>
    <w:rsid w:val="00A132E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E1A"/>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7BB"/>
    <w:rsid w:val="00A7382D"/>
    <w:rsid w:val="00A743AC"/>
    <w:rsid w:val="00A7586D"/>
    <w:rsid w:val="00A75AB7"/>
    <w:rsid w:val="00A833C0"/>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30D"/>
    <w:rsid w:val="00AE3245"/>
    <w:rsid w:val="00AE77EB"/>
    <w:rsid w:val="00AE7BD8"/>
    <w:rsid w:val="00AE7D02"/>
    <w:rsid w:val="00AF03AA"/>
    <w:rsid w:val="00AF0BB7"/>
    <w:rsid w:val="00AF0BDE"/>
    <w:rsid w:val="00AF0EDE"/>
    <w:rsid w:val="00AF4853"/>
    <w:rsid w:val="00AF53B9"/>
    <w:rsid w:val="00AF5FA7"/>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6B5"/>
    <w:rsid w:val="00B41704"/>
    <w:rsid w:val="00B41F72"/>
    <w:rsid w:val="00B44E90"/>
    <w:rsid w:val="00B45324"/>
    <w:rsid w:val="00B47018"/>
    <w:rsid w:val="00B47956"/>
    <w:rsid w:val="00B50AB8"/>
    <w:rsid w:val="00B517E1"/>
    <w:rsid w:val="00B556E8"/>
    <w:rsid w:val="00B55E70"/>
    <w:rsid w:val="00B60238"/>
    <w:rsid w:val="00B630B8"/>
    <w:rsid w:val="00B640A8"/>
    <w:rsid w:val="00B64962"/>
    <w:rsid w:val="00B66AC0"/>
    <w:rsid w:val="00B71634"/>
    <w:rsid w:val="00B73091"/>
    <w:rsid w:val="00B75139"/>
    <w:rsid w:val="00B80840"/>
    <w:rsid w:val="00B815FC"/>
    <w:rsid w:val="00B81623"/>
    <w:rsid w:val="00B82A05"/>
    <w:rsid w:val="00B84409"/>
    <w:rsid w:val="00B84E2D"/>
    <w:rsid w:val="00B8746A"/>
    <w:rsid w:val="00B910D7"/>
    <w:rsid w:val="00B927C9"/>
    <w:rsid w:val="00B93BE8"/>
    <w:rsid w:val="00B96EFA"/>
    <w:rsid w:val="00B97CCF"/>
    <w:rsid w:val="00BA157B"/>
    <w:rsid w:val="00BA61AC"/>
    <w:rsid w:val="00BB17B0"/>
    <w:rsid w:val="00BB28BF"/>
    <w:rsid w:val="00BB2F42"/>
    <w:rsid w:val="00BB4AC0"/>
    <w:rsid w:val="00BB5683"/>
    <w:rsid w:val="00BC112B"/>
    <w:rsid w:val="00BC17DF"/>
    <w:rsid w:val="00BC6832"/>
    <w:rsid w:val="00BD0826"/>
    <w:rsid w:val="00BD15AB"/>
    <w:rsid w:val="00BD181D"/>
    <w:rsid w:val="00BD4D7E"/>
    <w:rsid w:val="00BD5CE2"/>
    <w:rsid w:val="00BD6C6A"/>
    <w:rsid w:val="00BE0567"/>
    <w:rsid w:val="00BE18F0"/>
    <w:rsid w:val="00BE1BAF"/>
    <w:rsid w:val="00BE25DD"/>
    <w:rsid w:val="00BE302F"/>
    <w:rsid w:val="00BE3210"/>
    <w:rsid w:val="00BE350E"/>
    <w:rsid w:val="00BE3E56"/>
    <w:rsid w:val="00BE4BF7"/>
    <w:rsid w:val="00BE62F6"/>
    <w:rsid w:val="00BE638E"/>
    <w:rsid w:val="00BE6F06"/>
    <w:rsid w:val="00BF27B2"/>
    <w:rsid w:val="00BF4F06"/>
    <w:rsid w:val="00BF534E"/>
    <w:rsid w:val="00BF5717"/>
    <w:rsid w:val="00BF66D2"/>
    <w:rsid w:val="00C01585"/>
    <w:rsid w:val="00C06818"/>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BC7"/>
    <w:rsid w:val="00C82055"/>
    <w:rsid w:val="00C8630A"/>
    <w:rsid w:val="00C9061B"/>
    <w:rsid w:val="00C93EBA"/>
    <w:rsid w:val="00C94121"/>
    <w:rsid w:val="00CA0BD8"/>
    <w:rsid w:val="00CA5B93"/>
    <w:rsid w:val="00CA600C"/>
    <w:rsid w:val="00CA69E3"/>
    <w:rsid w:val="00CA6B28"/>
    <w:rsid w:val="00CA72BB"/>
    <w:rsid w:val="00CA7FF5"/>
    <w:rsid w:val="00CB07E5"/>
    <w:rsid w:val="00CB09E0"/>
    <w:rsid w:val="00CB1C14"/>
    <w:rsid w:val="00CB1E7C"/>
    <w:rsid w:val="00CB2779"/>
    <w:rsid w:val="00CB2EA1"/>
    <w:rsid w:val="00CB2F84"/>
    <w:rsid w:val="00CB3373"/>
    <w:rsid w:val="00CB3E75"/>
    <w:rsid w:val="00CB43F1"/>
    <w:rsid w:val="00CB581E"/>
    <w:rsid w:val="00CB614D"/>
    <w:rsid w:val="00CB6A8A"/>
    <w:rsid w:val="00CB6EDE"/>
    <w:rsid w:val="00CC41BA"/>
    <w:rsid w:val="00CD09EF"/>
    <w:rsid w:val="00CD1550"/>
    <w:rsid w:val="00CD17C1"/>
    <w:rsid w:val="00CD1C6C"/>
    <w:rsid w:val="00CD37F1"/>
    <w:rsid w:val="00CD6169"/>
    <w:rsid w:val="00CD6D76"/>
    <w:rsid w:val="00CE20BC"/>
    <w:rsid w:val="00CE2DDD"/>
    <w:rsid w:val="00CF16D8"/>
    <w:rsid w:val="00CF1FD8"/>
    <w:rsid w:val="00CF20D0"/>
    <w:rsid w:val="00CF44A1"/>
    <w:rsid w:val="00CF45F2"/>
    <w:rsid w:val="00CF4FDC"/>
    <w:rsid w:val="00CF7776"/>
    <w:rsid w:val="00D00E9E"/>
    <w:rsid w:val="00D00FC4"/>
    <w:rsid w:val="00D021D2"/>
    <w:rsid w:val="00D048B5"/>
    <w:rsid w:val="00D04FE0"/>
    <w:rsid w:val="00D061BB"/>
    <w:rsid w:val="00D07BE1"/>
    <w:rsid w:val="00D116C0"/>
    <w:rsid w:val="00D13433"/>
    <w:rsid w:val="00D13D8A"/>
    <w:rsid w:val="00D20DA7"/>
    <w:rsid w:val="00D21345"/>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3D3"/>
    <w:rsid w:val="00D674A6"/>
    <w:rsid w:val="00D7168E"/>
    <w:rsid w:val="00D72719"/>
    <w:rsid w:val="00D73F9D"/>
    <w:rsid w:val="00D74B7C"/>
    <w:rsid w:val="00D76068"/>
    <w:rsid w:val="00D76B01"/>
    <w:rsid w:val="00D76C70"/>
    <w:rsid w:val="00D804A2"/>
    <w:rsid w:val="00D84704"/>
    <w:rsid w:val="00D84BF9"/>
    <w:rsid w:val="00D921FD"/>
    <w:rsid w:val="00D93714"/>
    <w:rsid w:val="00D94034"/>
    <w:rsid w:val="00D94EF2"/>
    <w:rsid w:val="00D95424"/>
    <w:rsid w:val="00D96717"/>
    <w:rsid w:val="00DA4084"/>
    <w:rsid w:val="00DA56ED"/>
    <w:rsid w:val="00DA5A54"/>
    <w:rsid w:val="00DA5C0D"/>
    <w:rsid w:val="00DA6364"/>
    <w:rsid w:val="00DB4E26"/>
    <w:rsid w:val="00DB714B"/>
    <w:rsid w:val="00DC1025"/>
    <w:rsid w:val="00DC10F6"/>
    <w:rsid w:val="00DC1EB8"/>
    <w:rsid w:val="00DC205D"/>
    <w:rsid w:val="00DC3E45"/>
    <w:rsid w:val="00DC4366"/>
    <w:rsid w:val="00DC4598"/>
    <w:rsid w:val="00DD0722"/>
    <w:rsid w:val="00DD0B3D"/>
    <w:rsid w:val="00DD212F"/>
    <w:rsid w:val="00DE18F5"/>
    <w:rsid w:val="00DE73D2"/>
    <w:rsid w:val="00DF5BFB"/>
    <w:rsid w:val="00DF5CD6"/>
    <w:rsid w:val="00DF685E"/>
    <w:rsid w:val="00E022DA"/>
    <w:rsid w:val="00E03BCB"/>
    <w:rsid w:val="00E10494"/>
    <w:rsid w:val="00E116DB"/>
    <w:rsid w:val="00E124DC"/>
    <w:rsid w:val="00E15A41"/>
    <w:rsid w:val="00E219CE"/>
    <w:rsid w:val="00E22D68"/>
    <w:rsid w:val="00E247D9"/>
    <w:rsid w:val="00E258D8"/>
    <w:rsid w:val="00E26DDF"/>
    <w:rsid w:val="00E30167"/>
    <w:rsid w:val="00E32C2B"/>
    <w:rsid w:val="00E33493"/>
    <w:rsid w:val="00E37922"/>
    <w:rsid w:val="00E406DF"/>
    <w:rsid w:val="00E415D3"/>
    <w:rsid w:val="00E469E4"/>
    <w:rsid w:val="00E475C3"/>
    <w:rsid w:val="00E47F63"/>
    <w:rsid w:val="00E509B0"/>
    <w:rsid w:val="00E50B11"/>
    <w:rsid w:val="00E536D7"/>
    <w:rsid w:val="00E54246"/>
    <w:rsid w:val="00E55D8E"/>
    <w:rsid w:val="00E64596"/>
    <w:rsid w:val="00E6641E"/>
    <w:rsid w:val="00E66F18"/>
    <w:rsid w:val="00E70856"/>
    <w:rsid w:val="00E7264A"/>
    <w:rsid w:val="00E727DE"/>
    <w:rsid w:val="00E74A30"/>
    <w:rsid w:val="00E77778"/>
    <w:rsid w:val="00E77B7E"/>
    <w:rsid w:val="00E77BA8"/>
    <w:rsid w:val="00E82C87"/>
    <w:rsid w:val="00E82DF1"/>
    <w:rsid w:val="00E90CAA"/>
    <w:rsid w:val="00E93339"/>
    <w:rsid w:val="00E96532"/>
    <w:rsid w:val="00E973A0"/>
    <w:rsid w:val="00EA1688"/>
    <w:rsid w:val="00EA1AFC"/>
    <w:rsid w:val="00EA2317"/>
    <w:rsid w:val="00EA4C83"/>
    <w:rsid w:val="00EB5D53"/>
    <w:rsid w:val="00EB763D"/>
    <w:rsid w:val="00EB7FE4"/>
    <w:rsid w:val="00EC0A92"/>
    <w:rsid w:val="00EC1DA0"/>
    <w:rsid w:val="00EC329B"/>
    <w:rsid w:val="00EC5EB9"/>
    <w:rsid w:val="00EC6006"/>
    <w:rsid w:val="00EC71A6"/>
    <w:rsid w:val="00EC73EB"/>
    <w:rsid w:val="00EC77A1"/>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8CB"/>
    <w:rsid w:val="00F403BF"/>
    <w:rsid w:val="00F408AF"/>
    <w:rsid w:val="00F42E27"/>
    <w:rsid w:val="00F4342F"/>
    <w:rsid w:val="00F43B85"/>
    <w:rsid w:val="00F45227"/>
    <w:rsid w:val="00F5045C"/>
    <w:rsid w:val="00F515E1"/>
    <w:rsid w:val="00F520C7"/>
    <w:rsid w:val="00F53385"/>
    <w:rsid w:val="00F53AEA"/>
    <w:rsid w:val="00F55AC7"/>
    <w:rsid w:val="00F55FC9"/>
    <w:rsid w:val="00F563CD"/>
    <w:rsid w:val="00F5663B"/>
    <w:rsid w:val="00F5674D"/>
    <w:rsid w:val="00F624DF"/>
    <w:rsid w:val="00F6392C"/>
    <w:rsid w:val="00F64256"/>
    <w:rsid w:val="00F66093"/>
    <w:rsid w:val="00F66657"/>
    <w:rsid w:val="00F6751E"/>
    <w:rsid w:val="00F70848"/>
    <w:rsid w:val="00F73A60"/>
    <w:rsid w:val="00F776F5"/>
    <w:rsid w:val="00F77781"/>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A74"/>
    <w:rsid w:val="00FC7600"/>
    <w:rsid w:val="00FD0B7B"/>
    <w:rsid w:val="00FD1A46"/>
    <w:rsid w:val="00FD4C08"/>
    <w:rsid w:val="00FE1DCC"/>
    <w:rsid w:val="00FE2B19"/>
    <w:rsid w:val="00FF0538"/>
    <w:rsid w:val="00FF2ECF"/>
    <w:rsid w:val="00FF3C2E"/>
    <w:rsid w:val="00FF5B88"/>
    <w:rsid w:val="00FF63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6B179D"/>
  <w15:docId w15:val="{BBA518D2-63E2-42A8-9F2E-789C64D3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8433">
      <w:bodyDiv w:val="1"/>
      <w:marLeft w:val="0"/>
      <w:marRight w:val="0"/>
      <w:marTop w:val="0"/>
      <w:marBottom w:val="0"/>
      <w:divBdr>
        <w:top w:val="none" w:sz="0" w:space="0" w:color="auto"/>
        <w:left w:val="none" w:sz="0" w:space="0" w:color="auto"/>
        <w:bottom w:val="none" w:sz="0" w:space="0" w:color="auto"/>
        <w:right w:val="none" w:sz="0" w:space="0" w:color="auto"/>
      </w:divBdr>
    </w:div>
    <w:div w:id="53746434">
      <w:bodyDiv w:val="1"/>
      <w:marLeft w:val="0"/>
      <w:marRight w:val="0"/>
      <w:marTop w:val="0"/>
      <w:marBottom w:val="0"/>
      <w:divBdr>
        <w:top w:val="none" w:sz="0" w:space="0" w:color="auto"/>
        <w:left w:val="none" w:sz="0" w:space="0" w:color="auto"/>
        <w:bottom w:val="none" w:sz="0" w:space="0" w:color="auto"/>
        <w:right w:val="none" w:sz="0" w:space="0" w:color="auto"/>
      </w:divBdr>
    </w:div>
    <w:div w:id="9672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B88D5C38F04C3EAC2C2D438117F82B"/>
        <w:category>
          <w:name w:val="Allmänt"/>
          <w:gallery w:val="placeholder"/>
        </w:category>
        <w:types>
          <w:type w:val="bbPlcHdr"/>
        </w:types>
        <w:behaviors>
          <w:behavior w:val="content"/>
        </w:behaviors>
        <w:guid w:val="{CBDC01E2-30AA-4F0C-BB7F-77AE11D6D696}"/>
      </w:docPartPr>
      <w:docPartBody>
        <w:p w:rsidR="00CB284B" w:rsidRDefault="00DA5D9C" w:rsidP="00DA5D9C">
          <w:pPr>
            <w:pStyle w:val="F3B88D5C38F04C3EAC2C2D438117F82B"/>
          </w:pPr>
          <w:r>
            <w:rPr>
              <w:rStyle w:val="Platshllartext"/>
            </w:rPr>
            <w:t xml:space="preserve"> </w:t>
          </w:r>
        </w:p>
      </w:docPartBody>
    </w:docPart>
    <w:docPart>
      <w:docPartPr>
        <w:name w:val="07FED1BA2E7440488BCC59FF5A5A1349"/>
        <w:category>
          <w:name w:val="Allmänt"/>
          <w:gallery w:val="placeholder"/>
        </w:category>
        <w:types>
          <w:type w:val="bbPlcHdr"/>
        </w:types>
        <w:behaviors>
          <w:behavior w:val="content"/>
        </w:behaviors>
        <w:guid w:val="{CE4F634A-C7DE-4833-975C-15C34237F454}"/>
      </w:docPartPr>
      <w:docPartBody>
        <w:p w:rsidR="00CB284B" w:rsidRDefault="00DA5D9C" w:rsidP="00DA5D9C">
          <w:pPr>
            <w:pStyle w:val="07FED1BA2E7440488BCC59FF5A5A1349"/>
          </w:pPr>
          <w:r>
            <w:rPr>
              <w:rStyle w:val="Platshllartext"/>
            </w:rPr>
            <w:t xml:space="preserve"> </w:t>
          </w:r>
        </w:p>
      </w:docPartBody>
    </w:docPart>
    <w:docPart>
      <w:docPartPr>
        <w:name w:val="8F7D0B46A6414BA0B619B160CC4ECE38"/>
        <w:category>
          <w:name w:val="Allmänt"/>
          <w:gallery w:val="placeholder"/>
        </w:category>
        <w:types>
          <w:type w:val="bbPlcHdr"/>
        </w:types>
        <w:behaviors>
          <w:behavior w:val="content"/>
        </w:behaviors>
        <w:guid w:val="{77177E48-93A0-49F7-939F-BDA31815E869}"/>
      </w:docPartPr>
      <w:docPartBody>
        <w:p w:rsidR="00CB284B" w:rsidRDefault="00DA5D9C" w:rsidP="00DA5D9C">
          <w:pPr>
            <w:pStyle w:val="8F7D0B46A6414BA0B619B160CC4ECE38"/>
          </w:pPr>
          <w:r>
            <w:rPr>
              <w:rStyle w:val="Platshllartext"/>
            </w:rPr>
            <w:t xml:space="preserve"> </w:t>
          </w:r>
        </w:p>
      </w:docPartBody>
    </w:docPart>
    <w:docPart>
      <w:docPartPr>
        <w:name w:val="9BE3C667D0DF4676931916440B1DD9E2"/>
        <w:category>
          <w:name w:val="Allmänt"/>
          <w:gallery w:val="placeholder"/>
        </w:category>
        <w:types>
          <w:type w:val="bbPlcHdr"/>
        </w:types>
        <w:behaviors>
          <w:behavior w:val="content"/>
        </w:behaviors>
        <w:guid w:val="{E0D3C93D-FCE5-42B4-B6C6-0B28AF02248A}"/>
      </w:docPartPr>
      <w:docPartBody>
        <w:p w:rsidR="00CB284B" w:rsidRDefault="00DA5D9C" w:rsidP="00DA5D9C">
          <w:pPr>
            <w:pStyle w:val="9BE3C667D0DF4676931916440B1DD9E2"/>
          </w:pPr>
          <w:r>
            <w:rPr>
              <w:rStyle w:val="Platshllartext"/>
            </w:rPr>
            <w:t xml:space="preserve"> </w:t>
          </w:r>
        </w:p>
      </w:docPartBody>
    </w:docPart>
    <w:docPart>
      <w:docPartPr>
        <w:name w:val="042B5B2B9AE7472F8E176961CE5A1ED2"/>
        <w:category>
          <w:name w:val="Allmänt"/>
          <w:gallery w:val="placeholder"/>
        </w:category>
        <w:types>
          <w:type w:val="bbPlcHdr"/>
        </w:types>
        <w:behaviors>
          <w:behavior w:val="content"/>
        </w:behaviors>
        <w:guid w:val="{88636C21-EB65-4302-8B5B-C9FDEDE324E0}"/>
      </w:docPartPr>
      <w:docPartBody>
        <w:p w:rsidR="00244012" w:rsidRDefault="00A2286C" w:rsidP="00A2286C">
          <w:pPr>
            <w:pStyle w:val="042B5B2B9AE7472F8E176961CE5A1E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9C"/>
    <w:rsid w:val="00113B2A"/>
    <w:rsid w:val="001D5125"/>
    <w:rsid w:val="00244012"/>
    <w:rsid w:val="00462251"/>
    <w:rsid w:val="005835A4"/>
    <w:rsid w:val="00644688"/>
    <w:rsid w:val="009C18D5"/>
    <w:rsid w:val="00A20D15"/>
    <w:rsid w:val="00A2286C"/>
    <w:rsid w:val="00A73515"/>
    <w:rsid w:val="00A82D95"/>
    <w:rsid w:val="00AB2480"/>
    <w:rsid w:val="00C85789"/>
    <w:rsid w:val="00CB284B"/>
    <w:rsid w:val="00CD3796"/>
    <w:rsid w:val="00D12B2C"/>
    <w:rsid w:val="00D971F8"/>
    <w:rsid w:val="00DA5D9C"/>
    <w:rsid w:val="00E06220"/>
    <w:rsid w:val="00EC4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1511DBB37340B9BEE740EAACA2BEB1">
    <w:name w:val="521511DBB37340B9BEE740EAACA2BEB1"/>
    <w:rsid w:val="00DA5D9C"/>
  </w:style>
  <w:style w:type="character" w:styleId="Platshllartext">
    <w:name w:val="Placeholder Text"/>
    <w:basedOn w:val="Standardstycketeckensnitt"/>
    <w:uiPriority w:val="99"/>
    <w:semiHidden/>
    <w:rsid w:val="00A2286C"/>
    <w:rPr>
      <w:noProof w:val="0"/>
      <w:color w:val="808080"/>
    </w:rPr>
  </w:style>
  <w:style w:type="paragraph" w:customStyle="1" w:styleId="4B8910F244FD48D3AF60532BFF0AF21D">
    <w:name w:val="4B8910F244FD48D3AF60532BFF0AF21D"/>
    <w:rsid w:val="00DA5D9C"/>
  </w:style>
  <w:style w:type="paragraph" w:customStyle="1" w:styleId="A0365C256C4141758D1E84A779790A65">
    <w:name w:val="A0365C256C4141758D1E84A779790A65"/>
    <w:rsid w:val="00DA5D9C"/>
  </w:style>
  <w:style w:type="paragraph" w:customStyle="1" w:styleId="62AD3518FE9D47FDA1D89C8988477457">
    <w:name w:val="62AD3518FE9D47FDA1D89C8988477457"/>
    <w:rsid w:val="00DA5D9C"/>
  </w:style>
  <w:style w:type="paragraph" w:customStyle="1" w:styleId="F3B88D5C38F04C3EAC2C2D438117F82B">
    <w:name w:val="F3B88D5C38F04C3EAC2C2D438117F82B"/>
    <w:rsid w:val="00DA5D9C"/>
  </w:style>
  <w:style w:type="paragraph" w:customStyle="1" w:styleId="07FED1BA2E7440488BCC59FF5A5A1349">
    <w:name w:val="07FED1BA2E7440488BCC59FF5A5A1349"/>
    <w:rsid w:val="00DA5D9C"/>
  </w:style>
  <w:style w:type="paragraph" w:customStyle="1" w:styleId="5A945948996844F68B7E666C27075579">
    <w:name w:val="5A945948996844F68B7E666C27075579"/>
    <w:rsid w:val="00DA5D9C"/>
  </w:style>
  <w:style w:type="paragraph" w:customStyle="1" w:styleId="C3035E21C2104A36B3E730FD5DCCF984">
    <w:name w:val="C3035E21C2104A36B3E730FD5DCCF984"/>
    <w:rsid w:val="00DA5D9C"/>
  </w:style>
  <w:style w:type="paragraph" w:customStyle="1" w:styleId="EBA6271C9991452A93D9B07FCB782D77">
    <w:name w:val="EBA6271C9991452A93D9B07FCB782D77"/>
    <w:rsid w:val="00DA5D9C"/>
  </w:style>
  <w:style w:type="paragraph" w:customStyle="1" w:styleId="8F7D0B46A6414BA0B619B160CC4ECE38">
    <w:name w:val="8F7D0B46A6414BA0B619B160CC4ECE38"/>
    <w:rsid w:val="00DA5D9C"/>
  </w:style>
  <w:style w:type="paragraph" w:customStyle="1" w:styleId="9BE3C667D0DF4676931916440B1DD9E2">
    <w:name w:val="9BE3C667D0DF4676931916440B1DD9E2"/>
    <w:rsid w:val="00DA5D9C"/>
  </w:style>
  <w:style w:type="paragraph" w:customStyle="1" w:styleId="57B3E6F6C6154C8B82238E767F5138A6">
    <w:name w:val="57B3E6F6C6154C8B82238E767F5138A6"/>
    <w:rsid w:val="00DA5D9C"/>
  </w:style>
  <w:style w:type="paragraph" w:customStyle="1" w:styleId="BA19B11704B640DF99B7FD21B67DC07F">
    <w:name w:val="BA19B11704B640DF99B7FD21B67DC07F"/>
    <w:rsid w:val="00DA5D9C"/>
  </w:style>
  <w:style w:type="paragraph" w:customStyle="1" w:styleId="A0B499E01C5C46A49C8DA689E57FFA61">
    <w:name w:val="A0B499E01C5C46A49C8DA689E57FFA61"/>
    <w:rsid w:val="00DA5D9C"/>
  </w:style>
  <w:style w:type="paragraph" w:customStyle="1" w:styleId="2E9A0294E0BF4C7182825CC08DCB2011">
    <w:name w:val="2E9A0294E0BF4C7182825CC08DCB2011"/>
    <w:rsid w:val="00DA5D9C"/>
  </w:style>
  <w:style w:type="paragraph" w:customStyle="1" w:styleId="19AA94FBA82C4C4099BD23548248C48D">
    <w:name w:val="19AA94FBA82C4C4099BD23548248C48D"/>
    <w:rsid w:val="00DA5D9C"/>
  </w:style>
  <w:style w:type="paragraph" w:customStyle="1" w:styleId="27AE8A8838394C0AA10B889E65C891E2">
    <w:name w:val="27AE8A8838394C0AA10B889E65C891E2"/>
    <w:rsid w:val="00DA5D9C"/>
  </w:style>
  <w:style w:type="paragraph" w:customStyle="1" w:styleId="F888E927E12D4A71A0C35061E432348F">
    <w:name w:val="F888E927E12D4A71A0C35061E432348F"/>
    <w:rsid w:val="00DA5D9C"/>
  </w:style>
  <w:style w:type="paragraph" w:customStyle="1" w:styleId="BB71D8BFEF0E47FBA5997B6CE1F056A5">
    <w:name w:val="BB71D8BFEF0E47FBA5997B6CE1F056A5"/>
    <w:rsid w:val="00A2286C"/>
  </w:style>
  <w:style w:type="paragraph" w:customStyle="1" w:styleId="042B5B2B9AE7472F8E176961CE5A1ED2">
    <w:name w:val="042B5B2B9AE7472F8E176961CE5A1ED2"/>
    <w:rsid w:val="00A22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2020-05-06T00:00:00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852aa948-d18f-430b-ad2c-77f97e01319b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2020-05-06T00:00:00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829E-5D5A-4CE3-BFA7-966E985AB50C}"/>
</file>

<file path=customXml/itemProps2.xml><?xml version="1.0" encoding="utf-8"?>
<ds:datastoreItem xmlns:ds="http://schemas.openxmlformats.org/officeDocument/2006/customXml" ds:itemID="{24658016-CE6A-4499-B723-BE672D4BDCF3}"/>
</file>

<file path=customXml/itemProps3.xml><?xml version="1.0" encoding="utf-8"?>
<ds:datastoreItem xmlns:ds="http://schemas.openxmlformats.org/officeDocument/2006/customXml" ds:itemID="{9C4518A9-6DB5-4635-AD44-EB0C73F07778}"/>
</file>

<file path=customXml/itemProps4.xml><?xml version="1.0" encoding="utf-8"?>
<ds:datastoreItem xmlns:ds="http://schemas.openxmlformats.org/officeDocument/2006/customXml" ds:itemID="{24658016-CE6A-4499-B723-BE672D4BDCF3}"/>
</file>

<file path=customXml/itemProps5.xml><?xml version="1.0" encoding="utf-8"?>
<ds:datastoreItem xmlns:ds="http://schemas.openxmlformats.org/officeDocument/2006/customXml" ds:itemID="{24ADE90F-A79D-4A9F-9725-CAA87A06118E}"/>
</file>

<file path=customXml/itemProps6.xml><?xml version="1.0" encoding="utf-8"?>
<ds:datastoreItem xmlns:ds="http://schemas.openxmlformats.org/officeDocument/2006/customXml" ds:itemID="{68BD95EE-1F1E-439D-8B26-34B0A50DE7CE}"/>
</file>

<file path=customXml/itemProps7.xml><?xml version="1.0" encoding="utf-8"?>
<ds:datastoreItem xmlns:ds="http://schemas.openxmlformats.org/officeDocument/2006/customXml" ds:itemID="{D74B9719-7C47-4CF2-B8B4-13B5B8843A16}"/>
</file>

<file path=customXml/itemProps8.xml><?xml version="1.0" encoding="utf-8"?>
<ds:datastoreItem xmlns:ds="http://schemas.openxmlformats.org/officeDocument/2006/customXml" ds:itemID="{4CF62FC2-E826-43DB-93ED-2C45EF24469B}"/>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1431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1271 Coronakrisens effekter för sv barn som fötts utomlands genom surrogatarr.docx</dc:title>
  <dc:subject/>
  <dc:creator>Erika Enlund</dc:creator>
  <cp:keywords/>
  <dc:description/>
  <cp:lastModifiedBy>Eva-Lena Gustafsson</cp:lastModifiedBy>
  <cp:revision>2</cp:revision>
  <dcterms:created xsi:type="dcterms:W3CDTF">2020-05-06T07:03:00Z</dcterms:created>
  <dcterms:modified xsi:type="dcterms:W3CDTF">2020-05-06T07:03:00Z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31fcded9-0e79-4410-b4a6-6bb60ae2f462</vt:lpwstr>
  </property>
</Properties>
</file>