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RPr="000B71CC" w:rsidP="0090343A">
      <w:pPr>
        <w:pStyle w:val="Title"/>
        <w:rPr>
          <w:rFonts w:cstheme="majorHAnsi"/>
          <w:szCs w:val="26"/>
        </w:rPr>
      </w:pPr>
      <w:r>
        <w:t>Meddelande om uteblivet svar på fråga 2020/21:3</w:t>
      </w:r>
      <w:r w:rsidR="00FF392C">
        <w:t>3</w:t>
      </w:r>
      <w:r w:rsidR="00813258">
        <w:t>1</w:t>
      </w:r>
      <w:r w:rsidR="000B71CC">
        <w:t>4</w:t>
      </w:r>
      <w:r>
        <w:br/>
        <w:t xml:space="preserve">av </w:t>
      </w:r>
      <w:r w:rsidR="002F579F">
        <w:t>Björn Söder</w:t>
      </w:r>
      <w:r>
        <w:t xml:space="preserve"> (</w:t>
      </w:r>
      <w:r w:rsidR="002F579F">
        <w:rPr>
          <w:rFonts w:cstheme="majorHAnsi"/>
          <w:szCs w:val="26"/>
        </w:rPr>
        <w:t>SD</w:t>
      </w:r>
      <w:r w:rsidR="00FF392C">
        <w:rPr>
          <w:rFonts w:cstheme="majorHAnsi"/>
          <w:szCs w:val="26"/>
        </w:rPr>
        <w:t>)</w:t>
      </w:r>
      <w:r w:rsidR="00FF392C">
        <w:rPr>
          <w:rFonts w:cstheme="majorHAnsi"/>
          <w:b/>
          <w:bCs/>
          <w:szCs w:val="26"/>
        </w:rPr>
        <w:t xml:space="preserve"> </w:t>
      </w:r>
      <w:r w:rsidRPr="000B71CC" w:rsidR="000B71CC">
        <w:rPr>
          <w:rFonts w:cstheme="majorHAnsi"/>
          <w:szCs w:val="26"/>
        </w:rPr>
        <w:t>Bistånd till återuppbyggnaden i Nagorno-Karabach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392C">
            <w:t>5 juli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88B3BAB70A4A2786A4BA5ADAF3C047"/>
            </w:placeholder>
            <w:dataBinding w:xpath="/ns0:DocumentInfo[1]/ns0:BaseInfo[1]/ns0:Dn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t>UD2021/</w:t>
              </w:r>
              <w:r w:rsidR="00D9095A">
                <w:t>09</w:t>
              </w:r>
              <w:r w:rsidR="002F579F">
                <w:t>6</w:t>
              </w:r>
              <w:r w:rsidR="000B71CC">
                <w:t>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AEFD1D6CA4C628170DBC12342F896"/>
            </w:placeholder>
            <w:showingPlcHdr/>
            <w:dataBinding w:xpath="/ns0:DocumentInfo[1]/ns0:BaseInfo[1]/ns0:DocNumbe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>
                <w:t>Statsrådet Olsson Fridh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B3BAB70A4A2786A4BA5ADAF3C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1070E-2EBC-4D8D-AF04-1EEC6C95CA5B}"/>
      </w:docPartPr>
      <w:docPartBody>
        <w:p w:rsidR="00442225" w:rsidP="007773F5">
          <w:pPr>
            <w:pStyle w:val="7F88B3BAB70A4A2786A4BA5ADAF3C0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442225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UD2021/09636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6e779a0a-9491-4c99-8fba-41e0c7c392cd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7E817-3F41-4E99-B5EF-2348D9DE9272}"/>
</file>

<file path=customXml/itemProps2.xml><?xml version="1.0" encoding="utf-8"?>
<ds:datastoreItem xmlns:ds="http://schemas.openxmlformats.org/officeDocument/2006/customXml" ds:itemID="{4E532BF4-23D3-434E-B422-841FF2460C3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E12C514-5414-4FDD-991E-A37FBE6181D9}"/>
</file>

<file path=customXml/itemProps5.xml><?xml version="1.0" encoding="utf-8"?>
<ds:datastoreItem xmlns:ds="http://schemas.openxmlformats.org/officeDocument/2006/customXml" ds:itemID="{07730DBE-976C-4C88-90E0-4A4FCBDF7F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3314.docx</dc:title>
  <cp:revision>2</cp:revision>
  <dcterms:created xsi:type="dcterms:W3CDTF">2021-07-05T13:06:00Z</dcterms:created>
  <dcterms:modified xsi:type="dcterms:W3CDTF">2021-07-05T13:06:00Z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e554b5ad-abbd-4596-95f3-beb094cc344c</vt:lpwstr>
  </property>
</Properties>
</file>