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BF17D" w14:textId="1983421E" w:rsidR="00B61B02" w:rsidRDefault="00B61B02" w:rsidP="00DA0661">
      <w:pPr>
        <w:pStyle w:val="Rubrik"/>
      </w:pPr>
      <w:bookmarkStart w:id="0" w:name="Start"/>
      <w:bookmarkEnd w:id="0"/>
      <w:r>
        <w:t xml:space="preserve">Svar på fråga 2020/21:1672 av </w:t>
      </w:r>
      <w:r w:rsidRPr="00B61B02">
        <w:t>Maria Malmer Stenergard</w:t>
      </w:r>
      <w:r>
        <w:t xml:space="preserve"> (M)</w:t>
      </w:r>
      <w:r>
        <w:br/>
      </w:r>
      <w:r w:rsidRPr="00B61B02">
        <w:t>Kartläggning av långtidseffekter av covid-19</w:t>
      </w:r>
    </w:p>
    <w:p w14:paraId="2825DFA4" w14:textId="2ED3AAEA" w:rsidR="00B61B02" w:rsidRDefault="00B61B02" w:rsidP="00544DEF">
      <w:pPr>
        <w:pStyle w:val="Brdtext"/>
      </w:pPr>
      <w:r>
        <w:t>Maria Malmer Stenergard har frågat mig</w:t>
      </w:r>
      <w:r w:rsidR="00544DEF" w:rsidRPr="00544DEF">
        <w:t xml:space="preserve"> </w:t>
      </w:r>
      <w:r w:rsidR="00D84A44">
        <w:t xml:space="preserve">om </w:t>
      </w:r>
      <w:r w:rsidR="00544DEF">
        <w:t xml:space="preserve">jag avser att vidta </w:t>
      </w:r>
      <w:r w:rsidR="00D84A44">
        <w:t xml:space="preserve">några åtgärder </w:t>
      </w:r>
      <w:r w:rsidR="00544DEF">
        <w:t>som säkerställer att en kartläggning av långtidssymtom orsakade av corona kommer till stånd, för att förbättra kunskapsläget i fråga om covid-19</w:t>
      </w:r>
      <w:r w:rsidR="00D84A44">
        <w:t>.</w:t>
      </w:r>
    </w:p>
    <w:p w14:paraId="36B5C7CC" w14:textId="429C94AD" w:rsidR="003D2ED3" w:rsidRDefault="003D2ED3" w:rsidP="003D2ED3">
      <w:pPr>
        <w:pStyle w:val="Brdtext"/>
        <w:rPr>
          <w:lang w:eastAsia="sv-SE"/>
        </w:rPr>
      </w:pPr>
      <w:bookmarkStart w:id="1" w:name="_Hlk63932489"/>
      <w:r>
        <w:rPr>
          <w:lang w:eastAsia="sv-SE"/>
        </w:rPr>
        <w:t xml:space="preserve">Det är av stor vikt att så mycket kunskap som möjligt om personer med </w:t>
      </w:r>
      <w:r w:rsidRPr="0030659A">
        <w:rPr>
          <w:lang w:eastAsia="sv-SE"/>
        </w:rPr>
        <w:t>post covid symptom</w:t>
      </w:r>
      <w:r>
        <w:rPr>
          <w:lang w:eastAsia="sv-SE"/>
        </w:rPr>
        <w:t xml:space="preserve">, och rehabiliteringsmöjligheter för dessa, tas fram. </w:t>
      </w:r>
      <w:r w:rsidRPr="00D9538B">
        <w:rPr>
          <w:lang w:eastAsia="sv-SE"/>
        </w:rPr>
        <w:t>SBU</w:t>
      </w:r>
      <w:r>
        <w:rPr>
          <w:lang w:eastAsia="sv-SE"/>
        </w:rPr>
        <w:t xml:space="preserve"> presenterade den 1 december </w:t>
      </w:r>
      <w:r w:rsidR="00D84A44">
        <w:rPr>
          <w:lang w:eastAsia="sv-SE"/>
        </w:rPr>
        <w:t xml:space="preserve">2020 </w:t>
      </w:r>
      <w:r>
        <w:rPr>
          <w:lang w:eastAsia="sv-SE"/>
        </w:rPr>
        <w:t xml:space="preserve">sitt uppdrag där de gjort </w:t>
      </w:r>
      <w:r w:rsidRPr="00D9538B">
        <w:rPr>
          <w:lang w:eastAsia="sv-SE"/>
        </w:rPr>
        <w:t>en systematisk översikt avseende patienter som har långvariga symptom av covid-19. Det</w:t>
      </w:r>
      <w:r>
        <w:rPr>
          <w:lang w:eastAsia="sv-SE"/>
        </w:rPr>
        <w:t xml:space="preserve">ta är ett viktigt bidrag för att sammanställa den kunskap som finns samt var det finns ytterligare behov av kunskap. </w:t>
      </w:r>
    </w:p>
    <w:bookmarkEnd w:id="1"/>
    <w:p w14:paraId="7C40D0D1" w14:textId="727F29AB" w:rsidR="00544DEF" w:rsidRDefault="00544DEF" w:rsidP="00544DEF">
      <w:pPr>
        <w:pStyle w:val="Brdtext"/>
      </w:pPr>
      <w:r>
        <w:t>Regeringen har inom ramen för forsknings- och innovationspropositionen avsatt 100 mnkr årligen för forskning inom virus och pandemier. Därutöver har regeringen avsatt 50 mnkr specifikt för forskning på långvariga symptom</w:t>
      </w:r>
      <w:r w:rsidR="001F69C3">
        <w:t xml:space="preserve"> efter genomgången covid-19</w:t>
      </w:r>
      <w:r>
        <w:t xml:space="preserve">. </w:t>
      </w:r>
    </w:p>
    <w:p w14:paraId="2893BF35" w14:textId="041157D5" w:rsidR="00544DEF" w:rsidRDefault="00544DEF" w:rsidP="00544DEF">
      <w:pPr>
        <w:pStyle w:val="Brdtext"/>
      </w:pPr>
      <w:r>
        <w:t xml:space="preserve">Regeringen beslutade 4 februari </w:t>
      </w:r>
      <w:r w:rsidR="00D84A44">
        <w:t xml:space="preserve">2021 </w:t>
      </w:r>
      <w:r>
        <w:t>om ett uppdrag till Socialstyrelsen att ta fram ett stöd för hälso- och sjukvården gällande patienter med långvariga symptom efter genomgånge</w:t>
      </w:r>
      <w:r w:rsidR="005E3AB9">
        <w:t>n</w:t>
      </w:r>
      <w:r>
        <w:t xml:space="preserve"> covid-19 </w:t>
      </w:r>
      <w:r w:rsidR="005E3AB9">
        <w:t>sjukdom</w:t>
      </w:r>
      <w:r>
        <w:t>. Av uppdraget framgår att s</w:t>
      </w:r>
      <w:r w:rsidRPr="00544DEF">
        <w:t>tödet ska innehålla delar som beskriver hur patienterna kan följas upp på ett systematiskt sätt</w:t>
      </w:r>
      <w:r w:rsidR="005E3AB9">
        <w:t>,</w:t>
      </w:r>
      <w:r>
        <w:t xml:space="preserve"> </w:t>
      </w:r>
      <w:r w:rsidR="005E3AB9">
        <w:t>s</w:t>
      </w:r>
      <w:r>
        <w:t xml:space="preserve">amt att </w:t>
      </w:r>
      <w:r w:rsidRPr="00544DEF">
        <w:t xml:space="preserve">Socialstyrelsen </w:t>
      </w:r>
      <w:r>
        <w:t xml:space="preserve">ska </w:t>
      </w:r>
      <w:r w:rsidRPr="00544DEF">
        <w:t>ta fram statistik och lägesbilder för uppföljning av gruppen.</w:t>
      </w:r>
    </w:p>
    <w:p w14:paraId="6ADFDA2C" w14:textId="4314A130" w:rsidR="00544DEF" w:rsidRDefault="00544DEF" w:rsidP="00544DEF">
      <w:pPr>
        <w:pStyle w:val="Brdtext"/>
      </w:pPr>
      <w:r w:rsidRPr="00544DEF">
        <w:t>I genomförandet av uppdraget ska Socialstyrelsen samråda med patientföreningar och med relevanta myndigheter.</w:t>
      </w:r>
    </w:p>
    <w:p w14:paraId="07444AFF" w14:textId="6FDFFFA9" w:rsidR="00544DEF" w:rsidRDefault="00544DEF" w:rsidP="00544DEF">
      <w:pPr>
        <w:pStyle w:val="Brdtext"/>
      </w:pPr>
      <w:r>
        <w:lastRenderedPageBreak/>
        <w:t xml:space="preserve">Det finns alltså en rad pågående insatser på </w:t>
      </w:r>
      <w:r w:rsidR="00127038">
        <w:t>detta område</w:t>
      </w:r>
      <w:r>
        <w:t xml:space="preserve"> och regeringen följer kunskapsläget och förändringen på området noggrant. </w:t>
      </w:r>
    </w:p>
    <w:p w14:paraId="50016434" w14:textId="2E995A11" w:rsidR="00B61B02" w:rsidRDefault="00B61B0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68023186AC742C2AE29ADD798B99CB3"/>
          </w:placeholder>
          <w:dataBinding w:prefixMappings="xmlns:ns0='http://lp/documentinfo/RK' " w:xpath="/ns0:DocumentInfo[1]/ns0:BaseInfo[1]/ns0:HeaderDate[1]" w:storeItemID="{F67298B6-19F2-4B19-82D5-C059CA812DEC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februari 2021</w:t>
          </w:r>
        </w:sdtContent>
      </w:sdt>
    </w:p>
    <w:p w14:paraId="606DFF9F" w14:textId="77777777" w:rsidR="00B61B02" w:rsidRDefault="00B61B02" w:rsidP="004E7A8F">
      <w:pPr>
        <w:pStyle w:val="Brdtextutanavstnd"/>
      </w:pPr>
    </w:p>
    <w:p w14:paraId="76F463B4" w14:textId="77777777" w:rsidR="00B61B02" w:rsidRDefault="00B61B02" w:rsidP="004E7A8F">
      <w:pPr>
        <w:pStyle w:val="Brdtextutanavstnd"/>
      </w:pPr>
    </w:p>
    <w:p w14:paraId="18A1F4A4" w14:textId="77777777" w:rsidR="00B61B02" w:rsidRDefault="00B61B02" w:rsidP="004E7A8F">
      <w:pPr>
        <w:pStyle w:val="Brdtextutanavstnd"/>
      </w:pPr>
    </w:p>
    <w:p w14:paraId="183301FC" w14:textId="7574447A" w:rsidR="00B61B02" w:rsidRDefault="00B61B02" w:rsidP="00422A41">
      <w:pPr>
        <w:pStyle w:val="Brdtext"/>
      </w:pPr>
      <w:r>
        <w:t>Lena Hallengren</w:t>
      </w:r>
    </w:p>
    <w:p w14:paraId="17EC3549" w14:textId="722D0020" w:rsidR="00B61B02" w:rsidRPr="00DB48AB" w:rsidRDefault="00B61B02" w:rsidP="00DB48AB">
      <w:pPr>
        <w:pStyle w:val="Brdtext"/>
      </w:pPr>
    </w:p>
    <w:sectPr w:rsidR="00B61B02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168CC" w14:textId="77777777" w:rsidR="0041169E" w:rsidRDefault="0041169E" w:rsidP="00A87A54">
      <w:pPr>
        <w:spacing w:after="0" w:line="240" w:lineRule="auto"/>
      </w:pPr>
      <w:r>
        <w:separator/>
      </w:r>
    </w:p>
  </w:endnote>
  <w:endnote w:type="continuationSeparator" w:id="0">
    <w:p w14:paraId="2C492FB3" w14:textId="77777777" w:rsidR="0041169E" w:rsidRDefault="0041169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645D6" w14:textId="77777777" w:rsidR="00174CF1" w:rsidRDefault="00174C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8FEF19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1BC26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4F9A8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78722D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E7BE0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A76B3E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80DBA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9BE74D" w14:textId="77777777" w:rsidTr="00C26068">
      <w:trPr>
        <w:trHeight w:val="227"/>
      </w:trPr>
      <w:tc>
        <w:tcPr>
          <w:tcW w:w="4074" w:type="dxa"/>
        </w:tcPr>
        <w:p w14:paraId="56DFE3C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33359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905621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D5CC1" w14:textId="77777777" w:rsidR="0041169E" w:rsidRDefault="0041169E" w:rsidP="00A87A54">
      <w:pPr>
        <w:spacing w:after="0" w:line="240" w:lineRule="auto"/>
      </w:pPr>
      <w:r>
        <w:separator/>
      </w:r>
    </w:p>
  </w:footnote>
  <w:footnote w:type="continuationSeparator" w:id="0">
    <w:p w14:paraId="3812F755" w14:textId="77777777" w:rsidR="0041169E" w:rsidRDefault="0041169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3BA92" w14:textId="77777777" w:rsidR="00174CF1" w:rsidRDefault="00174C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AA2C4" w14:textId="77777777" w:rsidR="00174CF1" w:rsidRDefault="00174CF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61B02" w14:paraId="528E433F" w14:textId="77777777" w:rsidTr="00C93EBA">
      <w:trPr>
        <w:trHeight w:val="227"/>
      </w:trPr>
      <w:tc>
        <w:tcPr>
          <w:tcW w:w="5534" w:type="dxa"/>
        </w:tcPr>
        <w:p w14:paraId="685AC098" w14:textId="77777777" w:rsidR="00B61B02" w:rsidRPr="007D73AB" w:rsidRDefault="00B61B02">
          <w:pPr>
            <w:pStyle w:val="Sidhuvud"/>
          </w:pPr>
        </w:p>
      </w:tc>
      <w:tc>
        <w:tcPr>
          <w:tcW w:w="3170" w:type="dxa"/>
          <w:vAlign w:val="bottom"/>
        </w:tcPr>
        <w:p w14:paraId="7C9B68EC" w14:textId="77777777" w:rsidR="00B61B02" w:rsidRPr="007D73AB" w:rsidRDefault="00B61B02" w:rsidP="00340DE0">
          <w:pPr>
            <w:pStyle w:val="Sidhuvud"/>
          </w:pPr>
        </w:p>
      </w:tc>
      <w:tc>
        <w:tcPr>
          <w:tcW w:w="1134" w:type="dxa"/>
        </w:tcPr>
        <w:p w14:paraId="7115208A" w14:textId="77777777" w:rsidR="00B61B02" w:rsidRDefault="00B61B02" w:rsidP="005A703A">
          <w:pPr>
            <w:pStyle w:val="Sidhuvud"/>
          </w:pPr>
        </w:p>
      </w:tc>
    </w:tr>
    <w:tr w:rsidR="00B61B02" w14:paraId="1444C0BD" w14:textId="77777777" w:rsidTr="00C93EBA">
      <w:trPr>
        <w:trHeight w:val="1928"/>
      </w:trPr>
      <w:tc>
        <w:tcPr>
          <w:tcW w:w="5534" w:type="dxa"/>
        </w:tcPr>
        <w:p w14:paraId="36B69E21" w14:textId="77777777" w:rsidR="00B61B02" w:rsidRPr="00340DE0" w:rsidRDefault="00B61B0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E6C9C6" wp14:editId="59D78C5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DD3474" w14:textId="77777777" w:rsidR="00B61B02" w:rsidRPr="00710A6C" w:rsidRDefault="00B61B02" w:rsidP="00EE3C0F">
          <w:pPr>
            <w:pStyle w:val="Sidhuvud"/>
            <w:rPr>
              <w:b/>
            </w:rPr>
          </w:pPr>
        </w:p>
        <w:p w14:paraId="3F31FF29" w14:textId="77777777" w:rsidR="00B61B02" w:rsidRDefault="00B61B02" w:rsidP="00EE3C0F">
          <w:pPr>
            <w:pStyle w:val="Sidhuvud"/>
          </w:pPr>
        </w:p>
        <w:p w14:paraId="7C16AA7F" w14:textId="77777777" w:rsidR="00B61B02" w:rsidRDefault="00B61B02" w:rsidP="00EE3C0F">
          <w:pPr>
            <w:pStyle w:val="Sidhuvud"/>
          </w:pPr>
        </w:p>
        <w:p w14:paraId="0C97CBD7" w14:textId="77777777" w:rsidR="00B61B02" w:rsidRDefault="00B61B0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B9C8B2B247C4BB097C65F05197C167A"/>
            </w:placeholder>
            <w:dataBinding w:prefixMappings="xmlns:ns0='http://lp/documentinfo/RK' " w:xpath="/ns0:DocumentInfo[1]/ns0:BaseInfo[1]/ns0:Dnr[1]" w:storeItemID="{F67298B6-19F2-4B19-82D5-C059CA812DEC}"/>
            <w:text/>
          </w:sdtPr>
          <w:sdtEndPr/>
          <w:sdtContent>
            <w:p w14:paraId="3673BAC4" w14:textId="60436B2F" w:rsidR="00B61B02" w:rsidRDefault="000F1BF8" w:rsidP="00EE3C0F">
              <w:pPr>
                <w:pStyle w:val="Sidhuvud"/>
              </w:pPr>
              <w:r>
                <w:t>S2021/01223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4E9D1B6430B43419A9B72C6FDF9180E"/>
            </w:placeholder>
            <w:showingPlcHdr/>
            <w:dataBinding w:prefixMappings="xmlns:ns0='http://lp/documentinfo/RK' " w:xpath="/ns0:DocumentInfo[1]/ns0:BaseInfo[1]/ns0:DocNumber[1]" w:storeItemID="{F67298B6-19F2-4B19-82D5-C059CA812DEC}"/>
            <w:text/>
          </w:sdtPr>
          <w:sdtEndPr/>
          <w:sdtContent>
            <w:p w14:paraId="10D0CBDF" w14:textId="77777777" w:rsidR="00B61B02" w:rsidRDefault="00B61B0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29D53F" w14:textId="77777777" w:rsidR="00B61B02" w:rsidRDefault="00B61B02" w:rsidP="00EE3C0F">
          <w:pPr>
            <w:pStyle w:val="Sidhuvud"/>
          </w:pPr>
        </w:p>
      </w:tc>
      <w:tc>
        <w:tcPr>
          <w:tcW w:w="1134" w:type="dxa"/>
        </w:tcPr>
        <w:p w14:paraId="20E6A44F" w14:textId="77777777" w:rsidR="00B61B02" w:rsidRDefault="00B61B02" w:rsidP="0094502D">
          <w:pPr>
            <w:pStyle w:val="Sidhuvud"/>
          </w:pPr>
        </w:p>
        <w:p w14:paraId="4B3A3D0C" w14:textId="77777777" w:rsidR="00B61B02" w:rsidRPr="0094502D" w:rsidRDefault="00B61B02" w:rsidP="00EC71A6">
          <w:pPr>
            <w:pStyle w:val="Sidhuvud"/>
          </w:pPr>
        </w:p>
      </w:tc>
    </w:tr>
    <w:tr w:rsidR="00B61B02" w14:paraId="247C9E3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654A760B2F7420397CC429AF9F4AEC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D2A8A1A" w14:textId="77777777" w:rsidR="00174CF1" w:rsidRPr="00174CF1" w:rsidRDefault="00174CF1" w:rsidP="00340DE0">
              <w:pPr>
                <w:pStyle w:val="Sidhuvud"/>
                <w:rPr>
                  <w:b/>
                </w:rPr>
              </w:pPr>
              <w:r w:rsidRPr="00174CF1">
                <w:rPr>
                  <w:b/>
                </w:rPr>
                <w:t>Socialdepartementet</w:t>
              </w:r>
            </w:p>
            <w:p w14:paraId="2CA2E229" w14:textId="2400E7E1" w:rsidR="00B61B02" w:rsidRPr="00340DE0" w:rsidRDefault="00174CF1" w:rsidP="00340DE0">
              <w:pPr>
                <w:pStyle w:val="Sidhuvud"/>
              </w:pPr>
              <w:r w:rsidRPr="00174CF1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42F2108131C4CA29D610A0367B04933"/>
          </w:placeholder>
          <w:dataBinding w:prefixMappings="xmlns:ns0='http://lp/documentinfo/RK' " w:xpath="/ns0:DocumentInfo[1]/ns0:BaseInfo[1]/ns0:Recipient[1]" w:storeItemID="{F67298B6-19F2-4B19-82D5-C059CA812DEC}"/>
          <w:text w:multiLine="1"/>
        </w:sdtPr>
        <w:sdtEndPr/>
        <w:sdtContent>
          <w:tc>
            <w:tcPr>
              <w:tcW w:w="3170" w:type="dxa"/>
            </w:tcPr>
            <w:p w14:paraId="7FCB0E04" w14:textId="1C2D5097" w:rsidR="00B61B02" w:rsidRDefault="00174CF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BE5A877" w14:textId="77777777" w:rsidR="00B61B02" w:rsidRDefault="00B61B02" w:rsidP="003E6020">
          <w:pPr>
            <w:pStyle w:val="Sidhuvud"/>
          </w:pPr>
        </w:p>
      </w:tc>
    </w:tr>
  </w:tbl>
  <w:p w14:paraId="5BCDAA2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0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BF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038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4CF1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9C3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2ED3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69E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4DEF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3AB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544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40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2DCE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B02"/>
    <w:rsid w:val="00B640A8"/>
    <w:rsid w:val="00B64962"/>
    <w:rsid w:val="00B66AC0"/>
    <w:rsid w:val="00B700E5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05BC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A1E"/>
    <w:rsid w:val="00C55FE8"/>
    <w:rsid w:val="00C61CDA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A4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33F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45A240"/>
  <w15:docId w15:val="{403A6FB3-03E0-492B-8F58-1A7AD135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B9C8B2B247C4BB097C65F05197C16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F4A1BA-71A9-4B2F-A523-1B1937EB7C8B}"/>
      </w:docPartPr>
      <w:docPartBody>
        <w:p w:rsidR="00C40017" w:rsidRDefault="005A04DF" w:rsidP="005A04DF">
          <w:pPr>
            <w:pStyle w:val="3B9C8B2B247C4BB097C65F05197C16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E9D1B6430B43419A9B72C6FDF91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F2E152-F536-4B88-9A9B-85A4BC0660F9}"/>
      </w:docPartPr>
      <w:docPartBody>
        <w:p w:rsidR="00C40017" w:rsidRDefault="005A04DF" w:rsidP="005A04DF">
          <w:pPr>
            <w:pStyle w:val="74E9D1B6430B43419A9B72C6FDF9180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54A760B2F7420397CC429AF9F4AE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0C8C6F-1450-4AF0-896F-203A59775656}"/>
      </w:docPartPr>
      <w:docPartBody>
        <w:p w:rsidR="00C40017" w:rsidRDefault="005A04DF" w:rsidP="005A04DF">
          <w:pPr>
            <w:pStyle w:val="C654A760B2F7420397CC429AF9F4AE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2F2108131C4CA29D610A0367B049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C3341B-05F6-45A6-8AD9-AAB08BF26EA8}"/>
      </w:docPartPr>
      <w:docPartBody>
        <w:p w:rsidR="00C40017" w:rsidRDefault="005A04DF" w:rsidP="005A04DF">
          <w:pPr>
            <w:pStyle w:val="042F2108131C4CA29D610A0367B049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8023186AC742C2AE29ADD798B99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0E267-8E15-48B6-90A2-C0234C6ABB0D}"/>
      </w:docPartPr>
      <w:docPartBody>
        <w:p w:rsidR="00C40017" w:rsidRDefault="005A04DF" w:rsidP="005A04DF">
          <w:pPr>
            <w:pStyle w:val="268023186AC742C2AE29ADD798B99CB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DF"/>
    <w:rsid w:val="00126DF2"/>
    <w:rsid w:val="005A04DF"/>
    <w:rsid w:val="00B7356E"/>
    <w:rsid w:val="00C40017"/>
    <w:rsid w:val="00F1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F8386DBD4B4BB880E36B8B7C827367">
    <w:name w:val="62F8386DBD4B4BB880E36B8B7C827367"/>
    <w:rsid w:val="005A04DF"/>
  </w:style>
  <w:style w:type="character" w:styleId="Platshllartext">
    <w:name w:val="Placeholder Text"/>
    <w:basedOn w:val="Standardstycketeckensnitt"/>
    <w:uiPriority w:val="99"/>
    <w:semiHidden/>
    <w:rsid w:val="005A04DF"/>
    <w:rPr>
      <w:noProof w:val="0"/>
      <w:color w:val="808080"/>
    </w:rPr>
  </w:style>
  <w:style w:type="paragraph" w:customStyle="1" w:styleId="8C02C39FD29F4617BC89B10D2ED92306">
    <w:name w:val="8C02C39FD29F4617BC89B10D2ED92306"/>
    <w:rsid w:val="005A04DF"/>
  </w:style>
  <w:style w:type="paragraph" w:customStyle="1" w:styleId="8A7CF3F26C2D4114A80C0795CEA939A9">
    <w:name w:val="8A7CF3F26C2D4114A80C0795CEA939A9"/>
    <w:rsid w:val="005A04DF"/>
  </w:style>
  <w:style w:type="paragraph" w:customStyle="1" w:styleId="B2CCB989280F4410A1240A8284342D9D">
    <w:name w:val="B2CCB989280F4410A1240A8284342D9D"/>
    <w:rsid w:val="005A04DF"/>
  </w:style>
  <w:style w:type="paragraph" w:customStyle="1" w:styleId="3B9C8B2B247C4BB097C65F05197C167A">
    <w:name w:val="3B9C8B2B247C4BB097C65F05197C167A"/>
    <w:rsid w:val="005A04DF"/>
  </w:style>
  <w:style w:type="paragraph" w:customStyle="1" w:styleId="74E9D1B6430B43419A9B72C6FDF9180E">
    <w:name w:val="74E9D1B6430B43419A9B72C6FDF9180E"/>
    <w:rsid w:val="005A04DF"/>
  </w:style>
  <w:style w:type="paragraph" w:customStyle="1" w:styleId="127C3A9D310240D7804BAC80779956C6">
    <w:name w:val="127C3A9D310240D7804BAC80779956C6"/>
    <w:rsid w:val="005A04DF"/>
  </w:style>
  <w:style w:type="paragraph" w:customStyle="1" w:styleId="DD8E72704C694F3DA5A6A372549A777C">
    <w:name w:val="DD8E72704C694F3DA5A6A372549A777C"/>
    <w:rsid w:val="005A04DF"/>
  </w:style>
  <w:style w:type="paragraph" w:customStyle="1" w:styleId="B44680DB546F453ABFDA8E94BC88282F">
    <w:name w:val="B44680DB546F453ABFDA8E94BC88282F"/>
    <w:rsid w:val="005A04DF"/>
  </w:style>
  <w:style w:type="paragraph" w:customStyle="1" w:styleId="C654A760B2F7420397CC429AF9F4AEC0">
    <w:name w:val="C654A760B2F7420397CC429AF9F4AEC0"/>
    <w:rsid w:val="005A04DF"/>
  </w:style>
  <w:style w:type="paragraph" w:customStyle="1" w:styleId="042F2108131C4CA29D610A0367B04933">
    <w:name w:val="042F2108131C4CA29D610A0367B04933"/>
    <w:rsid w:val="005A04DF"/>
  </w:style>
  <w:style w:type="paragraph" w:customStyle="1" w:styleId="74E9D1B6430B43419A9B72C6FDF9180E1">
    <w:name w:val="74E9D1B6430B43419A9B72C6FDF9180E1"/>
    <w:rsid w:val="005A04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54A760B2F7420397CC429AF9F4AEC01">
    <w:name w:val="C654A760B2F7420397CC429AF9F4AEC01"/>
    <w:rsid w:val="005A04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8F50BCBC0248AFB82B5197380B968E">
    <w:name w:val="338F50BCBC0248AFB82B5197380B968E"/>
    <w:rsid w:val="005A04DF"/>
  </w:style>
  <w:style w:type="paragraph" w:customStyle="1" w:styleId="A1815C4D646C43108B4EDBC36629E0C0">
    <w:name w:val="A1815C4D646C43108B4EDBC36629E0C0"/>
    <w:rsid w:val="005A04DF"/>
  </w:style>
  <w:style w:type="paragraph" w:customStyle="1" w:styleId="3931782AB66A46AEBA0D0DDBD0FEE8E3">
    <w:name w:val="3931782AB66A46AEBA0D0DDBD0FEE8E3"/>
    <w:rsid w:val="005A04DF"/>
  </w:style>
  <w:style w:type="paragraph" w:customStyle="1" w:styleId="8BDF2738500A4329AFDF9222A32ED955">
    <w:name w:val="8BDF2738500A4329AFDF9222A32ED955"/>
    <w:rsid w:val="005A04DF"/>
  </w:style>
  <w:style w:type="paragraph" w:customStyle="1" w:styleId="16A6CF135CFE4A638BA2597762CC105E">
    <w:name w:val="16A6CF135CFE4A638BA2597762CC105E"/>
    <w:rsid w:val="005A04DF"/>
  </w:style>
  <w:style w:type="paragraph" w:customStyle="1" w:styleId="268023186AC742C2AE29ADD798B99CB3">
    <w:name w:val="268023186AC742C2AE29ADD798B99CB3"/>
    <w:rsid w:val="005A04DF"/>
  </w:style>
  <w:style w:type="paragraph" w:customStyle="1" w:styleId="832E2514A29C46BB987F9CD948AB4F7A">
    <w:name w:val="832E2514A29C46BB987F9CD948AB4F7A"/>
    <w:rsid w:val="005A04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2021-02-17T00:00:00</HeaderDate>
    <Office/>
    <Dnr>S2021/01223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a3bc2def-4006-4a87-8700-eb6a9055e544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645AE3-649D-4195-BF11-11CB7B1CB26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F67298B6-19F2-4B19-82D5-C059CA812DEC}"/>
</file>

<file path=customXml/itemProps4.xml><?xml version="1.0" encoding="utf-8"?>
<ds:datastoreItem xmlns:ds="http://schemas.openxmlformats.org/officeDocument/2006/customXml" ds:itemID="{C8F7E7A3-7957-49F7-BD03-D0E1D9A1509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A0FD24D-ABF6-41EF-B169-A85D664CD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6DC682B-18ED-4D56-BE77-6D190ECF076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C1980BE-0EAC-438B-8DB4-A85088E5980F}"/>
</file>

<file path=customXml/itemProps8.xml><?xml version="1.0" encoding="utf-8"?>
<ds:datastoreItem xmlns:ds="http://schemas.openxmlformats.org/officeDocument/2006/customXml" ds:itemID="{9D12E68B-4625-48F3-B4CA-FCA4B72D7F0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2020.21.1672 Kartläggning av långtidseffekter av covid-19 (M).docx</dc:title>
  <dc:subject/>
  <dc:creator>Carl Nilsson</dc:creator>
  <cp:keywords/>
  <dc:description/>
  <cp:lastModifiedBy>Maria Zetterström</cp:lastModifiedBy>
  <cp:revision>6</cp:revision>
  <dcterms:created xsi:type="dcterms:W3CDTF">2021-02-12T15:14:00Z</dcterms:created>
  <dcterms:modified xsi:type="dcterms:W3CDTF">2021-02-16T19:40:00Z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b59e6e65-2613-4a48-8598-86df6514792f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</Properties>
</file>