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22783C" w14:textId="61A94EB9" w:rsidR="00B6253C" w:rsidRDefault="00B6253C" w:rsidP="00DA0661">
      <w:pPr>
        <w:pStyle w:val="Rubrik"/>
      </w:pPr>
      <w:r>
        <w:t>Svar på fråga 2020/21:1720 av Lars Beckman (M)</w:t>
      </w:r>
      <w:r>
        <w:br/>
        <w:t>Elpriserna</w:t>
      </w:r>
    </w:p>
    <w:p w14:paraId="1C2B502A" w14:textId="539D15E5" w:rsidR="00B6253C" w:rsidRDefault="00B6253C" w:rsidP="002749F7">
      <w:pPr>
        <w:pStyle w:val="Brdtext"/>
      </w:pPr>
      <w:r>
        <w:t>Lars Beckman har frågat mig om jag delar Svenskt Näringslivs bedömning av konsekvenserna av regeringen</w:t>
      </w:r>
      <w:r w:rsidR="0023673E">
        <w:t>s</w:t>
      </w:r>
      <w:r>
        <w:t xml:space="preserve"> förslag om </w:t>
      </w:r>
      <w:r w:rsidR="0023673E">
        <w:t>minskade anslutningskostnader för elproduktion till havs,</w:t>
      </w:r>
      <w:r>
        <w:t xml:space="preserve"> och om jag i så fall avser att förändra det så att det inte innebär dyrare kostnad för Sveriges elkunder. </w:t>
      </w:r>
    </w:p>
    <w:p w14:paraId="458F2554" w14:textId="43B49701" w:rsidR="008531E3" w:rsidRDefault="009C46E7" w:rsidP="00A45744">
      <w:pPr>
        <w:pStyle w:val="Brdtext"/>
      </w:pPr>
      <w:r>
        <w:t xml:space="preserve">Det förslag som Lars Beckman tar upp </w:t>
      </w:r>
      <w:r w:rsidR="004736E4">
        <w:t xml:space="preserve">syftar till </w:t>
      </w:r>
      <w:r w:rsidR="00A45744">
        <w:t>att minska anslutningskostnaderna för elproduktions till havs</w:t>
      </w:r>
      <w:r w:rsidR="004736E4">
        <w:t xml:space="preserve"> och är en del av Energiöverenskommelsen. Förslaget</w:t>
      </w:r>
      <w:r w:rsidR="00A45744">
        <w:t xml:space="preserve"> innebär att Affärsverket svenska kraftnät</w:t>
      </w:r>
      <w:r w:rsidR="005523D1">
        <w:t xml:space="preserve"> (Svenska kraftnät)</w:t>
      </w:r>
      <w:r w:rsidR="00A45744">
        <w:t xml:space="preserve"> får i uppgift att bygga ut transmissionsnät i havet. Utbyggnaden ska göras inom Sveriges sjöterritorium där fler elproduktionsanläggningar kan ansluta</w:t>
      </w:r>
      <w:r w:rsidR="004736E4">
        <w:t>, dvs. projektörerna kommer att behöva betala en del av de totala kostnaderna för anslutningen själva. Utbyggnaden ska också</w:t>
      </w:r>
      <w:r w:rsidR="00A45744">
        <w:t xml:space="preserve"> göras där den bedöms bidra till att Sveriges mål om förnybar elproduktion nås</w:t>
      </w:r>
      <w:r w:rsidR="008531E3">
        <w:t xml:space="preserve">. </w:t>
      </w:r>
      <w:r w:rsidR="00A45744">
        <w:t xml:space="preserve">Genom att </w:t>
      </w:r>
      <w:r w:rsidR="005523D1">
        <w:t>S</w:t>
      </w:r>
      <w:r w:rsidR="00A45744">
        <w:t>venska kraftnät bygger ut transmissionsnätet till havs kommer förutsättningarna för att ansluta havsbaserad vindkraft att bli mer jämförbar</w:t>
      </w:r>
      <w:r w:rsidR="005523D1">
        <w:t xml:space="preserve">a med </w:t>
      </w:r>
      <w:r w:rsidR="00A45744">
        <w:t xml:space="preserve">de som gäller för anslutning av vindkraftverk på land. </w:t>
      </w:r>
    </w:p>
    <w:p w14:paraId="7D8CF6D8" w14:textId="0DAFAEE1" w:rsidR="00CC4493" w:rsidRDefault="00CC4493" w:rsidP="00A45744">
      <w:pPr>
        <w:pStyle w:val="Brdtext"/>
      </w:pPr>
      <w:r>
        <w:t xml:space="preserve">Utbyggnaden kommer att finansieras, liksom all utbyggnad och förstärkning av transmissionsnätet som </w:t>
      </w:r>
      <w:r w:rsidR="005523D1">
        <w:t>S</w:t>
      </w:r>
      <w:r>
        <w:t xml:space="preserve">venska kraftnät gör, via transmissionsnätstariffer. Dessa betalas av </w:t>
      </w:r>
      <w:r w:rsidR="005523D1">
        <w:t>Svenska kraftnäts kunder</w:t>
      </w:r>
      <w:r>
        <w:t>, vilka</w:t>
      </w:r>
      <w:r w:rsidR="00377561">
        <w:t xml:space="preserve"> i</w:t>
      </w:r>
      <w:r>
        <w:t xml:space="preserve"> </w:t>
      </w:r>
      <w:r w:rsidR="00377561">
        <w:t>dagsläget</w:t>
      </w:r>
      <w:r w:rsidR="00F94006">
        <w:t xml:space="preserve"> </w:t>
      </w:r>
      <w:r w:rsidR="00043270">
        <w:t xml:space="preserve">till största del </w:t>
      </w:r>
      <w:r>
        <w:t xml:space="preserve">är </w:t>
      </w:r>
      <w:r w:rsidR="003A11C5" w:rsidRPr="006A172A">
        <w:t>regionnät</w:t>
      </w:r>
      <w:r w:rsidR="00377561" w:rsidRPr="006A172A">
        <w:t xml:space="preserve">sbolag. </w:t>
      </w:r>
      <w:r>
        <w:t>De i sin tur kommer att kunna fördela kostnaderna till sina kunder, vilka är</w:t>
      </w:r>
      <w:r w:rsidR="006A172A">
        <w:t xml:space="preserve"> </w:t>
      </w:r>
      <w:r w:rsidR="00377561">
        <w:t xml:space="preserve">lokala elnät, elproducenter och elkunder. </w:t>
      </w:r>
    </w:p>
    <w:p w14:paraId="341FA78D" w14:textId="7A14EAD3" w:rsidR="00A45744" w:rsidRDefault="00A45744" w:rsidP="00A45744">
      <w:pPr>
        <w:pStyle w:val="Brdtext"/>
      </w:pPr>
      <w:r>
        <w:lastRenderedPageBreak/>
        <w:t xml:space="preserve">Förslaget </w:t>
      </w:r>
      <w:r w:rsidR="006A172A">
        <w:t xml:space="preserve">om minskade anslutningskostnader för elproduktion till havs </w:t>
      </w:r>
      <w:r>
        <w:t xml:space="preserve">har remitterats och nu kommer vi att invänta remissinstansernas synpunkter på förslaget. </w:t>
      </w:r>
    </w:p>
    <w:p w14:paraId="44AF2669" w14:textId="65268F7C" w:rsidR="00B6253C" w:rsidRDefault="00B6253C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B0B88B1D3C7746D8B361776E658F6BA9"/>
          </w:placeholder>
          <w:dataBinding w:prefixMappings="xmlns:ns0='http://lp/documentinfo/RK' " w:xpath="/ns0:DocumentInfo[1]/ns0:BaseInfo[1]/ns0:HeaderDate[1]" w:storeItemID="{7F789C82-AA67-4BA7-A3F0-7081669C7EDA}"/>
          <w:date w:fullDate="2021-02-1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6A172A">
            <w:t>17 februari 2021</w:t>
          </w:r>
        </w:sdtContent>
      </w:sdt>
    </w:p>
    <w:p w14:paraId="0E616B1B" w14:textId="77777777" w:rsidR="00B6253C" w:rsidRDefault="00B6253C" w:rsidP="004E7A8F">
      <w:pPr>
        <w:pStyle w:val="Brdtextutanavstnd"/>
      </w:pPr>
    </w:p>
    <w:p w14:paraId="4A569FEF" w14:textId="77777777" w:rsidR="00B6253C" w:rsidRDefault="00B6253C" w:rsidP="004E7A8F">
      <w:pPr>
        <w:pStyle w:val="Brdtextutanavstnd"/>
      </w:pPr>
    </w:p>
    <w:p w14:paraId="78426558" w14:textId="77777777" w:rsidR="00B6253C" w:rsidRDefault="00B6253C" w:rsidP="004E7A8F">
      <w:pPr>
        <w:pStyle w:val="Brdtextutanavstnd"/>
      </w:pPr>
    </w:p>
    <w:p w14:paraId="2636D2C9" w14:textId="35875F89" w:rsidR="00B6253C" w:rsidRDefault="00B6253C" w:rsidP="00422A41">
      <w:pPr>
        <w:pStyle w:val="Brdtext"/>
      </w:pPr>
      <w:r>
        <w:t>Anders Ygeman</w:t>
      </w:r>
    </w:p>
    <w:p w14:paraId="7C6B5003" w14:textId="083147A5" w:rsidR="00B6253C" w:rsidRPr="00DB48AB" w:rsidRDefault="00B6253C" w:rsidP="00DB48AB">
      <w:pPr>
        <w:pStyle w:val="Brdtext"/>
      </w:pPr>
    </w:p>
    <w:sectPr w:rsidR="00B6253C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33C8D6" w14:textId="77777777" w:rsidR="0070669C" w:rsidRDefault="0070669C" w:rsidP="00A87A54">
      <w:pPr>
        <w:spacing w:after="0" w:line="240" w:lineRule="auto"/>
      </w:pPr>
      <w:r>
        <w:separator/>
      </w:r>
    </w:p>
  </w:endnote>
  <w:endnote w:type="continuationSeparator" w:id="0">
    <w:p w14:paraId="6B86EE39" w14:textId="77777777" w:rsidR="0070669C" w:rsidRDefault="0070669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0B6BC8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D5E647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1C4FE5A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0284A4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941E62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4B752C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CAA5AE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DACE3C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9785D79" w14:textId="77777777" w:rsidTr="00C26068">
      <w:trPr>
        <w:trHeight w:val="227"/>
      </w:trPr>
      <w:tc>
        <w:tcPr>
          <w:tcW w:w="4074" w:type="dxa"/>
        </w:tcPr>
        <w:p w14:paraId="3E6EFA9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29000B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9A6C18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3E7368" w14:textId="77777777" w:rsidR="0070669C" w:rsidRDefault="0070669C" w:rsidP="00A87A54">
      <w:pPr>
        <w:spacing w:after="0" w:line="240" w:lineRule="auto"/>
      </w:pPr>
      <w:r>
        <w:separator/>
      </w:r>
    </w:p>
  </w:footnote>
  <w:footnote w:type="continuationSeparator" w:id="0">
    <w:p w14:paraId="731BC0D8" w14:textId="77777777" w:rsidR="0070669C" w:rsidRDefault="0070669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00BAFE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7D502F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6253C" w14:paraId="02C78D63" w14:textId="77777777" w:rsidTr="00C93EBA">
      <w:trPr>
        <w:trHeight w:val="227"/>
      </w:trPr>
      <w:tc>
        <w:tcPr>
          <w:tcW w:w="5534" w:type="dxa"/>
        </w:tcPr>
        <w:p w14:paraId="040A7C46" w14:textId="77777777" w:rsidR="00B6253C" w:rsidRPr="007D73AB" w:rsidRDefault="00B6253C">
          <w:pPr>
            <w:pStyle w:val="Sidhuvud"/>
          </w:pPr>
        </w:p>
      </w:tc>
      <w:tc>
        <w:tcPr>
          <w:tcW w:w="3170" w:type="dxa"/>
          <w:vAlign w:val="bottom"/>
        </w:tcPr>
        <w:p w14:paraId="214E4BBE" w14:textId="77777777" w:rsidR="00B6253C" w:rsidRPr="007D73AB" w:rsidRDefault="00B6253C" w:rsidP="00340DE0">
          <w:pPr>
            <w:pStyle w:val="Sidhuvud"/>
          </w:pPr>
        </w:p>
      </w:tc>
      <w:tc>
        <w:tcPr>
          <w:tcW w:w="1134" w:type="dxa"/>
        </w:tcPr>
        <w:p w14:paraId="53BC8858" w14:textId="77777777" w:rsidR="00B6253C" w:rsidRDefault="00B6253C" w:rsidP="005A703A">
          <w:pPr>
            <w:pStyle w:val="Sidhuvud"/>
          </w:pPr>
        </w:p>
      </w:tc>
    </w:tr>
    <w:tr w:rsidR="00B6253C" w14:paraId="07EFFC8C" w14:textId="77777777" w:rsidTr="00C93EBA">
      <w:trPr>
        <w:trHeight w:val="1928"/>
      </w:trPr>
      <w:tc>
        <w:tcPr>
          <w:tcW w:w="5534" w:type="dxa"/>
        </w:tcPr>
        <w:p w14:paraId="3C87B448" w14:textId="77777777" w:rsidR="00B6253C" w:rsidRPr="00340DE0" w:rsidRDefault="00B6253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334AAAB" wp14:editId="16840903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D1BF32B" w14:textId="77777777" w:rsidR="00B6253C" w:rsidRPr="00710A6C" w:rsidRDefault="00B6253C" w:rsidP="00EE3C0F">
          <w:pPr>
            <w:pStyle w:val="Sidhuvud"/>
            <w:rPr>
              <w:b/>
            </w:rPr>
          </w:pPr>
        </w:p>
        <w:p w14:paraId="744C8E43" w14:textId="77777777" w:rsidR="00B6253C" w:rsidRDefault="00B6253C" w:rsidP="00EE3C0F">
          <w:pPr>
            <w:pStyle w:val="Sidhuvud"/>
          </w:pPr>
        </w:p>
        <w:p w14:paraId="37FA91C8" w14:textId="77777777" w:rsidR="00B6253C" w:rsidRDefault="00B6253C" w:rsidP="00EE3C0F">
          <w:pPr>
            <w:pStyle w:val="Sidhuvud"/>
          </w:pPr>
        </w:p>
        <w:p w14:paraId="22B77FCC" w14:textId="77777777" w:rsidR="00B6253C" w:rsidRDefault="00B6253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45CD8AEB42784BC2A550F463C49AC1F8"/>
            </w:placeholder>
            <w:dataBinding w:prefixMappings="xmlns:ns0='http://lp/documentinfo/RK' " w:xpath="/ns0:DocumentInfo[1]/ns0:BaseInfo[1]/ns0:Dnr[1]" w:storeItemID="{7F789C82-AA67-4BA7-A3F0-7081669C7EDA}"/>
            <w:text/>
          </w:sdtPr>
          <w:sdtEndPr/>
          <w:sdtContent>
            <w:p w14:paraId="74AE7C4A" w14:textId="346C0595" w:rsidR="00B6253C" w:rsidRDefault="00647BD6" w:rsidP="00EE3C0F">
              <w:pPr>
                <w:pStyle w:val="Sidhuvud"/>
              </w:pPr>
              <w:r>
                <w:t>I2021/00453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8A71CC4B49E46B588AD40D1F5884AD4"/>
            </w:placeholder>
            <w:showingPlcHdr/>
            <w:dataBinding w:prefixMappings="xmlns:ns0='http://lp/documentinfo/RK' " w:xpath="/ns0:DocumentInfo[1]/ns0:BaseInfo[1]/ns0:DocNumber[1]" w:storeItemID="{7F789C82-AA67-4BA7-A3F0-7081669C7EDA}"/>
            <w:text/>
          </w:sdtPr>
          <w:sdtEndPr/>
          <w:sdtContent>
            <w:p w14:paraId="64E31226" w14:textId="77777777" w:rsidR="00B6253C" w:rsidRDefault="00B6253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63C31F7" w14:textId="77777777" w:rsidR="00B6253C" w:rsidRDefault="00B6253C" w:rsidP="00EE3C0F">
          <w:pPr>
            <w:pStyle w:val="Sidhuvud"/>
          </w:pPr>
        </w:p>
      </w:tc>
      <w:tc>
        <w:tcPr>
          <w:tcW w:w="1134" w:type="dxa"/>
        </w:tcPr>
        <w:p w14:paraId="7E55BBB9" w14:textId="77777777" w:rsidR="00B6253C" w:rsidRDefault="00B6253C" w:rsidP="0094502D">
          <w:pPr>
            <w:pStyle w:val="Sidhuvud"/>
          </w:pPr>
        </w:p>
        <w:p w14:paraId="3A0FB719" w14:textId="77777777" w:rsidR="00B6253C" w:rsidRPr="0094502D" w:rsidRDefault="00B6253C" w:rsidP="00EC71A6">
          <w:pPr>
            <w:pStyle w:val="Sidhuvud"/>
          </w:pPr>
        </w:p>
      </w:tc>
    </w:tr>
    <w:tr w:rsidR="00B6253C" w14:paraId="32D20B3F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08A2799E3D84B60AB0D9AD559FBF2EF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573D71A" w14:textId="77777777" w:rsidR="00B6253C" w:rsidRPr="00B6253C" w:rsidRDefault="00B6253C" w:rsidP="00340DE0">
              <w:pPr>
                <w:pStyle w:val="Sidhuvud"/>
                <w:rPr>
                  <w:b/>
                </w:rPr>
              </w:pPr>
              <w:r w:rsidRPr="00B6253C">
                <w:rPr>
                  <w:b/>
                </w:rPr>
                <w:t>Infrastrukturdepartementet</w:t>
              </w:r>
            </w:p>
            <w:p w14:paraId="1CB83EC2" w14:textId="180FCAA1" w:rsidR="00B6253C" w:rsidRPr="00340DE0" w:rsidRDefault="00B6253C" w:rsidP="00340DE0">
              <w:pPr>
                <w:pStyle w:val="Sidhuvud"/>
              </w:pPr>
              <w:r w:rsidRPr="00B6253C">
                <w:t>Energi- och digitaliseringsministern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700B8CAECD34284AF312264C90F4671"/>
          </w:placeholder>
          <w:dataBinding w:prefixMappings="xmlns:ns0='http://lp/documentinfo/RK' " w:xpath="/ns0:DocumentInfo[1]/ns0:BaseInfo[1]/ns0:Recipient[1]" w:storeItemID="{7F789C82-AA67-4BA7-A3F0-7081669C7EDA}"/>
          <w:text w:multiLine="1"/>
        </w:sdtPr>
        <w:sdtEndPr/>
        <w:sdtContent>
          <w:tc>
            <w:tcPr>
              <w:tcW w:w="3170" w:type="dxa"/>
            </w:tcPr>
            <w:p w14:paraId="634C5F48" w14:textId="77777777" w:rsidR="00B6253C" w:rsidRDefault="00B6253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3F03FF3" w14:textId="77777777" w:rsidR="00B6253C" w:rsidRDefault="00B6253C" w:rsidP="003E6020">
          <w:pPr>
            <w:pStyle w:val="Sidhuvud"/>
          </w:pPr>
        </w:p>
      </w:tc>
    </w:tr>
  </w:tbl>
  <w:p w14:paraId="3F062BA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revisionView w:inkAnnotations="0"/>
  <w:trackRevisions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53C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270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673E"/>
    <w:rsid w:val="00237147"/>
    <w:rsid w:val="00242AD1"/>
    <w:rsid w:val="0024412C"/>
    <w:rsid w:val="0024537C"/>
    <w:rsid w:val="00245E79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4FD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1EE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77561"/>
    <w:rsid w:val="00380663"/>
    <w:rsid w:val="003853E3"/>
    <w:rsid w:val="0038587E"/>
    <w:rsid w:val="00392ED4"/>
    <w:rsid w:val="00393680"/>
    <w:rsid w:val="00394D4C"/>
    <w:rsid w:val="00395D9F"/>
    <w:rsid w:val="00397242"/>
    <w:rsid w:val="003A11C5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26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4AB3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2E48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3C4F"/>
    <w:rsid w:val="00464CA1"/>
    <w:rsid w:val="004660C8"/>
    <w:rsid w:val="00467DEF"/>
    <w:rsid w:val="00472EBA"/>
    <w:rsid w:val="004735B6"/>
    <w:rsid w:val="004735F0"/>
    <w:rsid w:val="004736E4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6D5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23D1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BD6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72A"/>
    <w:rsid w:val="006A1835"/>
    <w:rsid w:val="006A2625"/>
    <w:rsid w:val="006B4A30"/>
    <w:rsid w:val="006B7569"/>
    <w:rsid w:val="006C28EE"/>
    <w:rsid w:val="006C4A13"/>
    <w:rsid w:val="006C4FF1"/>
    <w:rsid w:val="006D2998"/>
    <w:rsid w:val="006D3188"/>
    <w:rsid w:val="006D5159"/>
    <w:rsid w:val="006D6779"/>
    <w:rsid w:val="006E08FC"/>
    <w:rsid w:val="006F2588"/>
    <w:rsid w:val="0070669C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39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31E3"/>
    <w:rsid w:val="00854EA8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1E3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522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46E7"/>
    <w:rsid w:val="009C610D"/>
    <w:rsid w:val="009D10E5"/>
    <w:rsid w:val="009D231F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3BB2"/>
    <w:rsid w:val="00A2416A"/>
    <w:rsid w:val="00A30E06"/>
    <w:rsid w:val="00A3270B"/>
    <w:rsid w:val="00A333A9"/>
    <w:rsid w:val="00A379E4"/>
    <w:rsid w:val="00A42F07"/>
    <w:rsid w:val="00A43B02"/>
    <w:rsid w:val="00A44946"/>
    <w:rsid w:val="00A45744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2BFB"/>
    <w:rsid w:val="00B44E90"/>
    <w:rsid w:val="00B45324"/>
    <w:rsid w:val="00B47018"/>
    <w:rsid w:val="00B47956"/>
    <w:rsid w:val="00B517E1"/>
    <w:rsid w:val="00B556E8"/>
    <w:rsid w:val="00B55E70"/>
    <w:rsid w:val="00B60238"/>
    <w:rsid w:val="00B6253C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59EA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C4493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D8F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006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335"/>
    <w:rsid w:val="00FC03B6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36D1060"/>
  <w15:docId w15:val="{2B6248F0-45E3-4FFB-AEC4-FD2F8196E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5CD8AEB42784BC2A550F463C49AC1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0A8169-4D6F-4EC0-A611-AD670D2673A4}"/>
      </w:docPartPr>
      <w:docPartBody>
        <w:p w:rsidR="00FE3F91" w:rsidRDefault="009D4B37" w:rsidP="009D4B37">
          <w:pPr>
            <w:pStyle w:val="45CD8AEB42784BC2A550F463C49AC1F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8A71CC4B49E46B588AD40D1F5884A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41FC57-7435-4829-9C6E-2192300A852B}"/>
      </w:docPartPr>
      <w:docPartBody>
        <w:p w:rsidR="00FE3F91" w:rsidRDefault="009D4B37" w:rsidP="009D4B37">
          <w:pPr>
            <w:pStyle w:val="F8A71CC4B49E46B588AD40D1F5884AD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08A2799E3D84B60AB0D9AD559FBF2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D66685-5D67-46C2-A95F-B00EE01630FB}"/>
      </w:docPartPr>
      <w:docPartBody>
        <w:p w:rsidR="00FE3F91" w:rsidRDefault="009D4B37" w:rsidP="009D4B37">
          <w:pPr>
            <w:pStyle w:val="208A2799E3D84B60AB0D9AD559FBF2E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700B8CAECD34284AF312264C90F46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483098-87F6-4778-B2F7-DA7463D3E908}"/>
      </w:docPartPr>
      <w:docPartBody>
        <w:p w:rsidR="00FE3F91" w:rsidRDefault="009D4B37" w:rsidP="009D4B37">
          <w:pPr>
            <w:pStyle w:val="8700B8CAECD34284AF312264C90F46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0B88B1D3C7746D8B361776E658F6B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AA18EC-3210-4559-877F-882D3F6454F8}"/>
      </w:docPartPr>
      <w:docPartBody>
        <w:p w:rsidR="00FE3F91" w:rsidRDefault="009D4B37" w:rsidP="009D4B37">
          <w:pPr>
            <w:pStyle w:val="B0B88B1D3C7746D8B361776E658F6BA9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B37"/>
    <w:rsid w:val="001A1BA6"/>
    <w:rsid w:val="002D49DB"/>
    <w:rsid w:val="0050120D"/>
    <w:rsid w:val="005F4CD5"/>
    <w:rsid w:val="009D4B37"/>
    <w:rsid w:val="00FE3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CA8C59BAAFA476A8F6B20CF8427BC8E">
    <w:name w:val="ACA8C59BAAFA476A8F6B20CF8427BC8E"/>
    <w:rsid w:val="009D4B37"/>
  </w:style>
  <w:style w:type="character" w:styleId="Platshllartext">
    <w:name w:val="Placeholder Text"/>
    <w:basedOn w:val="Standardstycketeckensnitt"/>
    <w:uiPriority w:val="99"/>
    <w:semiHidden/>
    <w:rsid w:val="009D4B37"/>
    <w:rPr>
      <w:noProof w:val="0"/>
      <w:color w:val="808080"/>
    </w:rPr>
  </w:style>
  <w:style w:type="paragraph" w:customStyle="1" w:styleId="154BE9C073AC44AF8C1BA73211420162">
    <w:name w:val="154BE9C073AC44AF8C1BA73211420162"/>
    <w:rsid w:val="009D4B37"/>
  </w:style>
  <w:style w:type="paragraph" w:customStyle="1" w:styleId="FD29712B19EC47DF8BB1AD3C914964CE">
    <w:name w:val="FD29712B19EC47DF8BB1AD3C914964CE"/>
    <w:rsid w:val="009D4B37"/>
  </w:style>
  <w:style w:type="paragraph" w:customStyle="1" w:styleId="222A096600224BE69140C36A87DD6948">
    <w:name w:val="222A096600224BE69140C36A87DD6948"/>
    <w:rsid w:val="009D4B37"/>
  </w:style>
  <w:style w:type="paragraph" w:customStyle="1" w:styleId="45CD8AEB42784BC2A550F463C49AC1F8">
    <w:name w:val="45CD8AEB42784BC2A550F463C49AC1F8"/>
    <w:rsid w:val="009D4B37"/>
  </w:style>
  <w:style w:type="paragraph" w:customStyle="1" w:styleId="F8A71CC4B49E46B588AD40D1F5884AD4">
    <w:name w:val="F8A71CC4B49E46B588AD40D1F5884AD4"/>
    <w:rsid w:val="009D4B37"/>
  </w:style>
  <w:style w:type="paragraph" w:customStyle="1" w:styleId="BA4E17F861014B6ABCC224C7603DE475">
    <w:name w:val="BA4E17F861014B6ABCC224C7603DE475"/>
    <w:rsid w:val="009D4B37"/>
  </w:style>
  <w:style w:type="paragraph" w:customStyle="1" w:styleId="BC456C40E69D4F09957A76E2B2AB3437">
    <w:name w:val="BC456C40E69D4F09957A76E2B2AB3437"/>
    <w:rsid w:val="009D4B37"/>
  </w:style>
  <w:style w:type="paragraph" w:customStyle="1" w:styleId="D425766D088E412DBB3829076E409DB3">
    <w:name w:val="D425766D088E412DBB3829076E409DB3"/>
    <w:rsid w:val="009D4B37"/>
  </w:style>
  <w:style w:type="paragraph" w:customStyle="1" w:styleId="208A2799E3D84B60AB0D9AD559FBF2EF">
    <w:name w:val="208A2799E3D84B60AB0D9AD559FBF2EF"/>
    <w:rsid w:val="009D4B37"/>
  </w:style>
  <w:style w:type="paragraph" w:customStyle="1" w:styleId="8700B8CAECD34284AF312264C90F4671">
    <w:name w:val="8700B8CAECD34284AF312264C90F4671"/>
    <w:rsid w:val="009D4B37"/>
  </w:style>
  <w:style w:type="paragraph" w:customStyle="1" w:styleId="F8A71CC4B49E46B588AD40D1F5884AD41">
    <w:name w:val="F8A71CC4B49E46B588AD40D1F5884AD41"/>
    <w:rsid w:val="009D4B3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08A2799E3D84B60AB0D9AD559FBF2EF1">
    <w:name w:val="208A2799E3D84B60AB0D9AD559FBF2EF1"/>
    <w:rsid w:val="009D4B3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0AC996B143B472EB7A0AEFAF17C13F2">
    <w:name w:val="C0AC996B143B472EB7A0AEFAF17C13F2"/>
    <w:rsid w:val="009D4B37"/>
  </w:style>
  <w:style w:type="paragraph" w:customStyle="1" w:styleId="D3390020E1A34BE19DE84624F7AF99F1">
    <w:name w:val="D3390020E1A34BE19DE84624F7AF99F1"/>
    <w:rsid w:val="009D4B37"/>
  </w:style>
  <w:style w:type="paragraph" w:customStyle="1" w:styleId="83A6B332454D48D19542B539F21947DE">
    <w:name w:val="83A6B332454D48D19542B539F21947DE"/>
    <w:rsid w:val="009D4B37"/>
  </w:style>
  <w:style w:type="paragraph" w:customStyle="1" w:styleId="A9FDA078D44C4D30887151C7A822355A">
    <w:name w:val="A9FDA078D44C4D30887151C7A822355A"/>
    <w:rsid w:val="009D4B37"/>
  </w:style>
  <w:style w:type="paragraph" w:customStyle="1" w:styleId="87E0B17961F34A57A6531F78CE90D9D9">
    <w:name w:val="87E0B17961F34A57A6531F78CE90D9D9"/>
    <w:rsid w:val="009D4B37"/>
  </w:style>
  <w:style w:type="paragraph" w:customStyle="1" w:styleId="B0B88B1D3C7746D8B361776E658F6BA9">
    <w:name w:val="B0B88B1D3C7746D8B361776E658F6BA9"/>
    <w:rsid w:val="009D4B37"/>
  </w:style>
  <w:style w:type="paragraph" w:customStyle="1" w:styleId="83438FB112304FBBBE2A89124493212B">
    <w:name w:val="83438FB112304FBBBE2A89124493212B"/>
    <w:rsid w:val="009D4B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2021-02-17T00:00:00</HeaderDate>
    <Office/>
    <Dnr>I2021/00453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3B8A42BC63D037499E896B3DF7E58F77" ma:contentTypeVersion="26" ma:contentTypeDescription="Skapa nytt dokument med möjlighet att välja RK-mall" ma:contentTypeScope="" ma:versionID="051f016abe8e49dc35c5bd989c906709">
  <xsd:schema xmlns:xsd="http://www.w3.org/2001/XMLSchema" xmlns:xs="http://www.w3.org/2001/XMLSchema" xmlns:p="http://schemas.microsoft.com/office/2006/metadata/properties" xmlns:ns2="cc625d36-bb37-4650-91b9-0c96159295ba" xmlns:ns4="4e9c2f0c-7bf8-49af-8356-cbf363fc78a7" xmlns:ns5="18f3d968-6251-40b0-9f11-012b293496c2" xmlns:ns6="9c9941df-7074-4a92-bf99-225d24d78d61" xmlns:ns7="877d635f-9b91-4318-9a30-30bf28c922b2" targetNamespace="http://schemas.microsoft.com/office/2006/metadata/properties" ma:root="true" ma:fieldsID="0900cc4624121864b86d93cba0c5c1a4" ns2:_="" ns4:_="" ns5:_="" ns6:_="" ns7:_="">
    <xsd:import namespace="cc625d36-bb37-4650-91b9-0c96159295ba"/>
    <xsd:import namespace="4e9c2f0c-7bf8-49af-8356-cbf363fc78a7"/>
    <xsd:import namespace="18f3d968-6251-40b0-9f11-012b293496c2"/>
    <xsd:import namespace="9c9941df-7074-4a92-bf99-225d24d78d61"/>
    <xsd:import namespace="877d635f-9b91-4318-9a30-30bf28c922b2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TaxCatchAll" minOccurs="0"/>
                <xsd:element ref="ns2:TaxCatchAllLabel" minOccurs="0"/>
                <xsd:element ref="ns4:RecordNumber" minOccurs="0"/>
                <xsd:element ref="ns5:RKNyckelord" minOccurs="0"/>
                <xsd:element ref="ns2:edbe0b5c82304c8e847ab7b8c02a77c3" minOccurs="0"/>
                <xsd:element ref="ns4:DirtyMigration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4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description="" ma:hidden="true" ma:list="{7fd1e751-6d64-4d27-b7c9-47315d24f269}" ma:internalName="TaxCatchAll" ma:showField="CatchAllData" ma:web="de3a09f6-7dce-49f7-9a6a-ff85eed848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Global taxonomikolumn1" ma:description="" ma:hidden="true" ma:list="{7fd1e751-6d64-4d27-b7c9-47315d24f269}" ma:internalName="TaxCatchAllLabel" ma:readOnly="true" ma:showField="CatchAllDataLabel" ma:web="de3a09f6-7dce-49f7-9a6a-ff85eed848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7d635f-9b91-4318-9a30-30bf28c922b2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df7ac8a3-98fc-4393-b8da-e74263ad8ec1</RD_Svarsid>
  </documentManagement>
</p:properties>
</file>

<file path=customXml/itemProps1.xml><?xml version="1.0" encoding="utf-8"?>
<ds:datastoreItem xmlns:ds="http://schemas.openxmlformats.org/officeDocument/2006/customXml" ds:itemID="{028F0AB4-50EC-4DF6-B505-5BBB0C3452BB}"/>
</file>

<file path=customXml/itemProps2.xml><?xml version="1.0" encoding="utf-8"?>
<ds:datastoreItem xmlns:ds="http://schemas.openxmlformats.org/officeDocument/2006/customXml" ds:itemID="{22F8CE31-8F33-4163-9CC4-6CCD9DC62A20}"/>
</file>

<file path=customXml/itemProps3.xml><?xml version="1.0" encoding="utf-8"?>
<ds:datastoreItem xmlns:ds="http://schemas.openxmlformats.org/officeDocument/2006/customXml" ds:itemID="{7F789C82-AA67-4BA7-A3F0-7081669C7EDA}"/>
</file>

<file path=customXml/itemProps4.xml><?xml version="1.0" encoding="utf-8"?>
<ds:datastoreItem xmlns:ds="http://schemas.openxmlformats.org/officeDocument/2006/customXml" ds:itemID="{33CE22B9-4148-438F-B211-1847C62C66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9c9941df-7074-4a92-bf99-225d24d78d61"/>
    <ds:schemaRef ds:uri="877d635f-9b91-4318-9a30-30bf28c922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2F8CE31-8F33-4163-9CC4-6CCD9DC62A20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D7C85A3A-061B-4586-9B04-05C04FA96BEA}"/>
</file>

<file path=customXml/itemProps8.xml><?xml version="1.0" encoding="utf-8"?>
<ds:datastoreItem xmlns:ds="http://schemas.openxmlformats.org/officeDocument/2006/customXml" ds:itemID="{762F5221-3647-43F9-AFD0-B4929166FC3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271</Words>
  <Characters>1438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 21 1720 av Lars Beckman (M) Elpriserna.docx</dc:title>
  <dc:subject/>
  <dc:creator>Jennica Broman</dc:creator>
  <cp:keywords/>
  <dc:description/>
  <cp:lastModifiedBy>Christina Rasmussen</cp:lastModifiedBy>
  <cp:revision>2</cp:revision>
  <dcterms:created xsi:type="dcterms:W3CDTF">2021-02-17T10:48:00Z</dcterms:created>
  <dcterms:modified xsi:type="dcterms:W3CDTF">2021-02-17T10:48:00Z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a8f279b7-8992-4d14-b60f-fed360fc0f7f</vt:lpwstr>
  </property>
</Properties>
</file>