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90C6D" w:rsidP="00DA0661">
      <w:pPr>
        <w:pStyle w:val="Title"/>
      </w:pPr>
      <w:bookmarkStart w:id="0" w:name="Start"/>
      <w:bookmarkEnd w:id="0"/>
      <w:r>
        <w:t>Svar på fråga 20</w:t>
      </w:r>
      <w:r w:rsidR="00BE2D61">
        <w:t>2</w:t>
      </w:r>
      <w:r w:rsidR="00F01E2B">
        <w:t>0</w:t>
      </w:r>
      <w:r>
        <w:t>/</w:t>
      </w:r>
      <w:r w:rsidR="00BE2D61">
        <w:t>21</w:t>
      </w:r>
      <w:r>
        <w:t>:</w:t>
      </w:r>
      <w:r w:rsidR="000A6C67">
        <w:t>3</w:t>
      </w:r>
      <w:r w:rsidR="00BE2D61">
        <w:t>3</w:t>
      </w:r>
      <w:r w:rsidR="000A6C67">
        <w:t>23</w:t>
      </w:r>
      <w:r>
        <w:t xml:space="preserve"> av </w:t>
      </w:r>
      <w:r w:rsidR="000A6C67">
        <w:t>Björn Söder</w:t>
      </w:r>
      <w:r>
        <w:t xml:space="preserve"> (</w:t>
      </w:r>
      <w:r w:rsidR="000A6C67">
        <w:t>SD</w:t>
      </w:r>
      <w:r>
        <w:t>)</w:t>
      </w:r>
      <w:r>
        <w:br/>
      </w:r>
      <w:r w:rsidR="000A6C67">
        <w:rPr>
          <w:rFonts w:cstheme="majorHAnsi"/>
          <w:szCs w:val="26"/>
        </w:rPr>
        <w:t>Koalitionens möte om Islamiska staten</w:t>
      </w:r>
    </w:p>
    <w:p w:rsidR="00BE2D61" w:rsidP="00BE2D61">
      <w:pPr>
        <w:pStyle w:val="BodyText"/>
      </w:pPr>
      <w:r>
        <w:t>Björn Söder</w:t>
      </w:r>
      <w:r>
        <w:t xml:space="preserve"> har frågat mig</w:t>
      </w:r>
      <w:r>
        <w:t xml:space="preserve"> om jag </w:t>
      </w:r>
      <w:r w:rsidR="00C97E1A">
        <w:t xml:space="preserve">vid mötet med koalitionen mot terrorgruppen IS </w:t>
      </w:r>
      <w:r>
        <w:t xml:space="preserve">har lyft frågan om att försöka hitta en </w:t>
      </w:r>
      <w:r w:rsidR="00073D93">
        <w:t xml:space="preserve">gemensam </w:t>
      </w:r>
      <w:r>
        <w:t xml:space="preserve">lösning för att förhindra att de kvinnor och barn som deltagit i terrorgruppen Islamiska statens verksamhet och nu sitter i fångläger återvänder till koalitionens olika länder. </w:t>
      </w:r>
    </w:p>
    <w:p w:rsidR="000A6C67" w:rsidP="00BE2D61">
      <w:pPr>
        <w:pStyle w:val="BodyText"/>
      </w:pPr>
      <w:r>
        <w:t xml:space="preserve">Terrorsekten </w:t>
      </w:r>
      <w:r>
        <w:t>Daeshs</w:t>
      </w:r>
      <w:r>
        <w:t xml:space="preserve"> fruktansvärda övergrepp måste utredas och ansvar utkrävas. </w:t>
      </w:r>
      <w:r>
        <w:t>Självstyret</w:t>
      </w:r>
      <w:r>
        <w:t xml:space="preserve"> i nordöstra Syrien</w:t>
      </w:r>
      <w:r w:rsidR="00C97E1A">
        <w:t xml:space="preserve">, </w:t>
      </w:r>
      <w:r>
        <w:t>som ansvarar för de läger där ett antal svenska kvinnor och barn hålls,</w:t>
      </w:r>
      <w:r>
        <w:t xml:space="preserve"> har nyligen meddelat oss och andra berörda stater att </w:t>
      </w:r>
      <w:r>
        <w:t>deras utredningar om möjliga brott</w:t>
      </w:r>
      <w:r>
        <w:t xml:space="preserve"> börjar bli klara och att det därmed kommer att bli aktuellt att börja utvisa de kvinnor som inte kommer lagföras på plats och deras medföljande barn. Om kvinnorna utvisas har vi, liksom andra berörda stater, en skyldighet att ta emot våra egna medborgare och ett intresse att utvisningarna sker på ett säkert sätt och i enlighet med gängse internationell praxis och ska verka för detta. Detta är inte minst viktigt med tanke på barnens utsatta situation.</w:t>
      </w:r>
    </w:p>
    <w:p w:rsidR="00EE6016" w:rsidP="00BE2D61">
      <w:pPr>
        <w:pStyle w:val="BodyText"/>
      </w:pPr>
    </w:p>
    <w:p w:rsidR="00BE2D61" w:rsidP="00BE2D61">
      <w:pPr>
        <w:pStyle w:val="BodyText"/>
      </w:pPr>
      <w:r>
        <w:t>S</w:t>
      </w:r>
      <w:r>
        <w:t xml:space="preserve">tockholm den </w:t>
      </w:r>
      <w:sdt>
        <w:sdtPr>
          <w:id w:val="-1225218591"/>
          <w:placeholder>
            <w:docPart w:val="F06DDDA0177B4DEC956C65AC60B2BC2C"/>
          </w:placeholder>
          <w:dataBinding w:xpath="/ns0:DocumentInfo[1]/ns0:BaseInfo[1]/ns0:HeaderDate[1]" w:storeItemID="{5B675BE5-4C3D-46D6-9D6E-60C6709DE1A7}" w:prefixMappings="xmlns:ns0='http://lp/documentinfo/RK' "/>
          <w:date w:fullDate="2021-07-23T00:00:00Z">
            <w:dateFormat w:val="d MMMM yyyy"/>
            <w:lid w:val="sv-SE"/>
            <w:storeMappedDataAs w:val="dateTime"/>
            <w:calendar w:val="gregorian"/>
          </w:date>
        </w:sdtPr>
        <w:sdtContent>
          <w:r w:rsidR="000A6C67">
            <w:t>2</w:t>
          </w:r>
          <w:r w:rsidR="007F3C8F">
            <w:t>3</w:t>
          </w:r>
          <w:r w:rsidR="000A6C67">
            <w:t xml:space="preserve"> juli</w:t>
          </w:r>
          <w:r>
            <w:t xml:space="preserve"> 2021</w:t>
          </w:r>
        </w:sdtContent>
      </w:sdt>
    </w:p>
    <w:p w:rsidR="00B023F9" w:rsidP="00635E6F">
      <w:pPr>
        <w:pStyle w:val="BodyText"/>
        <w:tabs>
          <w:tab w:val="clear" w:pos="1701"/>
          <w:tab w:val="left" w:pos="2415"/>
          <w:tab w:val="clear" w:pos="3600"/>
          <w:tab w:val="clear" w:pos="5387"/>
        </w:tabs>
      </w:pPr>
    </w:p>
    <w:p w:rsidR="00490C6D" w:rsidP="00635E6F">
      <w:pPr>
        <w:pStyle w:val="BodyText"/>
        <w:tabs>
          <w:tab w:val="clear" w:pos="1701"/>
          <w:tab w:val="left" w:pos="2415"/>
          <w:tab w:val="clear" w:pos="3600"/>
          <w:tab w:val="clear" w:pos="5387"/>
        </w:tabs>
      </w:pPr>
      <w:r>
        <w:t>Ann Linde</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90C6D" w:rsidRPr="007D73AB">
          <w:pPr>
            <w:pStyle w:val="Header"/>
          </w:pPr>
        </w:p>
      </w:tc>
      <w:tc>
        <w:tcPr>
          <w:tcW w:w="3170" w:type="dxa"/>
          <w:vAlign w:val="bottom"/>
        </w:tcPr>
        <w:p w:rsidR="00490C6D" w:rsidRPr="007D73AB" w:rsidP="00340DE0">
          <w:pPr>
            <w:pStyle w:val="Header"/>
          </w:pPr>
        </w:p>
      </w:tc>
      <w:tc>
        <w:tcPr>
          <w:tcW w:w="1134" w:type="dxa"/>
        </w:tcPr>
        <w:p w:rsidR="00490C6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90C6D"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90C6D" w:rsidRPr="00710A6C" w:rsidP="00EE3C0F">
          <w:pPr>
            <w:pStyle w:val="Header"/>
            <w:rPr>
              <w:b/>
            </w:rPr>
          </w:pPr>
        </w:p>
        <w:p w:rsidR="00490C6D" w:rsidP="00EE3C0F">
          <w:pPr>
            <w:pStyle w:val="Header"/>
          </w:pPr>
        </w:p>
        <w:p w:rsidR="00490C6D" w:rsidP="00EE3C0F">
          <w:pPr>
            <w:pStyle w:val="Header"/>
          </w:pPr>
        </w:p>
        <w:p w:rsidR="00490C6D" w:rsidP="00EE3C0F">
          <w:pPr>
            <w:pStyle w:val="Header"/>
          </w:pPr>
        </w:p>
        <w:p w:rsidR="00490C6D" w:rsidP="00EE3C0F">
          <w:pPr>
            <w:pStyle w:val="Header"/>
          </w:pPr>
          <w:r>
            <w:t>UD2021/</w:t>
          </w:r>
          <w:r>
            <w:t>10283</w:t>
          </w:r>
          <w:r>
            <w:t xml:space="preserve"> </w:t>
          </w:r>
          <w:sdt>
            <w:sdtPr>
              <w:alias w:val="DocNumber"/>
              <w:tag w:val="DocNumber"/>
              <w:id w:val="1726028884"/>
              <w:placeholder>
                <w:docPart w:val="97D5451939314D0EAC089C8907C085DF"/>
              </w:placeholder>
              <w:showingPlcHdr/>
              <w:dataBinding w:xpath="/ns0:DocumentInfo[1]/ns0:BaseInfo[1]/ns0:DocNumber[1]" w:storeItemID="{5B675BE5-4C3D-46D6-9D6E-60C6709DE1A7}" w:prefixMappings="xmlns:ns0='http://lp/documentinfo/RK' "/>
              <w:text/>
            </w:sdtPr>
            <w:sdtContent>
              <w:r>
                <w:rPr>
                  <w:rStyle w:val="PlaceholderText"/>
                </w:rPr>
                <w:t xml:space="preserve"> </w:t>
              </w:r>
            </w:sdtContent>
          </w:sdt>
        </w:p>
        <w:p w:rsidR="00490C6D" w:rsidP="00EE3C0F">
          <w:pPr>
            <w:pStyle w:val="Header"/>
          </w:pPr>
        </w:p>
      </w:tc>
      <w:tc>
        <w:tcPr>
          <w:tcW w:w="1134" w:type="dxa"/>
        </w:tcPr>
        <w:p w:rsidR="00490C6D" w:rsidP="0094502D">
          <w:pPr>
            <w:pStyle w:val="Header"/>
          </w:pPr>
        </w:p>
        <w:p w:rsidR="00490C6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906B0C4443E4938BB7CE018723EEECA"/>
          </w:placeholder>
          <w:richText/>
        </w:sdtPr>
        <w:sdtEndPr>
          <w:rPr>
            <w:b w:val="0"/>
          </w:rPr>
        </w:sdtEndPr>
        <w:sdtContent>
          <w:tc>
            <w:tcPr>
              <w:tcW w:w="5534" w:type="dxa"/>
              <w:tcMar>
                <w:right w:w="1134" w:type="dxa"/>
              </w:tcMar>
            </w:tcPr>
            <w:p w:rsidR="00490C6D" w:rsidRPr="00490C6D" w:rsidP="00340DE0">
              <w:pPr>
                <w:pStyle w:val="Header"/>
                <w:rPr>
                  <w:b/>
                </w:rPr>
              </w:pPr>
              <w:r w:rsidRPr="00490C6D">
                <w:rPr>
                  <w:b/>
                </w:rPr>
                <w:t>Utrikesdepartementet</w:t>
              </w:r>
            </w:p>
            <w:p w:rsidR="00490C6D" w:rsidRPr="00340DE0" w:rsidP="00340DE0">
              <w:pPr>
                <w:pStyle w:val="Header"/>
              </w:pPr>
              <w:r w:rsidRPr="00490C6D">
                <w:t>Utrikesministern</w:t>
              </w:r>
            </w:p>
          </w:tc>
        </w:sdtContent>
      </w:sdt>
      <w:sdt>
        <w:sdtPr>
          <w:alias w:val="Recipient"/>
          <w:tag w:val="ccRKShow_Recipient"/>
          <w:id w:val="-28344517"/>
          <w:placeholder>
            <w:docPart w:val="B0DCE5BDF69240DA882E5B62DD85F3D8"/>
          </w:placeholder>
          <w:dataBinding w:xpath="/ns0:DocumentInfo[1]/ns0:BaseInfo[1]/ns0:Recipient[1]" w:storeItemID="{5B675BE5-4C3D-46D6-9D6E-60C6709DE1A7}" w:prefixMappings="xmlns:ns0='http://lp/documentinfo/RK' "/>
          <w:text w:multiLine="1"/>
        </w:sdtPr>
        <w:sdtContent>
          <w:tc>
            <w:tcPr>
              <w:tcW w:w="3170" w:type="dxa"/>
            </w:tcPr>
            <w:p w:rsidR="00490C6D" w:rsidP="00547B89">
              <w:pPr>
                <w:pStyle w:val="Header"/>
              </w:pPr>
              <w:r>
                <w:t>Till riksdagen</w:t>
              </w:r>
            </w:p>
          </w:tc>
        </w:sdtContent>
      </w:sdt>
      <w:tc>
        <w:tcPr>
          <w:tcW w:w="1134" w:type="dxa"/>
        </w:tcPr>
        <w:p w:rsidR="00490C6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7D5451939314D0EAC089C8907C085DF"/>
        <w:category>
          <w:name w:val="Allmänt"/>
          <w:gallery w:val="placeholder"/>
        </w:category>
        <w:types>
          <w:type w:val="bbPlcHdr"/>
        </w:types>
        <w:behaviors>
          <w:behavior w:val="content"/>
        </w:behaviors>
        <w:guid w:val="{3B64F106-9C2A-4463-AABD-47ABFE12A363}"/>
      </w:docPartPr>
      <w:docPartBody>
        <w:p w:rsidR="0085304B" w:rsidP="00DA5108">
          <w:pPr>
            <w:pStyle w:val="97D5451939314D0EAC089C8907C085DF1"/>
          </w:pPr>
          <w:r>
            <w:rPr>
              <w:rStyle w:val="PlaceholderText"/>
            </w:rPr>
            <w:t xml:space="preserve"> </w:t>
          </w:r>
        </w:p>
      </w:docPartBody>
    </w:docPart>
    <w:docPart>
      <w:docPartPr>
        <w:name w:val="6906B0C4443E4938BB7CE018723EEECA"/>
        <w:category>
          <w:name w:val="Allmänt"/>
          <w:gallery w:val="placeholder"/>
        </w:category>
        <w:types>
          <w:type w:val="bbPlcHdr"/>
        </w:types>
        <w:behaviors>
          <w:behavior w:val="content"/>
        </w:behaviors>
        <w:guid w:val="{769F1B29-5CC4-40D2-8693-D2362855D0F4}"/>
      </w:docPartPr>
      <w:docPartBody>
        <w:p w:rsidR="0085304B" w:rsidP="00DA5108">
          <w:pPr>
            <w:pStyle w:val="6906B0C4443E4938BB7CE018723EEECA1"/>
          </w:pPr>
          <w:r>
            <w:rPr>
              <w:rStyle w:val="PlaceholderText"/>
            </w:rPr>
            <w:t xml:space="preserve"> </w:t>
          </w:r>
        </w:p>
      </w:docPartBody>
    </w:docPart>
    <w:docPart>
      <w:docPartPr>
        <w:name w:val="B0DCE5BDF69240DA882E5B62DD85F3D8"/>
        <w:category>
          <w:name w:val="Allmänt"/>
          <w:gallery w:val="placeholder"/>
        </w:category>
        <w:types>
          <w:type w:val="bbPlcHdr"/>
        </w:types>
        <w:behaviors>
          <w:behavior w:val="content"/>
        </w:behaviors>
        <w:guid w:val="{A2AD1E95-E32D-4C0A-8063-302DA9B9D91D}"/>
      </w:docPartPr>
      <w:docPartBody>
        <w:p w:rsidR="0085304B" w:rsidP="00DA5108">
          <w:pPr>
            <w:pStyle w:val="B0DCE5BDF69240DA882E5B62DD85F3D8"/>
          </w:pPr>
          <w:r>
            <w:rPr>
              <w:rStyle w:val="PlaceholderText"/>
            </w:rPr>
            <w:t xml:space="preserve"> </w:t>
          </w:r>
        </w:p>
      </w:docPartBody>
    </w:docPart>
    <w:docPart>
      <w:docPartPr>
        <w:name w:val="F06DDDA0177B4DEC956C65AC60B2BC2C"/>
        <w:category>
          <w:name w:val="Allmänt"/>
          <w:gallery w:val="placeholder"/>
        </w:category>
        <w:types>
          <w:type w:val="bbPlcHdr"/>
        </w:types>
        <w:behaviors>
          <w:behavior w:val="content"/>
        </w:behaviors>
        <w:guid w:val="{387059A2-412E-4039-9998-403B358FA59E}"/>
      </w:docPartPr>
      <w:docPartBody>
        <w:p w:rsidR="0085304B" w:rsidP="00DA5108">
          <w:pPr>
            <w:pStyle w:val="F06DDDA0177B4DEC956C65AC60B2BC2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4DAA77789D4C3F97CD187607CBC866">
    <w:name w:val="494DAA77789D4C3F97CD187607CBC866"/>
    <w:rsid w:val="00DA5108"/>
  </w:style>
  <w:style w:type="character" w:styleId="PlaceholderText">
    <w:name w:val="Placeholder Text"/>
    <w:basedOn w:val="DefaultParagraphFont"/>
    <w:uiPriority w:val="99"/>
    <w:semiHidden/>
    <w:rsid w:val="00DA5108"/>
    <w:rPr>
      <w:noProof w:val="0"/>
      <w:color w:val="808080"/>
    </w:rPr>
  </w:style>
  <w:style w:type="paragraph" w:customStyle="1" w:styleId="9763BDC6963947B192E7A416C5B6BBAF">
    <w:name w:val="9763BDC6963947B192E7A416C5B6BBAF"/>
    <w:rsid w:val="00DA5108"/>
  </w:style>
  <w:style w:type="paragraph" w:customStyle="1" w:styleId="CE564D72BEE04AF1B6B33CC3284D7425">
    <w:name w:val="CE564D72BEE04AF1B6B33CC3284D7425"/>
    <w:rsid w:val="00DA5108"/>
  </w:style>
  <w:style w:type="paragraph" w:customStyle="1" w:styleId="9D13F9BC39584F46A1EA54F71049CBEA">
    <w:name w:val="9D13F9BC39584F46A1EA54F71049CBEA"/>
    <w:rsid w:val="00DA5108"/>
  </w:style>
  <w:style w:type="paragraph" w:customStyle="1" w:styleId="353D6F94CD774B73B024779E3A4B81D5">
    <w:name w:val="353D6F94CD774B73B024779E3A4B81D5"/>
    <w:rsid w:val="00DA5108"/>
  </w:style>
  <w:style w:type="paragraph" w:customStyle="1" w:styleId="97D5451939314D0EAC089C8907C085DF">
    <w:name w:val="97D5451939314D0EAC089C8907C085DF"/>
    <w:rsid w:val="00DA5108"/>
  </w:style>
  <w:style w:type="paragraph" w:customStyle="1" w:styleId="F75A64336913424DA48B8D3EC1D46EC8">
    <w:name w:val="F75A64336913424DA48B8D3EC1D46EC8"/>
    <w:rsid w:val="00DA5108"/>
  </w:style>
  <w:style w:type="paragraph" w:customStyle="1" w:styleId="B7F978046FC64FE68D26F0641791E886">
    <w:name w:val="B7F978046FC64FE68D26F0641791E886"/>
    <w:rsid w:val="00DA5108"/>
  </w:style>
  <w:style w:type="paragraph" w:customStyle="1" w:styleId="5387D6AEFCE841448F5947F53309624F">
    <w:name w:val="5387D6AEFCE841448F5947F53309624F"/>
    <w:rsid w:val="00DA5108"/>
  </w:style>
  <w:style w:type="paragraph" w:customStyle="1" w:styleId="6906B0C4443E4938BB7CE018723EEECA">
    <w:name w:val="6906B0C4443E4938BB7CE018723EEECA"/>
    <w:rsid w:val="00DA5108"/>
  </w:style>
  <w:style w:type="paragraph" w:customStyle="1" w:styleId="B0DCE5BDF69240DA882E5B62DD85F3D8">
    <w:name w:val="B0DCE5BDF69240DA882E5B62DD85F3D8"/>
    <w:rsid w:val="00DA5108"/>
  </w:style>
  <w:style w:type="paragraph" w:customStyle="1" w:styleId="97D5451939314D0EAC089C8907C085DF1">
    <w:name w:val="97D5451939314D0EAC089C8907C085DF1"/>
    <w:rsid w:val="00DA51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906B0C4443E4938BB7CE018723EEECA1">
    <w:name w:val="6906B0C4443E4938BB7CE018723EEECA1"/>
    <w:rsid w:val="00DA510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2E6122DEF804D399851CE83C93D91E3">
    <w:name w:val="52E6122DEF804D399851CE83C93D91E3"/>
    <w:rsid w:val="00DA5108"/>
  </w:style>
  <w:style w:type="paragraph" w:customStyle="1" w:styleId="AB5B002B996E4137BDC2738E98C435BE">
    <w:name w:val="AB5B002B996E4137BDC2738E98C435BE"/>
    <w:rsid w:val="00DA5108"/>
  </w:style>
  <w:style w:type="paragraph" w:customStyle="1" w:styleId="89C841D47BDF4ADCBA698FBC90E1F2EE">
    <w:name w:val="89C841D47BDF4ADCBA698FBC90E1F2EE"/>
    <w:rsid w:val="00DA5108"/>
  </w:style>
  <w:style w:type="paragraph" w:customStyle="1" w:styleId="9085E87B6BBB477A945AAD4B85B4C12B">
    <w:name w:val="9085E87B6BBB477A945AAD4B85B4C12B"/>
    <w:rsid w:val="00DA5108"/>
  </w:style>
  <w:style w:type="paragraph" w:customStyle="1" w:styleId="F06DDDA0177B4DEC956C65AC60B2BC2C">
    <w:name w:val="F06DDDA0177B4DEC956C65AC60B2BC2C"/>
    <w:rsid w:val="00DA510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1d9fbced-dd41-47bd-bbc5-6d2f1b0f88d3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2021-07-23T00:00:00</HeaderDate>
    <Office/>
    <Dnr>UD2021/</Dnr>
    <ParagrafNr/>
    <DocumentTitle/>
    <VisitingAddress/>
    <Extra1/>
    <Extra2/>
    <Extra3>Ann-Sofie Alm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8E053C0-4E1C-4B0B-852A-F3B9BE6FE8F1}"/>
</file>

<file path=customXml/itemProps2.xml><?xml version="1.0" encoding="utf-8"?>
<ds:datastoreItem xmlns:ds="http://schemas.openxmlformats.org/officeDocument/2006/customXml" ds:itemID="{8A0534D0-52B3-49E2-9921-F408ACEDA5F7}"/>
</file>

<file path=customXml/itemProps3.xml><?xml version="1.0" encoding="utf-8"?>
<ds:datastoreItem xmlns:ds="http://schemas.openxmlformats.org/officeDocument/2006/customXml" ds:itemID="{5CEBE795-A3AE-4374-883A-91BFD857735E}"/>
</file>

<file path=customXml/itemProps4.xml><?xml version="1.0" encoding="utf-8"?>
<ds:datastoreItem xmlns:ds="http://schemas.openxmlformats.org/officeDocument/2006/customXml" ds:itemID="{FF54FDB8-3045-4CA0-8FA1-CE1FD0AA05F5}"/>
</file>

<file path=customXml/itemProps5.xml><?xml version="1.0" encoding="utf-8"?>
<ds:datastoreItem xmlns:ds="http://schemas.openxmlformats.org/officeDocument/2006/customXml" ds:itemID="{5B675BE5-4C3D-46D6-9D6E-60C6709DE1A7}"/>
</file>

<file path=docProps/app.xml><?xml version="1.0" encoding="utf-8"?>
<Properties xmlns="http://schemas.openxmlformats.org/officeDocument/2006/extended-properties" xmlns:vt="http://schemas.openxmlformats.org/officeDocument/2006/docPropsVTypes">
  <Template>RK Basmall</Template>
  <TotalTime>0</TotalTime>
  <Pages>1</Pages>
  <Words>184</Words>
  <Characters>977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3323 av Björn Söder (SD).docx</dc:title>
  <cp:revision>2</cp:revision>
  <dcterms:created xsi:type="dcterms:W3CDTF">2021-07-23T07:11:00Z</dcterms:created>
  <dcterms:modified xsi:type="dcterms:W3CDTF">2021-07-23T07:11:00Z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d31a1816-828d-4e84-9121-b3c71a0c6155</vt:lpwstr>
  </property>
</Properties>
</file>