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D395" w14:textId="77777777" w:rsidR="000B7291" w:rsidRDefault="000B7291" w:rsidP="00DA0661">
      <w:pPr>
        <w:pStyle w:val="Rubrik"/>
      </w:pPr>
      <w:bookmarkStart w:id="0" w:name="Start"/>
      <w:bookmarkEnd w:id="0"/>
      <w:r>
        <w:t>Svar på fråga 2020/21:1123 av Björn Söder (SD)</w:t>
      </w:r>
      <w:r>
        <w:br/>
        <w:t>Särskilt stöd till ambulansflyget</w:t>
      </w:r>
    </w:p>
    <w:p w14:paraId="0D77260D" w14:textId="60A1722D" w:rsidR="00EC1BE2" w:rsidRPr="00EC1BE2" w:rsidRDefault="00B966C8" w:rsidP="00C67DFE">
      <w:sdt>
        <w:sdtPr>
          <w:alias w:val="Frågeställare"/>
          <w:tag w:val="delete"/>
          <w:id w:val="-1635256365"/>
          <w:placeholder>
            <w:docPart w:val="A1DE92F8AA4E475FB622C55B0FBD3EE4"/>
          </w:placeholder>
          <w:dataBinding w:prefixMappings="xmlns:ns0='http://lp/documentinfo/RK' " w:xpath="/ns0:DocumentInfo[1]/ns0:BaseInfo[1]/ns0:Extra3[1]" w:storeItemID="{19805767-BBA5-4CA4-A74A-C3CD9D1FEFD8}"/>
          <w:text/>
        </w:sdtPr>
        <w:sdtEndPr/>
        <w:sdtContent>
          <w:r w:rsidR="000B7291">
            <w:t>Björn Söder</w:t>
          </w:r>
        </w:sdtContent>
      </w:sdt>
      <w:r w:rsidR="000B7291">
        <w:t xml:space="preserve"> har frågat mig på</w:t>
      </w:r>
      <w:r w:rsidR="000B7291" w:rsidRPr="000B7291">
        <w:t xml:space="preserve"> vilket sätt </w:t>
      </w:r>
      <w:r w:rsidR="000B7291">
        <w:t xml:space="preserve">jag </w:t>
      </w:r>
      <w:r w:rsidR="000B7291" w:rsidRPr="000B7291">
        <w:t>tillförsäkrar m</w:t>
      </w:r>
      <w:r w:rsidR="000B7291">
        <w:t xml:space="preserve">ig </w:t>
      </w:r>
      <w:r w:rsidR="000B7291" w:rsidRPr="000B7291">
        <w:t>att just ambulansflyget säkerställs genom</w:t>
      </w:r>
      <w:r w:rsidR="000B7291">
        <w:t xml:space="preserve"> </w:t>
      </w:r>
      <w:r w:rsidR="000B7291" w:rsidRPr="000B7291">
        <w:t xml:space="preserve">de generella statsbidrag </w:t>
      </w:r>
      <w:r w:rsidR="000B7291">
        <w:t>jag</w:t>
      </w:r>
      <w:r w:rsidR="000B7291" w:rsidRPr="000B7291">
        <w:t xml:space="preserve"> hänvisar till i </w:t>
      </w:r>
      <w:r w:rsidR="000B7291">
        <w:t>m</w:t>
      </w:r>
      <w:r w:rsidR="000B7291" w:rsidRPr="000B7291">
        <w:t>itt tidigare svar</w:t>
      </w:r>
      <w:r w:rsidR="000B7291">
        <w:t>.</w:t>
      </w:r>
    </w:p>
    <w:p w14:paraId="2EFB6BF5" w14:textId="643738B6" w:rsidR="00EC1BE2" w:rsidRPr="00EC1BE2" w:rsidRDefault="00D53569" w:rsidP="00EC1BE2">
      <w:pPr>
        <w:rPr>
          <w:rFonts w:eastAsia="Times New Roman"/>
        </w:rPr>
      </w:pPr>
      <w:r>
        <w:t>Det är helt riktigt att regionerna svarar för ambulanstransporter, oavsett om dessa sker på väg eller i luften. M</w:t>
      </w:r>
      <w:r w:rsidRPr="00EF6A05">
        <w:t xml:space="preserve">ot bakgrund av den </w:t>
      </w:r>
      <w:r>
        <w:t xml:space="preserve">ökade smittspridningen av covid-19 och den </w:t>
      </w:r>
      <w:r w:rsidRPr="00EF6A05">
        <w:t xml:space="preserve">höga belastningen på </w:t>
      </w:r>
      <w:r>
        <w:t>hälso- och sjukvården</w:t>
      </w:r>
      <w:r>
        <w:rPr>
          <w:rFonts w:eastAsia="Times New Roman"/>
        </w:rPr>
        <w:t xml:space="preserve"> </w:t>
      </w:r>
      <w:r w:rsidRPr="00EC1BE2">
        <w:rPr>
          <w:rFonts w:eastAsia="Times New Roman"/>
        </w:rPr>
        <w:t>är d</w:t>
      </w:r>
      <w:r>
        <w:rPr>
          <w:rFonts w:eastAsia="Times New Roman"/>
        </w:rPr>
        <w:t xml:space="preserve">et </w:t>
      </w:r>
      <w:r w:rsidRPr="00EC1BE2">
        <w:rPr>
          <w:rFonts w:eastAsia="Times New Roman"/>
        </w:rPr>
        <w:t xml:space="preserve">viktigt att </w:t>
      </w:r>
      <w:r w:rsidRPr="00EC1BE2">
        <w:rPr>
          <w:color w:val="0D0D0D"/>
          <w:lang w:eastAsia="sv-SE"/>
        </w:rPr>
        <w:t xml:space="preserve">säkra att det på nationell nivå finns en tillräcklig tillgång till ambulansflygtransporter. </w:t>
      </w:r>
      <w:r>
        <w:t xml:space="preserve">Under </w:t>
      </w:r>
      <w:r w:rsidR="006E5569">
        <w:t xml:space="preserve">2020 fick </w:t>
      </w:r>
      <w:r>
        <w:t xml:space="preserve">regionerna väsentligt höjda generella statsbidrag och regeringen har avsatt miljardbelopp till regionerna i år för </w:t>
      </w:r>
      <w:r w:rsidR="00DC7555">
        <w:t>mer</w:t>
      </w:r>
      <w:r>
        <w:t xml:space="preserve">kostnader på grund av covid-19. Regeringen har </w:t>
      </w:r>
      <w:r w:rsidR="00BF1345">
        <w:t>även under 2020</w:t>
      </w:r>
      <w:r>
        <w:t xml:space="preserve"> avsatt</w:t>
      </w:r>
      <w:r w:rsidR="00DC7555">
        <w:t xml:space="preserve"> 75</w:t>
      </w:r>
      <w:r>
        <w:t xml:space="preserve"> miljoner kronor direkt riktat till ambulansflyg</w:t>
      </w:r>
      <w:r w:rsidR="00BF1345">
        <w:t>transporter</w:t>
      </w:r>
      <w:r>
        <w:t xml:space="preserve">. </w:t>
      </w:r>
    </w:p>
    <w:p w14:paraId="4E05CACB" w14:textId="77777777" w:rsidR="00A60DBD" w:rsidRPr="00EC1BE2" w:rsidRDefault="00A60DBD" w:rsidP="00A60DBD">
      <w:pPr>
        <w:rPr>
          <w:rFonts w:eastAsia="Times New Roman"/>
        </w:rPr>
      </w:pPr>
      <w:r w:rsidRPr="00BF1345">
        <w:rPr>
          <w:rFonts w:eastAsia="Times New Roman"/>
        </w:rPr>
        <w:t xml:space="preserve">Regeringen </w:t>
      </w:r>
      <w:r>
        <w:rPr>
          <w:rFonts w:eastAsia="Times New Roman"/>
        </w:rPr>
        <w:t>avser även stödja</w:t>
      </w:r>
      <w:r w:rsidRPr="00BF1345">
        <w:rPr>
          <w:rFonts w:eastAsia="Times New Roman"/>
        </w:rPr>
        <w:t xml:space="preserve"> samarbetet mellan regionerna vad gäller vården av </w:t>
      </w:r>
      <w:r>
        <w:rPr>
          <w:rFonts w:eastAsia="Times New Roman"/>
        </w:rPr>
        <w:t xml:space="preserve">patienter med </w:t>
      </w:r>
      <w:r w:rsidRPr="00BF1345">
        <w:rPr>
          <w:rFonts w:eastAsia="Times New Roman"/>
        </w:rPr>
        <w:t>covid</w:t>
      </w:r>
      <w:r>
        <w:rPr>
          <w:rFonts w:eastAsia="Times New Roman"/>
        </w:rPr>
        <w:t>-19 genom att göra det</w:t>
      </w:r>
      <w:r w:rsidRPr="00BF1345">
        <w:rPr>
          <w:rFonts w:eastAsia="Times New Roman"/>
        </w:rPr>
        <w:t xml:space="preserve"> möjligt för regionerna att söka medel för de merkostnader som uppstår för skyndsamma transporter </w:t>
      </w:r>
      <w:r>
        <w:rPr>
          <w:rFonts w:eastAsia="Times New Roman"/>
        </w:rPr>
        <w:t>med anledning av covid-19. R</w:t>
      </w:r>
      <w:r w:rsidRPr="00BF1345">
        <w:rPr>
          <w:rFonts w:eastAsia="Times New Roman"/>
        </w:rPr>
        <w:t xml:space="preserve">egeringen </w:t>
      </w:r>
      <w:r>
        <w:rPr>
          <w:rFonts w:eastAsia="Times New Roman"/>
        </w:rPr>
        <w:t xml:space="preserve">avser </w:t>
      </w:r>
      <w:r w:rsidRPr="00BF1345">
        <w:rPr>
          <w:rFonts w:eastAsia="Times New Roman"/>
        </w:rPr>
        <w:t xml:space="preserve">att avsätta 100 miljoner kronor för </w:t>
      </w:r>
      <w:r>
        <w:rPr>
          <w:rFonts w:eastAsia="Times New Roman"/>
        </w:rPr>
        <w:t xml:space="preserve">ändamålet under </w:t>
      </w:r>
      <w:r w:rsidRPr="00BF1345">
        <w:rPr>
          <w:rFonts w:eastAsia="Times New Roman"/>
        </w:rPr>
        <w:t>perioden januari – april 2021 i en extra ändringsbudget.</w:t>
      </w:r>
    </w:p>
    <w:p w14:paraId="52078A5F" w14:textId="2CA60A48" w:rsidR="00BF1345" w:rsidRPr="00C67DFE" w:rsidRDefault="00D53569" w:rsidP="00EC1BE2">
      <w:pPr>
        <w:rPr>
          <w:rStyle w:val="BrdtextmedindragChar"/>
        </w:rPr>
      </w:pPr>
      <w:r>
        <w:rPr>
          <w:rFonts w:eastAsia="Times New Roman"/>
        </w:rPr>
        <w:t xml:space="preserve">Men som jag har aviserat tidigare kommer regeringen även att </w:t>
      </w:r>
      <w:r w:rsidR="00EC1BE2">
        <w:rPr>
          <w:rFonts w:eastAsia="Times New Roman"/>
        </w:rPr>
        <w:t xml:space="preserve">föreslå att </w:t>
      </w:r>
      <w:r>
        <w:rPr>
          <w:rFonts w:eastAsia="Times New Roman"/>
        </w:rPr>
        <w:t xml:space="preserve">ytterligare </w:t>
      </w:r>
      <w:r w:rsidR="00EC1BE2">
        <w:rPr>
          <w:rFonts w:eastAsia="Times New Roman"/>
        </w:rPr>
        <w:t>50 miljoner kronor tillförs</w:t>
      </w:r>
      <w:r w:rsidR="00A60DBD">
        <w:rPr>
          <w:rFonts w:eastAsia="Times New Roman"/>
        </w:rPr>
        <w:t xml:space="preserve"> för ambulansflygtransporter</w:t>
      </w:r>
      <w:r>
        <w:rPr>
          <w:rFonts w:eastAsia="Times New Roman"/>
        </w:rPr>
        <w:t>.</w:t>
      </w:r>
      <w:r w:rsidR="00EC1BE2" w:rsidRPr="00EC1BE2">
        <w:rPr>
          <w:rFonts w:eastAsia="Times New Roman"/>
        </w:rPr>
        <w:t xml:space="preserve"> </w:t>
      </w:r>
      <w:r>
        <w:rPr>
          <w:rFonts w:eastAsia="Times New Roman"/>
        </w:rPr>
        <w:t xml:space="preserve">Det är </w:t>
      </w:r>
      <w:r w:rsidRPr="00EC1BE2">
        <w:rPr>
          <w:rFonts w:eastAsia="Times New Roman"/>
        </w:rPr>
        <w:t xml:space="preserve">viktigt att </w:t>
      </w:r>
      <w:r w:rsidRPr="00EC1BE2">
        <w:rPr>
          <w:color w:val="0D0D0D"/>
          <w:lang w:eastAsia="sv-SE"/>
        </w:rPr>
        <w:t>säkra att det på nationell nivå finns en tillräcklig tillgång till ambulansflygtransporter.</w:t>
      </w:r>
      <w:r w:rsidR="00BF1345" w:rsidRPr="00BF1345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</w:t>
      </w:r>
    </w:p>
    <w:p w14:paraId="2CD7EFF2" w14:textId="77777777" w:rsidR="000B7291" w:rsidRDefault="000B729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0C7A3959854FC9A38E0433C1501C14"/>
          </w:placeholder>
          <w:dataBinding w:prefixMappings="xmlns:ns0='http://lp/documentinfo/RK' " w:xpath="/ns0:DocumentInfo[1]/ns0:BaseInfo[1]/ns0:HeaderDate[1]" w:storeItemID="{19805767-BBA5-4CA4-A74A-C3CD9D1FEFD8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1BE2">
            <w:t>13 januari 2021</w:t>
          </w:r>
        </w:sdtContent>
      </w:sdt>
    </w:p>
    <w:p w14:paraId="731CE25D" w14:textId="77777777" w:rsidR="000B7291" w:rsidRDefault="000B7291" w:rsidP="004E7A8F">
      <w:pPr>
        <w:pStyle w:val="Brdtextutanavstnd"/>
      </w:pPr>
      <w:bookmarkStart w:id="1" w:name="_GoBack"/>
      <w:bookmarkEnd w:id="1"/>
    </w:p>
    <w:p w14:paraId="3625069E" w14:textId="77777777" w:rsidR="00EC1BE2" w:rsidRDefault="00EC1BE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38F73BE3129402EBB330F7E37AC85A8"/>
        </w:placeholder>
        <w:dataBinding w:prefixMappings="xmlns:ns0='http://lp/documentinfo/RK' " w:xpath="/ns0:DocumentInfo[1]/ns0:BaseInfo[1]/ns0:TopSender[1]" w:storeItemID="{19805767-BBA5-4CA4-A74A-C3CD9D1FEFD8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57BA68D" w14:textId="77777777" w:rsidR="000B7291" w:rsidRDefault="000B7291" w:rsidP="00422A41">
          <w:pPr>
            <w:pStyle w:val="Brdtext"/>
          </w:pPr>
          <w:r>
            <w:t>Lena Hallengren</w:t>
          </w:r>
        </w:p>
      </w:sdtContent>
    </w:sdt>
    <w:sectPr w:rsidR="000B72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30F52" w14:textId="77777777" w:rsidR="00B966C8" w:rsidRDefault="00B966C8" w:rsidP="00A87A54">
      <w:pPr>
        <w:spacing w:after="0" w:line="240" w:lineRule="auto"/>
      </w:pPr>
      <w:r>
        <w:separator/>
      </w:r>
    </w:p>
  </w:endnote>
  <w:endnote w:type="continuationSeparator" w:id="0">
    <w:p w14:paraId="7C7DDAD6" w14:textId="77777777" w:rsidR="00B966C8" w:rsidRDefault="00B966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4EEA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9146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EFC6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87E9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F5E0C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C3C2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0E6E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26903C" w14:textId="77777777" w:rsidTr="00C26068">
      <w:trPr>
        <w:trHeight w:val="227"/>
      </w:trPr>
      <w:tc>
        <w:tcPr>
          <w:tcW w:w="4074" w:type="dxa"/>
        </w:tcPr>
        <w:p w14:paraId="131756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6036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782B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8BCF0" w14:textId="77777777" w:rsidR="00B966C8" w:rsidRDefault="00B966C8" w:rsidP="00A87A54">
      <w:pPr>
        <w:spacing w:after="0" w:line="240" w:lineRule="auto"/>
      </w:pPr>
      <w:r>
        <w:separator/>
      </w:r>
    </w:p>
  </w:footnote>
  <w:footnote w:type="continuationSeparator" w:id="0">
    <w:p w14:paraId="6A030C0E" w14:textId="77777777" w:rsidR="00B966C8" w:rsidRDefault="00B966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374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836"/>
      <w:gridCol w:w="3343"/>
      <w:gridCol w:w="1195"/>
    </w:tblGrid>
    <w:tr w:rsidR="000B7291" w14:paraId="7FEF1AB2" w14:textId="77777777" w:rsidTr="00B84C5B">
      <w:trPr>
        <w:trHeight w:val="168"/>
      </w:trPr>
      <w:tc>
        <w:tcPr>
          <w:tcW w:w="5836" w:type="dxa"/>
        </w:tcPr>
        <w:p w14:paraId="35E46ADB" w14:textId="77777777" w:rsidR="000B7291" w:rsidRPr="007D73AB" w:rsidRDefault="000B7291">
          <w:pPr>
            <w:pStyle w:val="Sidhuvud"/>
          </w:pPr>
        </w:p>
      </w:tc>
      <w:tc>
        <w:tcPr>
          <w:tcW w:w="3343" w:type="dxa"/>
          <w:vAlign w:val="bottom"/>
        </w:tcPr>
        <w:p w14:paraId="16E4351E" w14:textId="77777777" w:rsidR="000B7291" w:rsidRPr="007D73AB" w:rsidRDefault="000B7291" w:rsidP="00340DE0">
          <w:pPr>
            <w:pStyle w:val="Sidhuvud"/>
          </w:pPr>
        </w:p>
      </w:tc>
      <w:tc>
        <w:tcPr>
          <w:tcW w:w="1195" w:type="dxa"/>
        </w:tcPr>
        <w:p w14:paraId="4BD68668" w14:textId="77777777" w:rsidR="000B7291" w:rsidRDefault="000B7291" w:rsidP="005A703A">
          <w:pPr>
            <w:pStyle w:val="Sidhuvud"/>
          </w:pPr>
        </w:p>
      </w:tc>
    </w:tr>
    <w:tr w:rsidR="000B7291" w14:paraId="0DADDDB7" w14:textId="77777777" w:rsidTr="00B84C5B">
      <w:trPr>
        <w:trHeight w:val="1449"/>
      </w:trPr>
      <w:tc>
        <w:tcPr>
          <w:tcW w:w="5836" w:type="dxa"/>
        </w:tcPr>
        <w:p w14:paraId="12E0137B" w14:textId="77777777" w:rsidR="000B7291" w:rsidRPr="00340DE0" w:rsidRDefault="000B72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B83DE0" wp14:editId="692AA5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3" w:type="dxa"/>
        </w:tcPr>
        <w:p w14:paraId="3958100E" w14:textId="77777777" w:rsidR="000B7291" w:rsidRPr="00710A6C" w:rsidRDefault="000B7291" w:rsidP="00EE3C0F">
          <w:pPr>
            <w:pStyle w:val="Sidhuvud"/>
            <w:rPr>
              <w:b/>
            </w:rPr>
          </w:pPr>
        </w:p>
        <w:p w14:paraId="026CAFAC" w14:textId="77777777" w:rsidR="000B7291" w:rsidRDefault="000B7291" w:rsidP="00EE3C0F">
          <w:pPr>
            <w:pStyle w:val="Sidhuvud"/>
          </w:pPr>
        </w:p>
        <w:p w14:paraId="1E9C1102" w14:textId="77777777" w:rsidR="000B7291" w:rsidRDefault="000B7291" w:rsidP="00EE3C0F">
          <w:pPr>
            <w:pStyle w:val="Sidhuvud"/>
          </w:pPr>
        </w:p>
        <w:p w14:paraId="6445440E" w14:textId="77777777" w:rsidR="000B7291" w:rsidRDefault="000B72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59CBBAA609429B9FDAF1D707752CA8"/>
            </w:placeholder>
            <w:dataBinding w:prefixMappings="xmlns:ns0='http://lp/documentinfo/RK' " w:xpath="/ns0:DocumentInfo[1]/ns0:BaseInfo[1]/ns0:Dnr[1]" w:storeItemID="{19805767-BBA5-4CA4-A74A-C3CD9D1FEFD8}"/>
            <w:text/>
          </w:sdtPr>
          <w:sdtEndPr/>
          <w:sdtContent>
            <w:p w14:paraId="5050C51F" w14:textId="77777777" w:rsidR="000B7291" w:rsidRDefault="000B7291" w:rsidP="00EE3C0F">
              <w:pPr>
                <w:pStyle w:val="Sidhuvud"/>
              </w:pPr>
              <w:r>
                <w:t>S2020/09785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8AF90442C04FFBA5633F18354AA5F3"/>
            </w:placeholder>
            <w:showingPlcHdr/>
            <w:dataBinding w:prefixMappings="xmlns:ns0='http://lp/documentinfo/RK' " w:xpath="/ns0:DocumentInfo[1]/ns0:BaseInfo[1]/ns0:DocNumber[1]" w:storeItemID="{19805767-BBA5-4CA4-A74A-C3CD9D1FEFD8}"/>
            <w:text/>
          </w:sdtPr>
          <w:sdtEndPr/>
          <w:sdtContent>
            <w:p w14:paraId="45A70FA7" w14:textId="77777777" w:rsidR="000B7291" w:rsidRDefault="000B72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1047E5" w14:textId="77777777" w:rsidR="000B7291" w:rsidRDefault="000B7291" w:rsidP="00EE3C0F">
          <w:pPr>
            <w:pStyle w:val="Sidhuvud"/>
          </w:pPr>
        </w:p>
      </w:tc>
      <w:tc>
        <w:tcPr>
          <w:tcW w:w="1195" w:type="dxa"/>
        </w:tcPr>
        <w:p w14:paraId="4CA2E7F2" w14:textId="77777777" w:rsidR="000B7291" w:rsidRDefault="000B7291" w:rsidP="0094502D">
          <w:pPr>
            <w:pStyle w:val="Sidhuvud"/>
          </w:pPr>
        </w:p>
        <w:p w14:paraId="20A8FAE5" w14:textId="77777777" w:rsidR="000B7291" w:rsidRPr="0094502D" w:rsidRDefault="000B7291" w:rsidP="00EC71A6">
          <w:pPr>
            <w:pStyle w:val="Sidhuvud"/>
          </w:pPr>
        </w:p>
      </w:tc>
    </w:tr>
    <w:tr w:rsidR="000B7291" w14:paraId="19B7D685" w14:textId="77777777" w:rsidTr="00B84C5B">
      <w:trPr>
        <w:trHeight w:val="1705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41F4BA010C4050BED6D55144F1176F"/>
          </w:placeholder>
        </w:sdtPr>
        <w:sdtEndPr>
          <w:rPr>
            <w:b w:val="0"/>
          </w:rPr>
        </w:sdtEndPr>
        <w:sdtContent>
          <w:tc>
            <w:tcPr>
              <w:tcW w:w="5836" w:type="dxa"/>
              <w:tcMar>
                <w:right w:w="1134" w:type="dxa"/>
              </w:tcMar>
            </w:tcPr>
            <w:p w14:paraId="621F63A2" w14:textId="77777777" w:rsidR="000B7291" w:rsidRPr="000B7291" w:rsidRDefault="000B7291" w:rsidP="00340DE0">
              <w:pPr>
                <w:pStyle w:val="Sidhuvud"/>
                <w:rPr>
                  <w:b/>
                </w:rPr>
              </w:pPr>
              <w:r w:rsidRPr="000B7291">
                <w:rPr>
                  <w:b/>
                </w:rPr>
                <w:t>Socialdepartementet</w:t>
              </w:r>
            </w:p>
            <w:p w14:paraId="693E39DB" w14:textId="36A5E082" w:rsidR="000B7291" w:rsidRPr="00340DE0" w:rsidRDefault="000B7291" w:rsidP="00F54CD0">
              <w:pPr>
                <w:pStyle w:val="Sidhuvud"/>
              </w:pPr>
              <w:r w:rsidRPr="000B7291">
                <w:t>Socialministern</w:t>
              </w:r>
            </w:p>
          </w:tc>
        </w:sdtContent>
      </w:sdt>
      <w:tc>
        <w:tcPr>
          <w:tcW w:w="3343" w:type="dxa"/>
        </w:tcPr>
        <w:sdt>
          <w:sdtPr>
            <w:alias w:val="Recipient"/>
            <w:tag w:val="ccRKShow_Recipient"/>
            <w:id w:val="-28344517"/>
            <w:placeholder>
              <w:docPart w:val="A0EFC0EEC54E43DCA98504A160F16B6B"/>
            </w:placeholder>
            <w:dataBinding w:prefixMappings="xmlns:ns0='http://lp/documentinfo/RK' " w:xpath="/ns0:DocumentInfo[1]/ns0:BaseInfo[1]/ns0:Recipient[1]" w:storeItemID="{19805767-BBA5-4CA4-A74A-C3CD9D1FEFD8}"/>
            <w:text w:multiLine="1"/>
          </w:sdtPr>
          <w:sdtEndPr/>
          <w:sdtContent>
            <w:p w14:paraId="133E7801" w14:textId="77777777" w:rsidR="000B7291" w:rsidRDefault="000B7291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95" w:type="dxa"/>
        </w:tcPr>
        <w:p w14:paraId="5E8E71FD" w14:textId="77777777" w:rsidR="000B7291" w:rsidRDefault="000B7291" w:rsidP="003E6020">
          <w:pPr>
            <w:pStyle w:val="Sidhuvud"/>
          </w:pPr>
        </w:p>
      </w:tc>
    </w:tr>
  </w:tbl>
  <w:p w14:paraId="3CAD7D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C8664A6"/>
    <w:multiLevelType w:val="multilevel"/>
    <w:tmpl w:val="E02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9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785"/>
    <w:rsid w:val="000A13CA"/>
    <w:rsid w:val="000A456A"/>
    <w:rsid w:val="000A5E43"/>
    <w:rsid w:val="000B56A9"/>
    <w:rsid w:val="000B729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F6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2A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210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4E58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56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4E5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B1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0DBD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81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F1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C5B"/>
    <w:rsid w:val="00B84E2D"/>
    <w:rsid w:val="00B8746A"/>
    <w:rsid w:val="00B9277F"/>
    <w:rsid w:val="00B927C9"/>
    <w:rsid w:val="00B966C8"/>
    <w:rsid w:val="00B96EFA"/>
    <w:rsid w:val="00B97CCF"/>
    <w:rsid w:val="00BA61AC"/>
    <w:rsid w:val="00BA797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345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DFE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56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555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BE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CD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86C3D"/>
  <w15:docId w15:val="{34B9DF59-BFA4-4704-AF42-FC0DB7E6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59CBBAA609429B9FDAF1D707752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C6F6E-A0FD-42AC-8E6A-9DFBEA99EF31}"/>
      </w:docPartPr>
      <w:docPartBody>
        <w:p w:rsidR="00F54196" w:rsidRDefault="007115E8" w:rsidP="007115E8">
          <w:pPr>
            <w:pStyle w:val="CD59CBBAA609429B9FDAF1D707752C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8AF90442C04FFBA5633F18354AA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C167D-63A8-4728-A546-DB964471175B}"/>
      </w:docPartPr>
      <w:docPartBody>
        <w:p w:rsidR="00F54196" w:rsidRDefault="007115E8" w:rsidP="007115E8">
          <w:pPr>
            <w:pStyle w:val="908AF90442C04FFBA5633F18354AA5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41F4BA010C4050BED6D55144F11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420A1-2B23-4979-84F8-169969C7372C}"/>
      </w:docPartPr>
      <w:docPartBody>
        <w:p w:rsidR="00F54196" w:rsidRDefault="007115E8" w:rsidP="007115E8">
          <w:pPr>
            <w:pStyle w:val="0941F4BA010C4050BED6D55144F117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EFC0EEC54E43DCA98504A160F16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80F35-4B3D-4736-8FD4-986B26D2D2CE}"/>
      </w:docPartPr>
      <w:docPartBody>
        <w:p w:rsidR="00F54196" w:rsidRDefault="007115E8" w:rsidP="007115E8">
          <w:pPr>
            <w:pStyle w:val="A0EFC0EEC54E43DCA98504A160F16B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E92F8AA4E475FB622C55B0FBD3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1AB30-F3AE-4E0D-B38C-42CCBF0B4414}"/>
      </w:docPartPr>
      <w:docPartBody>
        <w:p w:rsidR="00F54196" w:rsidRDefault="007115E8" w:rsidP="007115E8">
          <w:pPr>
            <w:pStyle w:val="A1DE92F8AA4E475FB622C55B0FBD3EE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20C7A3959854FC9A38E0433C1501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3C0E0-B5F6-47E2-B8E2-9209B0FDAE61}"/>
      </w:docPartPr>
      <w:docPartBody>
        <w:p w:rsidR="00F54196" w:rsidRDefault="007115E8" w:rsidP="007115E8">
          <w:pPr>
            <w:pStyle w:val="020C7A3959854FC9A38E0433C1501C1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38F73BE3129402EBB330F7E37AC8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3E0E7-6F0F-4BBB-BDB9-10F8BAE12EC9}"/>
      </w:docPartPr>
      <w:docPartBody>
        <w:p w:rsidR="00F54196" w:rsidRDefault="007115E8" w:rsidP="007115E8">
          <w:pPr>
            <w:pStyle w:val="D38F73BE3129402EBB330F7E37AC85A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E8"/>
    <w:rsid w:val="0041769B"/>
    <w:rsid w:val="007115E8"/>
    <w:rsid w:val="00C104C8"/>
    <w:rsid w:val="00D122A2"/>
    <w:rsid w:val="00F5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CF2467AE264804881C6996314FD48D">
    <w:name w:val="C8CF2467AE264804881C6996314FD48D"/>
    <w:rsid w:val="007115E8"/>
  </w:style>
  <w:style w:type="character" w:styleId="Platshllartext">
    <w:name w:val="Placeholder Text"/>
    <w:basedOn w:val="Standardstycketeckensnitt"/>
    <w:uiPriority w:val="99"/>
    <w:semiHidden/>
    <w:rsid w:val="00C104C8"/>
    <w:rPr>
      <w:noProof w:val="0"/>
      <w:color w:val="808080"/>
    </w:rPr>
  </w:style>
  <w:style w:type="paragraph" w:customStyle="1" w:styleId="6C31C4CA494C41D99352F76DB75FFEC7">
    <w:name w:val="6C31C4CA494C41D99352F76DB75FFEC7"/>
    <w:rsid w:val="007115E8"/>
  </w:style>
  <w:style w:type="paragraph" w:customStyle="1" w:styleId="A78A6E2453884791AA9BC63B39B49B2B">
    <w:name w:val="A78A6E2453884791AA9BC63B39B49B2B"/>
    <w:rsid w:val="007115E8"/>
  </w:style>
  <w:style w:type="paragraph" w:customStyle="1" w:styleId="FD50B837C79A49439DCDBC8F5C813A93">
    <w:name w:val="FD50B837C79A49439DCDBC8F5C813A93"/>
    <w:rsid w:val="007115E8"/>
  </w:style>
  <w:style w:type="paragraph" w:customStyle="1" w:styleId="CD59CBBAA609429B9FDAF1D707752CA8">
    <w:name w:val="CD59CBBAA609429B9FDAF1D707752CA8"/>
    <w:rsid w:val="007115E8"/>
  </w:style>
  <w:style w:type="paragraph" w:customStyle="1" w:styleId="908AF90442C04FFBA5633F18354AA5F3">
    <w:name w:val="908AF90442C04FFBA5633F18354AA5F3"/>
    <w:rsid w:val="007115E8"/>
  </w:style>
  <w:style w:type="paragraph" w:customStyle="1" w:styleId="9D786D695F26408C85034A53C39817D1">
    <w:name w:val="9D786D695F26408C85034A53C39817D1"/>
    <w:rsid w:val="007115E8"/>
  </w:style>
  <w:style w:type="paragraph" w:customStyle="1" w:styleId="1DF0E2206E414204901A6358C75B8167">
    <w:name w:val="1DF0E2206E414204901A6358C75B8167"/>
    <w:rsid w:val="007115E8"/>
  </w:style>
  <w:style w:type="paragraph" w:customStyle="1" w:styleId="F7C180FF144E46AF88F7E41FBC994DAB">
    <w:name w:val="F7C180FF144E46AF88F7E41FBC994DAB"/>
    <w:rsid w:val="007115E8"/>
  </w:style>
  <w:style w:type="paragraph" w:customStyle="1" w:styleId="0941F4BA010C4050BED6D55144F1176F">
    <w:name w:val="0941F4BA010C4050BED6D55144F1176F"/>
    <w:rsid w:val="007115E8"/>
  </w:style>
  <w:style w:type="paragraph" w:customStyle="1" w:styleId="A0EFC0EEC54E43DCA98504A160F16B6B">
    <w:name w:val="A0EFC0EEC54E43DCA98504A160F16B6B"/>
    <w:rsid w:val="007115E8"/>
  </w:style>
  <w:style w:type="paragraph" w:customStyle="1" w:styleId="908AF90442C04FFBA5633F18354AA5F31">
    <w:name w:val="908AF90442C04FFBA5633F18354AA5F31"/>
    <w:rsid w:val="007115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41F4BA010C4050BED6D55144F1176F1">
    <w:name w:val="0941F4BA010C4050BED6D55144F1176F1"/>
    <w:rsid w:val="007115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C701D96ABB48689D2A7B6C35ABB563">
    <w:name w:val="DAC701D96ABB48689D2A7B6C35ABB563"/>
    <w:rsid w:val="007115E8"/>
  </w:style>
  <w:style w:type="paragraph" w:customStyle="1" w:styleId="CAF519996897479380A3E8BF3D75163B">
    <w:name w:val="CAF519996897479380A3E8BF3D75163B"/>
    <w:rsid w:val="007115E8"/>
  </w:style>
  <w:style w:type="paragraph" w:customStyle="1" w:styleId="E758206621B544A4B71C2A14A0A4CFB6">
    <w:name w:val="E758206621B544A4B71C2A14A0A4CFB6"/>
    <w:rsid w:val="007115E8"/>
  </w:style>
  <w:style w:type="paragraph" w:customStyle="1" w:styleId="EECAB43F336B49A88988ABCEF9C3A003">
    <w:name w:val="EECAB43F336B49A88988ABCEF9C3A003"/>
    <w:rsid w:val="007115E8"/>
  </w:style>
  <w:style w:type="paragraph" w:customStyle="1" w:styleId="A1DE92F8AA4E475FB622C55B0FBD3EE4">
    <w:name w:val="A1DE92F8AA4E475FB622C55B0FBD3EE4"/>
    <w:rsid w:val="007115E8"/>
  </w:style>
  <w:style w:type="paragraph" w:customStyle="1" w:styleId="020C7A3959854FC9A38E0433C1501C14">
    <w:name w:val="020C7A3959854FC9A38E0433C1501C14"/>
    <w:rsid w:val="007115E8"/>
  </w:style>
  <w:style w:type="paragraph" w:customStyle="1" w:styleId="D38F73BE3129402EBB330F7E37AC85A8">
    <w:name w:val="D38F73BE3129402EBB330F7E37AC85A8"/>
    <w:rsid w:val="007115E8"/>
  </w:style>
  <w:style w:type="paragraph" w:customStyle="1" w:styleId="34CC5408C4454FC98DC42DEFD7F93D28">
    <w:name w:val="34CC5408C4454FC98DC42DEFD7F93D28"/>
    <w:rsid w:val="00C104C8"/>
  </w:style>
  <w:style w:type="paragraph" w:customStyle="1" w:styleId="AF5DF17A7B0A4EB8BA5EC2BDD31ADCF8">
    <w:name w:val="AF5DF17A7B0A4EB8BA5EC2BDD31ADCF8"/>
    <w:rsid w:val="00C10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S2020/09785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S2020/09785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c12bc85f-cd59-4688-9015-5e120d5d1f34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1BF5-9A1B-437A-BF14-AC150CA5F20E}"/>
</file>

<file path=customXml/itemProps2.xml><?xml version="1.0" encoding="utf-8"?>
<ds:datastoreItem xmlns:ds="http://schemas.openxmlformats.org/officeDocument/2006/customXml" ds:itemID="{19805767-BBA5-4CA4-A74A-C3CD9D1FEFD8}"/>
</file>

<file path=customXml/itemProps3.xml><?xml version="1.0" encoding="utf-8"?>
<ds:datastoreItem xmlns:ds="http://schemas.openxmlformats.org/officeDocument/2006/customXml" ds:itemID="{B4392CB8-8494-4CF9-9E03-41FA0414CA55}"/>
</file>

<file path=customXml/itemProps4.xml><?xml version="1.0" encoding="utf-8"?>
<ds:datastoreItem xmlns:ds="http://schemas.openxmlformats.org/officeDocument/2006/customXml" ds:itemID="{0D48070A-C66A-4AE7-B4F1-8AD5FCCFBD6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2D6F264-9815-4607-BB33-F183993B11C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9805767-BBA5-4CA4-A74A-C3CD9D1FEFD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CBB4523-BDF4-48F9-9113-60EA91E40B0B}"/>
</file>

<file path=customXml/itemProps8.xml><?xml version="1.0" encoding="utf-8"?>
<ds:datastoreItem xmlns:ds="http://schemas.openxmlformats.org/officeDocument/2006/customXml" ds:itemID="{4886FBEE-447B-40CA-89CC-65BB7B6AF4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2020_21_1123 Särskilt stöd till ambulansflyget.docx</dc:title>
  <dc:subject/>
  <dc:creator>Erika K Nilsson</dc:creator>
  <cp:keywords/>
  <dc:description/>
  <cp:lastModifiedBy>Maria Zetterström</cp:lastModifiedBy>
  <cp:revision>3</cp:revision>
  <dcterms:created xsi:type="dcterms:W3CDTF">2021-01-12T13:19:00Z</dcterms:created>
  <dcterms:modified xsi:type="dcterms:W3CDTF">2021-01-12T15:20:00Z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badc94a2-9c3a-463d-9429-90387fe3b109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