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C7D5" w14:textId="30751C27" w:rsidR="00E03E61" w:rsidRDefault="00E03E61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2020/21:404 av Lars Beckman (M)</w:t>
      </w:r>
      <w:r>
        <w:br/>
        <w:t>Skriftliga avtal vid lotteriförsäljning</w:t>
      </w:r>
    </w:p>
    <w:p w14:paraId="24DA1C22" w14:textId="21CDA4D9" w:rsidR="00E03E61" w:rsidRDefault="00E03E61" w:rsidP="00E03E61">
      <w:pPr>
        <w:pStyle w:val="Brdtext"/>
      </w:pPr>
      <w:r>
        <w:t xml:space="preserve">Lars Beckman har frågat civilministern när </w:t>
      </w:r>
      <w:r w:rsidRPr="00E03E61">
        <w:t xml:space="preserve">statsrådet </w:t>
      </w:r>
      <w:r>
        <w:t xml:space="preserve">kommer </w:t>
      </w:r>
      <w:r w:rsidRPr="00E03E61">
        <w:t>att ta fram en lagstiftning som innebär att även</w:t>
      </w:r>
      <w:r>
        <w:t xml:space="preserve"> </w:t>
      </w:r>
      <w:r w:rsidRPr="00E03E61">
        <w:t>försäljning av lotter på telefon ska innebära skriftliga avtal</w:t>
      </w:r>
      <w:r>
        <w:t xml:space="preserve">. </w:t>
      </w:r>
    </w:p>
    <w:p w14:paraId="5E761174" w14:textId="77777777" w:rsidR="00E03E61" w:rsidRDefault="00E03E61" w:rsidP="006A12F1">
      <w:pPr>
        <w:pStyle w:val="Brdtext"/>
      </w:pPr>
      <w:r>
        <w:t>Arbetet inom regeringen är så fördelat att det är jag som ska svara på frågan.</w:t>
      </w:r>
    </w:p>
    <w:p w14:paraId="73C7D829" w14:textId="63B78D87" w:rsidR="00AA19BB" w:rsidRDefault="00C7490C" w:rsidP="00AA19BB">
      <w:pPr>
        <w:pStyle w:val="Brdtext"/>
      </w:pPr>
      <w:r>
        <w:t xml:space="preserve">Regeringen har </w:t>
      </w:r>
      <w:r w:rsidR="00AA19BB">
        <w:t xml:space="preserve">i februari i år </w:t>
      </w:r>
      <w:r>
        <w:t xml:space="preserve">tillsatt </w:t>
      </w:r>
      <w:r w:rsidR="00AA19BB">
        <w:t>en utredning</w:t>
      </w:r>
      <w:r>
        <w:t xml:space="preserve"> som bland annat ska</w:t>
      </w:r>
      <w:r w:rsidR="00C27A75">
        <w:t xml:space="preserve"> </w:t>
      </w:r>
      <w:r w:rsidR="00C27A75" w:rsidRPr="00AA19BB">
        <w:t>följa upp hur regleringen om skriftlighetskrav vid telefonförsäljning har fungerat i praktiken och om syftet med reformen har uppnåtts</w:t>
      </w:r>
      <w:r w:rsidR="00AA19BB">
        <w:t xml:space="preserve">. I uppdraget ingår att </w:t>
      </w:r>
      <w:r w:rsidR="00AA19BB" w:rsidRPr="00AA19BB">
        <w:t>ta ställning till om skriftlighetskravet vid telefonförsäljning bör utvidgas till att omfatta fler varor och tjänster</w:t>
      </w:r>
      <w:r w:rsidR="00AA19BB">
        <w:t>.</w:t>
      </w:r>
      <w:r w:rsidR="00C27A75">
        <w:t xml:space="preserve"> </w:t>
      </w:r>
      <w:r w:rsidR="00C27A75" w:rsidRPr="00C27A75">
        <w:t>Uppdraget ska redovisas senast den 13 augusti 2021</w:t>
      </w:r>
      <w:r w:rsidR="00DB7DD0">
        <w:t xml:space="preserve">. </w:t>
      </w:r>
      <w:r w:rsidR="003C271F">
        <w:t xml:space="preserve"> </w:t>
      </w:r>
    </w:p>
    <w:p w14:paraId="5F90C01C" w14:textId="77777777" w:rsidR="00E03E61" w:rsidRDefault="00E03E6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63278AC532C46319058117C8B319816"/>
          </w:placeholder>
          <w:dataBinding w:prefixMappings="xmlns:ns0='http://lp/documentinfo/RK' " w:xpath="/ns0:DocumentInfo[1]/ns0:BaseInfo[1]/ns0:HeaderDate[1]" w:storeItemID="{1A061798-8625-4B89-8BE3-80FF6B87DAEF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4F26CABD" w14:textId="77777777" w:rsidR="00E03E61" w:rsidRDefault="00E03E61" w:rsidP="00471B06">
      <w:pPr>
        <w:pStyle w:val="Brdtextutanavstnd"/>
      </w:pPr>
    </w:p>
    <w:p w14:paraId="1E3C82F6" w14:textId="77777777" w:rsidR="00E03E61" w:rsidRDefault="00E03E61" w:rsidP="00471B06">
      <w:pPr>
        <w:pStyle w:val="Brdtextutanavstnd"/>
      </w:pPr>
    </w:p>
    <w:p w14:paraId="1278EA17" w14:textId="77777777" w:rsidR="00E03E61" w:rsidRDefault="00E03E6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55C181F63A74EFEA7F33FADCFA21449"/>
        </w:placeholder>
        <w:dataBinding w:prefixMappings="xmlns:ns0='http://lp/documentinfo/RK' " w:xpath="/ns0:DocumentInfo[1]/ns0:BaseInfo[1]/ns0:TopSender[1]" w:storeItemID="{1A061798-8625-4B89-8BE3-80FF6B87DAEF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3B93C36" w14:textId="77777777" w:rsidR="00E03E61" w:rsidRDefault="00E03E61" w:rsidP="00422A41">
          <w:pPr>
            <w:pStyle w:val="Brdtext"/>
          </w:pPr>
          <w:r>
            <w:t>Morgan Johansson</w:t>
          </w:r>
        </w:p>
      </w:sdtContent>
    </w:sdt>
    <w:p w14:paraId="3447C4E0" w14:textId="77777777" w:rsidR="00E03E61" w:rsidRPr="00DB48AB" w:rsidRDefault="00E03E61" w:rsidP="00AA19BB">
      <w:pPr>
        <w:pStyle w:val="Brdtext"/>
      </w:pPr>
    </w:p>
    <w:sectPr w:rsidR="00E03E6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62952" w14:textId="77777777" w:rsidR="00B7005B" w:rsidRDefault="00B7005B" w:rsidP="00A87A54">
      <w:pPr>
        <w:spacing w:after="0" w:line="240" w:lineRule="auto"/>
      </w:pPr>
      <w:r>
        <w:separator/>
      </w:r>
    </w:p>
  </w:endnote>
  <w:endnote w:type="continuationSeparator" w:id="0">
    <w:p w14:paraId="63EDB8FF" w14:textId="77777777" w:rsidR="00B7005B" w:rsidRDefault="00B700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6186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6B67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6FF5D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6951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3689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C2A4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9809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5ABDC9" w14:textId="77777777" w:rsidTr="00C26068">
      <w:trPr>
        <w:trHeight w:val="227"/>
      </w:trPr>
      <w:tc>
        <w:tcPr>
          <w:tcW w:w="4074" w:type="dxa"/>
        </w:tcPr>
        <w:p w14:paraId="3B1F3F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E500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2FA1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39514" w14:textId="77777777" w:rsidR="00B7005B" w:rsidRDefault="00B7005B" w:rsidP="00A87A54">
      <w:pPr>
        <w:spacing w:after="0" w:line="240" w:lineRule="auto"/>
      </w:pPr>
      <w:r>
        <w:separator/>
      </w:r>
    </w:p>
  </w:footnote>
  <w:footnote w:type="continuationSeparator" w:id="0">
    <w:p w14:paraId="751CB8B1" w14:textId="77777777" w:rsidR="00B7005B" w:rsidRDefault="00B700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3E61" w14:paraId="7922E4B4" w14:textId="77777777" w:rsidTr="00C93EBA">
      <w:trPr>
        <w:trHeight w:val="227"/>
      </w:trPr>
      <w:tc>
        <w:tcPr>
          <w:tcW w:w="5534" w:type="dxa"/>
        </w:tcPr>
        <w:p w14:paraId="5F2A7B67" w14:textId="77777777" w:rsidR="00E03E61" w:rsidRPr="007D73AB" w:rsidRDefault="00E03E61">
          <w:pPr>
            <w:pStyle w:val="Sidhuvud"/>
          </w:pPr>
        </w:p>
      </w:tc>
      <w:tc>
        <w:tcPr>
          <w:tcW w:w="3170" w:type="dxa"/>
          <w:vAlign w:val="bottom"/>
        </w:tcPr>
        <w:p w14:paraId="7BCD1673" w14:textId="77777777" w:rsidR="00E03E61" w:rsidRPr="007D73AB" w:rsidRDefault="00E03E61" w:rsidP="00340DE0">
          <w:pPr>
            <w:pStyle w:val="Sidhuvud"/>
          </w:pPr>
        </w:p>
      </w:tc>
      <w:tc>
        <w:tcPr>
          <w:tcW w:w="1134" w:type="dxa"/>
        </w:tcPr>
        <w:p w14:paraId="05E33989" w14:textId="77777777" w:rsidR="00E03E61" w:rsidRDefault="00E03E61" w:rsidP="005A703A">
          <w:pPr>
            <w:pStyle w:val="Sidhuvud"/>
          </w:pPr>
        </w:p>
      </w:tc>
    </w:tr>
    <w:tr w:rsidR="00E03E61" w14:paraId="2DF19EC1" w14:textId="77777777" w:rsidTr="00C93EBA">
      <w:trPr>
        <w:trHeight w:val="1928"/>
      </w:trPr>
      <w:tc>
        <w:tcPr>
          <w:tcW w:w="5534" w:type="dxa"/>
        </w:tcPr>
        <w:p w14:paraId="4AACC679" w14:textId="77777777" w:rsidR="00E03E61" w:rsidRPr="00340DE0" w:rsidRDefault="00E03E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16F2AD" wp14:editId="4768C59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46FE2D" w14:textId="77777777" w:rsidR="00E03E61" w:rsidRPr="00710A6C" w:rsidRDefault="00E03E61" w:rsidP="00EE3C0F">
          <w:pPr>
            <w:pStyle w:val="Sidhuvud"/>
            <w:rPr>
              <w:b/>
            </w:rPr>
          </w:pPr>
        </w:p>
        <w:p w14:paraId="7B91E59A" w14:textId="77777777" w:rsidR="00E03E61" w:rsidRDefault="00E03E61" w:rsidP="00EE3C0F">
          <w:pPr>
            <w:pStyle w:val="Sidhuvud"/>
          </w:pPr>
        </w:p>
        <w:p w14:paraId="27223C4F" w14:textId="77777777" w:rsidR="00E03E61" w:rsidRDefault="00E03E61" w:rsidP="00EE3C0F">
          <w:pPr>
            <w:pStyle w:val="Sidhuvud"/>
          </w:pPr>
        </w:p>
        <w:p w14:paraId="677063CF" w14:textId="77777777" w:rsidR="00E03E61" w:rsidRDefault="00E03E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746F6C9FBC4B348860652D87FDC5C4"/>
            </w:placeholder>
            <w:dataBinding w:prefixMappings="xmlns:ns0='http://lp/documentinfo/RK' " w:xpath="/ns0:DocumentInfo[1]/ns0:BaseInfo[1]/ns0:Dnr[1]" w:storeItemID="{1A061798-8625-4B89-8BE3-80FF6B87DAEF}"/>
            <w:text/>
          </w:sdtPr>
          <w:sdtEndPr/>
          <w:sdtContent>
            <w:p w14:paraId="5DB1F67B" w14:textId="2E6535E7" w:rsidR="00E03E61" w:rsidRDefault="00AD1C10" w:rsidP="00EE3C0F">
              <w:pPr>
                <w:pStyle w:val="Sidhuvud"/>
              </w:pPr>
              <w:r w:rsidRPr="00BB2F41">
                <w:t>Ju2020/04046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61D4A91769408998361C15EB2F3772"/>
            </w:placeholder>
            <w:showingPlcHdr/>
            <w:dataBinding w:prefixMappings="xmlns:ns0='http://lp/documentinfo/RK' " w:xpath="/ns0:DocumentInfo[1]/ns0:BaseInfo[1]/ns0:DocNumber[1]" w:storeItemID="{1A061798-8625-4B89-8BE3-80FF6B87DAEF}"/>
            <w:text/>
          </w:sdtPr>
          <w:sdtEndPr/>
          <w:sdtContent>
            <w:p w14:paraId="0F49B74F" w14:textId="77777777" w:rsidR="00E03E61" w:rsidRDefault="00E03E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0A1763" w14:textId="77777777" w:rsidR="00E03E61" w:rsidRDefault="00E03E61" w:rsidP="00EE3C0F">
          <w:pPr>
            <w:pStyle w:val="Sidhuvud"/>
          </w:pPr>
        </w:p>
      </w:tc>
      <w:tc>
        <w:tcPr>
          <w:tcW w:w="1134" w:type="dxa"/>
        </w:tcPr>
        <w:p w14:paraId="102FE199" w14:textId="77777777" w:rsidR="00E03E61" w:rsidRDefault="00E03E61" w:rsidP="0094502D">
          <w:pPr>
            <w:pStyle w:val="Sidhuvud"/>
          </w:pPr>
        </w:p>
        <w:p w14:paraId="17EE59A4" w14:textId="77777777" w:rsidR="00E03E61" w:rsidRPr="0094502D" w:rsidRDefault="00E03E61" w:rsidP="00EC71A6">
          <w:pPr>
            <w:pStyle w:val="Sidhuvud"/>
          </w:pPr>
        </w:p>
      </w:tc>
    </w:tr>
    <w:tr w:rsidR="00E03E61" w14:paraId="22891E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5E0DAA1BA34E359024ADD0C21261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64121B" w14:textId="77777777" w:rsidR="00E03E61" w:rsidRPr="00E03E61" w:rsidRDefault="00E03E61" w:rsidP="00340DE0">
              <w:pPr>
                <w:pStyle w:val="Sidhuvud"/>
                <w:rPr>
                  <w:b/>
                </w:rPr>
              </w:pPr>
              <w:r w:rsidRPr="00E03E61">
                <w:rPr>
                  <w:b/>
                </w:rPr>
                <w:t>Justitiedepartementet</w:t>
              </w:r>
            </w:p>
            <w:p w14:paraId="7F174DED" w14:textId="59810AD9" w:rsidR="00E03E61" w:rsidRPr="00340DE0" w:rsidRDefault="00E03E61" w:rsidP="00340DE0">
              <w:pPr>
                <w:pStyle w:val="Sidhuvud"/>
              </w:pPr>
              <w:r w:rsidRPr="00E03E6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7762E46C184EB4A7A01D5C4A8E63B9"/>
          </w:placeholder>
          <w:dataBinding w:prefixMappings="xmlns:ns0='http://lp/documentinfo/RK' " w:xpath="/ns0:DocumentInfo[1]/ns0:BaseInfo[1]/ns0:Recipient[1]" w:storeItemID="{1A061798-8625-4B89-8BE3-80FF6B87DAEF}"/>
          <w:text w:multiLine="1"/>
        </w:sdtPr>
        <w:sdtEndPr/>
        <w:sdtContent>
          <w:tc>
            <w:tcPr>
              <w:tcW w:w="3170" w:type="dxa"/>
            </w:tcPr>
            <w:p w14:paraId="3C157F2C" w14:textId="77777777" w:rsidR="00E03E61" w:rsidRDefault="00E03E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BCA16A" w14:textId="77777777" w:rsidR="00E03E61" w:rsidRDefault="00E03E61" w:rsidP="003E6020">
          <w:pPr>
            <w:pStyle w:val="Sidhuvud"/>
          </w:pPr>
        </w:p>
      </w:tc>
    </w:tr>
  </w:tbl>
  <w:p w14:paraId="0167AB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6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826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A85"/>
    <w:rsid w:val="003C27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4C5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CC6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68F"/>
    <w:rsid w:val="00743E09"/>
    <w:rsid w:val="00744FCC"/>
    <w:rsid w:val="0074504B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5BF7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571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9BB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C1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05B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50D"/>
    <w:rsid w:val="00BA61AC"/>
    <w:rsid w:val="00BB17B0"/>
    <w:rsid w:val="00BB28BF"/>
    <w:rsid w:val="00BB2F41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A75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90C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E0D"/>
    <w:rsid w:val="00D13433"/>
    <w:rsid w:val="00D13D8A"/>
    <w:rsid w:val="00D20DA7"/>
    <w:rsid w:val="00D2370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DD0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E6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482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711DAE"/>
  <w15:docId w15:val="{3E0E0DE1-F537-445B-A559-93718CF1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746F6C9FBC4B348860652D87FDC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AD98C-4832-4DF7-992D-C1595B1E0F30}"/>
      </w:docPartPr>
      <w:docPartBody>
        <w:p w:rsidR="00BD6042" w:rsidRDefault="004C4F19" w:rsidP="004C4F19">
          <w:pPr>
            <w:pStyle w:val="91746F6C9FBC4B348860652D87FDC5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1D4A91769408998361C15EB2F3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A22A1-2A76-4583-8AF4-AC9DCA4A04B0}"/>
      </w:docPartPr>
      <w:docPartBody>
        <w:p w:rsidR="00BD6042" w:rsidRDefault="004C4F19" w:rsidP="004C4F19">
          <w:pPr>
            <w:pStyle w:val="3E61D4A91769408998361C15EB2F37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5E0DAA1BA34E359024ADD0C2126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45926-0D05-489D-BB32-90143401F108}"/>
      </w:docPartPr>
      <w:docPartBody>
        <w:p w:rsidR="00BD6042" w:rsidRDefault="004C4F19" w:rsidP="004C4F19">
          <w:pPr>
            <w:pStyle w:val="A95E0DAA1BA34E359024ADD0C21261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7762E46C184EB4A7A01D5C4A8E6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D3722-4AF2-4473-83C0-0D1CBC858FDC}"/>
      </w:docPartPr>
      <w:docPartBody>
        <w:p w:rsidR="00BD6042" w:rsidRDefault="004C4F19" w:rsidP="004C4F19">
          <w:pPr>
            <w:pStyle w:val="497762E46C184EB4A7A01D5C4A8E63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3278AC532C46319058117C8B319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55ADA-18CD-4CC7-A8CF-8FFBFD0FF672}"/>
      </w:docPartPr>
      <w:docPartBody>
        <w:p w:rsidR="00BD6042" w:rsidRDefault="004C4F19" w:rsidP="004C4F19">
          <w:pPr>
            <w:pStyle w:val="163278AC532C46319058117C8B31981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55C181F63A74EFEA7F33FADCFA21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C85A2-5893-4CCE-85D1-B29EAB516055}"/>
      </w:docPartPr>
      <w:docPartBody>
        <w:p w:rsidR="00BD6042" w:rsidRDefault="004C4F19" w:rsidP="004C4F19">
          <w:pPr>
            <w:pStyle w:val="155C181F63A74EFEA7F33FADCFA2144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9"/>
    <w:rsid w:val="002D5C24"/>
    <w:rsid w:val="00320A22"/>
    <w:rsid w:val="004C4F19"/>
    <w:rsid w:val="005D4A31"/>
    <w:rsid w:val="009B1AC9"/>
    <w:rsid w:val="00BD6042"/>
    <w:rsid w:val="00D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EC42240762840BA8C184D7CFF09080B">
    <w:name w:val="5EC42240762840BA8C184D7CFF09080B"/>
    <w:rsid w:val="004C4F19"/>
  </w:style>
  <w:style w:type="character" w:styleId="Platshllartext">
    <w:name w:val="Placeholder Text"/>
    <w:basedOn w:val="Standardstycketeckensnitt"/>
    <w:uiPriority w:val="99"/>
    <w:semiHidden/>
    <w:rsid w:val="00320A22"/>
    <w:rPr>
      <w:noProof w:val="0"/>
      <w:color w:val="808080"/>
    </w:rPr>
  </w:style>
  <w:style w:type="paragraph" w:customStyle="1" w:styleId="1261E4C2F748403EB2479DF5BD1C08D4">
    <w:name w:val="1261E4C2F748403EB2479DF5BD1C08D4"/>
    <w:rsid w:val="004C4F19"/>
  </w:style>
  <w:style w:type="paragraph" w:customStyle="1" w:styleId="E66BB941AE9440C0999C1D400A1F56CA">
    <w:name w:val="E66BB941AE9440C0999C1D400A1F56CA"/>
    <w:rsid w:val="004C4F19"/>
  </w:style>
  <w:style w:type="paragraph" w:customStyle="1" w:styleId="E83CCB13B66744AB88705EFAE65CCCDB">
    <w:name w:val="E83CCB13B66744AB88705EFAE65CCCDB"/>
    <w:rsid w:val="004C4F19"/>
  </w:style>
  <w:style w:type="paragraph" w:customStyle="1" w:styleId="91746F6C9FBC4B348860652D87FDC5C4">
    <w:name w:val="91746F6C9FBC4B348860652D87FDC5C4"/>
    <w:rsid w:val="004C4F19"/>
  </w:style>
  <w:style w:type="paragraph" w:customStyle="1" w:styleId="3E61D4A91769408998361C15EB2F3772">
    <w:name w:val="3E61D4A91769408998361C15EB2F3772"/>
    <w:rsid w:val="004C4F19"/>
  </w:style>
  <w:style w:type="paragraph" w:customStyle="1" w:styleId="77BD1C034BA5486489835149731A1A8A">
    <w:name w:val="77BD1C034BA5486489835149731A1A8A"/>
    <w:rsid w:val="004C4F19"/>
  </w:style>
  <w:style w:type="paragraph" w:customStyle="1" w:styleId="42DBDB4DFEB642A588C1B3C465A6A1B6">
    <w:name w:val="42DBDB4DFEB642A588C1B3C465A6A1B6"/>
    <w:rsid w:val="004C4F19"/>
  </w:style>
  <w:style w:type="paragraph" w:customStyle="1" w:styleId="D50CBD19352C40DCB458F9B56C5F9BD0">
    <w:name w:val="D50CBD19352C40DCB458F9B56C5F9BD0"/>
    <w:rsid w:val="004C4F19"/>
  </w:style>
  <w:style w:type="paragraph" w:customStyle="1" w:styleId="A95E0DAA1BA34E359024ADD0C212614F">
    <w:name w:val="A95E0DAA1BA34E359024ADD0C212614F"/>
    <w:rsid w:val="004C4F19"/>
  </w:style>
  <w:style w:type="paragraph" w:customStyle="1" w:styleId="497762E46C184EB4A7A01D5C4A8E63B9">
    <w:name w:val="497762E46C184EB4A7A01D5C4A8E63B9"/>
    <w:rsid w:val="004C4F19"/>
  </w:style>
  <w:style w:type="paragraph" w:customStyle="1" w:styleId="3E61D4A91769408998361C15EB2F37721">
    <w:name w:val="3E61D4A91769408998361C15EB2F37721"/>
    <w:rsid w:val="004C4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5E0DAA1BA34E359024ADD0C212614F1">
    <w:name w:val="A95E0DAA1BA34E359024ADD0C212614F1"/>
    <w:rsid w:val="004C4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C6B9BE82FA46A9B119A0187CA7BE90">
    <w:name w:val="D7C6B9BE82FA46A9B119A0187CA7BE90"/>
    <w:rsid w:val="004C4F19"/>
  </w:style>
  <w:style w:type="paragraph" w:customStyle="1" w:styleId="B7A6C4BA6B49481E884DFEAAE452E50F">
    <w:name w:val="B7A6C4BA6B49481E884DFEAAE452E50F"/>
    <w:rsid w:val="004C4F19"/>
  </w:style>
  <w:style w:type="paragraph" w:customStyle="1" w:styleId="61C592E13600445F95D45840D1835A58">
    <w:name w:val="61C592E13600445F95D45840D1835A58"/>
    <w:rsid w:val="004C4F19"/>
  </w:style>
  <w:style w:type="paragraph" w:customStyle="1" w:styleId="CB963EE096BC4593A59B0501221D78C6">
    <w:name w:val="CB963EE096BC4593A59B0501221D78C6"/>
    <w:rsid w:val="004C4F19"/>
  </w:style>
  <w:style w:type="paragraph" w:customStyle="1" w:styleId="082D7EEFE6D741EE8A6921A885D0BBE0">
    <w:name w:val="082D7EEFE6D741EE8A6921A885D0BBE0"/>
    <w:rsid w:val="004C4F19"/>
  </w:style>
  <w:style w:type="paragraph" w:customStyle="1" w:styleId="58E7106388964716B5FAC5C997D22D7C">
    <w:name w:val="58E7106388964716B5FAC5C997D22D7C"/>
    <w:rsid w:val="004C4F19"/>
  </w:style>
  <w:style w:type="paragraph" w:customStyle="1" w:styleId="2974BABC47804C128D3F7AF9254DE56D">
    <w:name w:val="2974BABC47804C128D3F7AF9254DE56D"/>
    <w:rsid w:val="004C4F19"/>
  </w:style>
  <w:style w:type="paragraph" w:customStyle="1" w:styleId="163278AC532C46319058117C8B319816">
    <w:name w:val="163278AC532C46319058117C8B319816"/>
    <w:rsid w:val="004C4F19"/>
  </w:style>
  <w:style w:type="paragraph" w:customStyle="1" w:styleId="155C181F63A74EFEA7F33FADCFA21449">
    <w:name w:val="155C181F63A74EFEA7F33FADCFA21449"/>
    <w:rsid w:val="004C4F19"/>
  </w:style>
  <w:style w:type="paragraph" w:customStyle="1" w:styleId="F247E662B1C644E995BA48975D6BBFFD">
    <w:name w:val="F247E662B1C644E995BA48975D6BBFFD"/>
    <w:rsid w:val="00320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Ju2020/04046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ef939128-7694-48e5-a8d4-7f3d756e2ac4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A360-31C3-4D7C-8562-4B6727C29668}"/>
</file>

<file path=customXml/itemProps2.xml><?xml version="1.0" encoding="utf-8"?>
<ds:datastoreItem xmlns:ds="http://schemas.openxmlformats.org/officeDocument/2006/customXml" ds:itemID="{43609634-A9EE-482A-9DF1-C241276D0EDE}"/>
</file>

<file path=customXml/itemProps3.xml><?xml version="1.0" encoding="utf-8"?>
<ds:datastoreItem xmlns:ds="http://schemas.openxmlformats.org/officeDocument/2006/customXml" ds:itemID="{1A061798-8625-4B89-8BE3-80FF6B87DAEF}"/>
</file>

<file path=customXml/itemProps4.xml><?xml version="1.0" encoding="utf-8"?>
<ds:datastoreItem xmlns:ds="http://schemas.openxmlformats.org/officeDocument/2006/customXml" ds:itemID="{E8F3DC99-3B6F-4DD1-ABDA-79AE55F879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348F38-3B17-4538-BA83-B9C5166E4D0B}"/>
</file>

<file path=customXml/itemProps6.xml><?xml version="1.0" encoding="utf-8"?>
<ds:datastoreItem xmlns:ds="http://schemas.openxmlformats.org/officeDocument/2006/customXml" ds:itemID="{43609634-A9EE-482A-9DF1-C241276D0ED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1CE1D12-DF5C-4C3D-B084-0DB8892A56E8}"/>
</file>

<file path=customXml/itemProps8.xml><?xml version="1.0" encoding="utf-8"?>
<ds:datastoreItem xmlns:ds="http://schemas.openxmlformats.org/officeDocument/2006/customXml" ds:itemID="{C7EAA54E-2109-4FBD-81A3-C2FADE8069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404 Skriftliga avtal vid lotteriförsäljning.docx</dc:title>
  <dc:subject/>
  <dc:creator>Felix Rådberg</dc:creator>
  <cp:keywords/>
  <dc:description/>
  <cp:lastModifiedBy>Åsa Lotterberg</cp:lastModifiedBy>
  <cp:revision>2</cp:revision>
  <dcterms:created xsi:type="dcterms:W3CDTF">2020-11-17T17:13:00Z</dcterms:created>
  <dcterms:modified xsi:type="dcterms:W3CDTF">2020-11-17T17:13:00Z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fd3f9116-7883-447b-9d4b-126e46048d67</vt:lpwstr>
  </property>
</Properties>
</file>