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C4691" w14:textId="71DB2734" w:rsidR="00231373" w:rsidRPr="00231373" w:rsidRDefault="00231373" w:rsidP="00231373">
      <w:pPr>
        <w:pStyle w:val="Rubrik"/>
      </w:pPr>
      <w:bookmarkStart w:id="0" w:name="Start"/>
      <w:bookmarkEnd w:id="0"/>
      <w:r>
        <w:t>Svar på fråga</w:t>
      </w:r>
      <w:r w:rsidR="00A44D13">
        <w:t xml:space="preserve"> </w:t>
      </w:r>
      <w:r w:rsidR="003C2DC2" w:rsidRPr="003C2DC2">
        <w:t>2020/21:2799</w:t>
      </w:r>
      <w:r w:rsidR="009E7BFA" w:rsidRPr="009E7BFA">
        <w:t xml:space="preserve"> </w:t>
      </w:r>
      <w:r w:rsidR="00E15313">
        <w:t xml:space="preserve">av </w:t>
      </w:r>
      <w:sdt>
        <w:sdtPr>
          <w:alias w:val="Frågeställare"/>
          <w:tag w:val="delete"/>
          <w:id w:val="1134453710"/>
          <w:placeholder>
            <w:docPart w:val="1012EB7B8C8E40DFA07CBC1F608C71A7"/>
          </w:placeholder>
          <w:dataBinding w:prefixMappings="xmlns:ns0='http://lp/documentinfo/RK' " w:xpath="/ns0:DocumentInfo[1]/ns0:BaseInfo[1]/ns0:Extra3[1]" w:storeItemID="{C04E753B-5E0D-40FF-B1B0-D3972CC0058B}"/>
          <w:text/>
        </w:sdtPr>
        <w:sdtEndPr/>
        <w:sdtContent>
          <w:r w:rsidR="00706506">
            <w:t>Sten Bergheden</w:t>
          </w:r>
        </w:sdtContent>
      </w:sdt>
      <w:r w:rsidR="00717575">
        <w:t xml:space="preserve"> </w:t>
      </w:r>
      <w:sdt>
        <w:sdtPr>
          <w:alias w:val="Parti"/>
          <w:tag w:val="Parti_delete"/>
          <w:id w:val="1620417071"/>
          <w:placeholder>
            <w:docPart w:val="AFF401F362AC49E48C54D2D4ACF98AF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9F1DA4">
            <w:t>(</w:t>
          </w:r>
          <w:r w:rsidR="00706506">
            <w:t>M</w:t>
          </w:r>
        </w:sdtContent>
      </w:sdt>
      <w:r w:rsidR="00E15313">
        <w:t>)</w:t>
      </w:r>
      <w:r w:rsidR="00A44D13">
        <w:t xml:space="preserve"> </w:t>
      </w:r>
      <w:r w:rsidR="00706506">
        <w:t xml:space="preserve">Register över biotoper i skogar </w:t>
      </w:r>
      <w:r w:rsidR="00A44D13">
        <w:t xml:space="preserve"> </w:t>
      </w:r>
    </w:p>
    <w:p w14:paraId="0F683A52" w14:textId="159527CD" w:rsidR="00706506" w:rsidRDefault="00187BF7" w:rsidP="00706506">
      <w:pPr>
        <w:pStyle w:val="Brdtext"/>
      </w:pPr>
      <w:sdt>
        <w:sdtPr>
          <w:alias w:val="Frågeställare"/>
          <w:tag w:val="delete"/>
          <w:id w:val="-1635256365"/>
          <w:placeholder>
            <w:docPart w:val="9229BF53A8DB4EB294AA47E4CE155949"/>
          </w:placeholder>
          <w:dataBinding w:prefixMappings="xmlns:ns0='http://lp/documentinfo/RK' " w:xpath="/ns0:DocumentInfo[1]/ns0:BaseInfo[1]/ns0:Extra3[1]" w:storeItemID="{C04E753B-5E0D-40FF-B1B0-D3972CC0058B}"/>
          <w:text/>
        </w:sdtPr>
        <w:sdtEndPr/>
        <w:sdtContent>
          <w:r w:rsidR="00706506">
            <w:t>Sten Bergheden</w:t>
          </w:r>
        </w:sdtContent>
      </w:sdt>
      <w:r w:rsidR="00706506">
        <w:t xml:space="preserve"> har frågat mig om jag delar Skogsutredningen bedömning att register som upprättats utifrån nyckelbiotopsinventeringen kan vara olagliga, och vilka åtgärder jag </w:t>
      </w:r>
      <w:r w:rsidR="003C2DC2">
        <w:t xml:space="preserve">i så fall </w:t>
      </w:r>
      <w:r w:rsidR="00706506">
        <w:t>vidtar.</w:t>
      </w:r>
    </w:p>
    <w:p w14:paraId="5216698F" w14:textId="186CA14B" w:rsidR="00706506" w:rsidRDefault="00F66E8C" w:rsidP="00706506">
      <w:pPr>
        <w:pStyle w:val="Brdtext"/>
      </w:pPr>
      <w:r>
        <w:t>R</w:t>
      </w:r>
      <w:r w:rsidR="00706506">
        <w:t>egeringen har remitterat utredningens betänkande (SOU 2020:73) med svarstid</w:t>
      </w:r>
      <w:r w:rsidR="00A12D5A">
        <w:t xml:space="preserve">en till och med </w:t>
      </w:r>
      <w:r w:rsidR="00706506">
        <w:t xml:space="preserve">30 april 2021. </w:t>
      </w:r>
      <w:r>
        <w:t>F</w:t>
      </w:r>
      <w:r w:rsidR="00706506">
        <w:t xml:space="preserve">örslagen och bedömningarna i betänkandet bereds </w:t>
      </w:r>
      <w:r>
        <w:t xml:space="preserve">nu </w:t>
      </w:r>
      <w:r w:rsidR="00706506">
        <w:t>inom Regeringskansliet.</w:t>
      </w:r>
    </w:p>
    <w:p w14:paraId="3F17D289" w14:textId="77777777" w:rsidR="00663BCA" w:rsidRDefault="00663BCA" w:rsidP="009E7BFA">
      <w:pPr>
        <w:pStyle w:val="Brdtext"/>
      </w:pPr>
    </w:p>
    <w:p w14:paraId="22E795D5" w14:textId="1FA604EE" w:rsidR="00231373" w:rsidRPr="00706506" w:rsidRDefault="00231373" w:rsidP="009E7BFA">
      <w:pPr>
        <w:pStyle w:val="Brdtext"/>
      </w:pPr>
      <w:r w:rsidRPr="00706506">
        <w:t xml:space="preserve">Stockholm </w:t>
      </w:r>
      <w:sdt>
        <w:sdtPr>
          <w:id w:val="-1225218591"/>
          <w:placeholder>
            <w:docPart w:val="84BC515FC23642528C325D4B558F053C"/>
          </w:placeholder>
          <w:dataBinding w:prefixMappings="xmlns:ns0='http://lp/documentinfo/RK' " w:xpath="/ns0:DocumentInfo[1]/ns0:BaseInfo[1]/ns0:HeaderDate[1]" w:storeItemID="{C04E753B-5E0D-40FF-B1B0-D3972CC0058B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114B4" w:rsidRPr="00EA27A9">
            <w:t>19</w:t>
          </w:r>
          <w:r w:rsidR="009F1DA4" w:rsidRPr="00EA27A9">
            <w:t xml:space="preserve"> maj 2021</w:t>
          </w:r>
        </w:sdtContent>
      </w:sdt>
    </w:p>
    <w:p w14:paraId="296BD835" w14:textId="3343732F" w:rsidR="00231373" w:rsidRDefault="00231373" w:rsidP="009E7BFA">
      <w:pPr>
        <w:pStyle w:val="Brdtextutanavstnd"/>
      </w:pPr>
    </w:p>
    <w:p w14:paraId="3DA6AC37" w14:textId="77777777" w:rsidR="00EB4386" w:rsidRPr="00706506" w:rsidRDefault="00EB4386" w:rsidP="009E7BFA">
      <w:pPr>
        <w:pStyle w:val="Brdtextutanavstnd"/>
      </w:pPr>
    </w:p>
    <w:p w14:paraId="0792CA5A" w14:textId="3713436C" w:rsidR="007B1940" w:rsidRPr="00706506" w:rsidRDefault="007B1940" w:rsidP="009E7BFA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52915189F7242B39C384BD7A05F8F9C"/>
        </w:placeholder>
        <w:dataBinding w:prefixMappings="xmlns:ns0='http://lp/documentinfo/RK' " w:xpath="/ns0:DocumentInfo[1]/ns0:BaseInfo[1]/ns0:TopSender[1]" w:storeItemID="{C04E753B-5E0D-40FF-B1B0-D3972CC0058B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59D7397C" w14:textId="79BB4095" w:rsidR="00231373" w:rsidRPr="00706506" w:rsidRDefault="00C83928" w:rsidP="009E7BFA">
          <w:pPr>
            <w:pStyle w:val="Brdtext"/>
          </w:pPr>
          <w:r w:rsidRPr="00706506">
            <w:t>Jennie Nilsson</w:t>
          </w:r>
        </w:p>
      </w:sdtContent>
    </w:sdt>
    <w:sectPr w:rsidR="00231373" w:rsidRPr="0070650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25144" w14:textId="77777777" w:rsidR="00C43EA6" w:rsidRDefault="00C43EA6" w:rsidP="00A87A54">
      <w:pPr>
        <w:spacing w:after="0" w:line="240" w:lineRule="auto"/>
      </w:pPr>
      <w:r>
        <w:separator/>
      </w:r>
    </w:p>
  </w:endnote>
  <w:endnote w:type="continuationSeparator" w:id="0">
    <w:p w14:paraId="2255768D" w14:textId="77777777" w:rsidR="00C43EA6" w:rsidRDefault="00C43EA6" w:rsidP="00A87A54">
      <w:pPr>
        <w:spacing w:after="0" w:line="240" w:lineRule="auto"/>
      </w:pPr>
      <w:r>
        <w:continuationSeparator/>
      </w:r>
    </w:p>
  </w:endnote>
  <w:endnote w:type="continuationNotice" w:id="1">
    <w:p w14:paraId="132CCE2F" w14:textId="77777777" w:rsidR="00C43EA6" w:rsidRDefault="00C43E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E7BFA" w:rsidRPr="00347E11" w14:paraId="0BF7B0B9" w14:textId="77777777" w:rsidTr="009E7BFA">
      <w:trPr>
        <w:trHeight w:val="227"/>
        <w:jc w:val="right"/>
      </w:trPr>
      <w:tc>
        <w:tcPr>
          <w:tcW w:w="708" w:type="dxa"/>
          <w:vAlign w:val="bottom"/>
        </w:tcPr>
        <w:p w14:paraId="5E4158C7" w14:textId="77777777" w:rsidR="009E7BFA" w:rsidRPr="00B62610" w:rsidRDefault="009E7BF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E7BFA" w:rsidRPr="00347E11" w14:paraId="0D050334" w14:textId="77777777" w:rsidTr="009E7BFA">
      <w:trPr>
        <w:trHeight w:val="850"/>
        <w:jc w:val="right"/>
      </w:trPr>
      <w:tc>
        <w:tcPr>
          <w:tcW w:w="708" w:type="dxa"/>
          <w:vAlign w:val="bottom"/>
        </w:tcPr>
        <w:p w14:paraId="3843684C" w14:textId="77777777" w:rsidR="009E7BFA" w:rsidRPr="00347E11" w:rsidRDefault="009E7BFA" w:rsidP="005606BC">
          <w:pPr>
            <w:pStyle w:val="Sidfot"/>
            <w:spacing w:line="276" w:lineRule="auto"/>
            <w:jc w:val="right"/>
          </w:pPr>
        </w:p>
      </w:tc>
    </w:tr>
  </w:tbl>
  <w:p w14:paraId="1458A255" w14:textId="77777777" w:rsidR="009E7BFA" w:rsidRPr="005606BC" w:rsidRDefault="009E7BF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E7BFA" w:rsidRPr="00347E11" w14:paraId="0F40F8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88E835" w14:textId="77777777" w:rsidR="009E7BFA" w:rsidRPr="00347E11" w:rsidRDefault="009E7BFA" w:rsidP="00347E11">
          <w:pPr>
            <w:pStyle w:val="Sidfot"/>
            <w:rPr>
              <w:sz w:val="8"/>
            </w:rPr>
          </w:pPr>
        </w:p>
      </w:tc>
    </w:tr>
    <w:tr w:rsidR="009E7BFA" w:rsidRPr="00EE3C0F" w14:paraId="508363E6" w14:textId="77777777" w:rsidTr="00C26068">
      <w:trPr>
        <w:trHeight w:val="227"/>
      </w:trPr>
      <w:tc>
        <w:tcPr>
          <w:tcW w:w="4074" w:type="dxa"/>
        </w:tcPr>
        <w:p w14:paraId="4A955EC9" w14:textId="77777777" w:rsidR="009E7BFA" w:rsidRPr="00F53AEA" w:rsidRDefault="009E7BF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621318" w14:textId="77777777" w:rsidR="009E7BFA" w:rsidRPr="00F53AEA" w:rsidRDefault="009E7BFA" w:rsidP="00F53AEA">
          <w:pPr>
            <w:pStyle w:val="Sidfot"/>
            <w:spacing w:line="276" w:lineRule="auto"/>
          </w:pPr>
        </w:p>
      </w:tc>
    </w:tr>
  </w:tbl>
  <w:p w14:paraId="5B9C42C6" w14:textId="77777777" w:rsidR="009E7BFA" w:rsidRPr="00EE3C0F" w:rsidRDefault="009E7BF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0AF31" w14:textId="77777777" w:rsidR="00C43EA6" w:rsidRDefault="00C43EA6" w:rsidP="00A87A54">
      <w:pPr>
        <w:spacing w:after="0" w:line="240" w:lineRule="auto"/>
      </w:pPr>
      <w:r>
        <w:separator/>
      </w:r>
    </w:p>
  </w:footnote>
  <w:footnote w:type="continuationSeparator" w:id="0">
    <w:p w14:paraId="27934E97" w14:textId="77777777" w:rsidR="00C43EA6" w:rsidRDefault="00C43EA6" w:rsidP="00A87A54">
      <w:pPr>
        <w:spacing w:after="0" w:line="240" w:lineRule="auto"/>
      </w:pPr>
      <w:r>
        <w:continuationSeparator/>
      </w:r>
    </w:p>
  </w:footnote>
  <w:footnote w:type="continuationNotice" w:id="1">
    <w:p w14:paraId="3EBE8159" w14:textId="77777777" w:rsidR="00C43EA6" w:rsidRDefault="00C43E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7BFA" w14:paraId="120E92D9" w14:textId="77777777" w:rsidTr="00C93EBA">
      <w:trPr>
        <w:trHeight w:val="227"/>
      </w:trPr>
      <w:tc>
        <w:tcPr>
          <w:tcW w:w="5534" w:type="dxa"/>
        </w:tcPr>
        <w:p w14:paraId="025FC8C4" w14:textId="77777777" w:rsidR="009E7BFA" w:rsidRPr="007D73AB" w:rsidRDefault="009E7BFA">
          <w:pPr>
            <w:pStyle w:val="Sidhuvud"/>
          </w:pPr>
        </w:p>
      </w:tc>
      <w:tc>
        <w:tcPr>
          <w:tcW w:w="3170" w:type="dxa"/>
          <w:vAlign w:val="bottom"/>
        </w:tcPr>
        <w:p w14:paraId="2FA5C984" w14:textId="77777777" w:rsidR="009E7BFA" w:rsidRPr="007D73AB" w:rsidRDefault="009E7BFA" w:rsidP="00340DE0">
          <w:pPr>
            <w:pStyle w:val="Sidhuvud"/>
          </w:pPr>
        </w:p>
      </w:tc>
      <w:tc>
        <w:tcPr>
          <w:tcW w:w="1134" w:type="dxa"/>
        </w:tcPr>
        <w:p w14:paraId="06309D48" w14:textId="77777777" w:rsidR="009E7BFA" w:rsidRDefault="009E7BFA" w:rsidP="009E7BFA">
          <w:pPr>
            <w:pStyle w:val="Sidhuvud"/>
          </w:pPr>
        </w:p>
      </w:tc>
    </w:tr>
    <w:tr w:rsidR="009E7BFA" w14:paraId="10E2955A" w14:textId="77777777" w:rsidTr="00C93EBA">
      <w:trPr>
        <w:trHeight w:val="1928"/>
      </w:trPr>
      <w:tc>
        <w:tcPr>
          <w:tcW w:w="5534" w:type="dxa"/>
        </w:tcPr>
        <w:p w14:paraId="54245171" w14:textId="77777777" w:rsidR="009E7BFA" w:rsidRPr="00340DE0" w:rsidRDefault="009E7B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AD0E5E" wp14:editId="120CF37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554840" w14:textId="77777777" w:rsidR="009E7BFA" w:rsidRPr="00710A6C" w:rsidRDefault="009E7BFA" w:rsidP="00EE3C0F">
          <w:pPr>
            <w:pStyle w:val="Sidhuvud"/>
            <w:rPr>
              <w:b/>
            </w:rPr>
          </w:pPr>
        </w:p>
        <w:p w14:paraId="32C17DD1" w14:textId="77777777" w:rsidR="009E7BFA" w:rsidRDefault="009E7BFA" w:rsidP="00EE3C0F">
          <w:pPr>
            <w:pStyle w:val="Sidhuvud"/>
          </w:pPr>
        </w:p>
        <w:p w14:paraId="4404881A" w14:textId="77777777" w:rsidR="009E7BFA" w:rsidRDefault="009E7BFA" w:rsidP="00EE3C0F">
          <w:pPr>
            <w:pStyle w:val="Sidhuvud"/>
          </w:pPr>
        </w:p>
        <w:p w14:paraId="7CE62ABA" w14:textId="77777777" w:rsidR="009E7BFA" w:rsidRDefault="009E7BFA" w:rsidP="00EE3C0F">
          <w:pPr>
            <w:pStyle w:val="Sidhuvud"/>
          </w:pPr>
        </w:p>
        <w:p w14:paraId="5EA85129" w14:textId="047C9333" w:rsidR="009E7BFA" w:rsidRDefault="00187BF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FB2D83A89B2B483EA17703715A186CFF"/>
              </w:placeholder>
              <w:showingPlcHdr/>
              <w:dataBinding w:prefixMappings="xmlns:ns0='http://lp/documentinfo/RK' " w:xpath="/ns0:DocumentInfo[1]/ns0:BaseInfo[1]/ns0:Dnr[1]" w:storeItemID="{C04E753B-5E0D-40FF-B1B0-D3972CC0058B}"/>
              <w:text/>
            </w:sdtPr>
            <w:sdtEndPr/>
            <w:sdtContent>
              <w:r w:rsidR="00A44D13">
                <w:rPr>
                  <w:rStyle w:val="Platshllartext"/>
                </w:rPr>
                <w:t xml:space="preserve"> </w:t>
              </w:r>
            </w:sdtContent>
          </w:sdt>
          <w:r w:rsidR="00706506">
            <w:t xml:space="preserve"> </w:t>
          </w:r>
          <w:r w:rsidR="00F66E8C" w:rsidRPr="00F66E8C">
            <w:t>N2021/01560</w:t>
          </w:r>
          <w:sdt>
            <w:sdtPr>
              <w:alias w:val="DocNumber"/>
              <w:tag w:val="DocNumber"/>
              <w:id w:val="1726028884"/>
              <w:placeholder>
                <w:docPart w:val="3FD5393573BC4CEC888FE8EAB7D01395"/>
              </w:placeholder>
              <w:showingPlcHdr/>
              <w:dataBinding w:prefixMappings="xmlns:ns0='http://lp/documentinfo/RK' " w:xpath="/ns0:DocumentInfo[1]/ns0:BaseInfo[1]/ns0:DocNumber[1]" w:storeItemID="{C04E753B-5E0D-40FF-B1B0-D3972CC0058B}"/>
              <w:text/>
            </w:sdtPr>
            <w:sdtEndPr/>
            <w:sdtContent>
              <w:r w:rsidR="00F66E8C">
                <w:rPr>
                  <w:rStyle w:val="Platshllartext"/>
                </w:rPr>
                <w:t xml:space="preserve"> </w:t>
              </w:r>
            </w:sdtContent>
          </w:sdt>
        </w:p>
        <w:p w14:paraId="7A3E715A" w14:textId="77777777" w:rsidR="009E7BFA" w:rsidRDefault="009E7BFA" w:rsidP="00EE3C0F">
          <w:pPr>
            <w:pStyle w:val="Sidhuvud"/>
          </w:pPr>
        </w:p>
      </w:tc>
      <w:tc>
        <w:tcPr>
          <w:tcW w:w="1134" w:type="dxa"/>
        </w:tcPr>
        <w:p w14:paraId="488F7345" w14:textId="77777777" w:rsidR="009E7BFA" w:rsidRDefault="009E7BFA" w:rsidP="0094502D">
          <w:pPr>
            <w:pStyle w:val="Sidhuvud"/>
          </w:pPr>
        </w:p>
        <w:p w14:paraId="4245F55C" w14:textId="77777777" w:rsidR="009E7BFA" w:rsidRPr="0094502D" w:rsidRDefault="009E7BFA" w:rsidP="00EC71A6">
          <w:pPr>
            <w:pStyle w:val="Sidhuvud"/>
          </w:pPr>
        </w:p>
      </w:tc>
    </w:tr>
    <w:tr w:rsidR="009E7BFA" w14:paraId="644BF3F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336476CB0442C3A54195B72D7ECE0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A34636" w14:textId="77777777" w:rsidR="009E7BFA" w:rsidRPr="00550076" w:rsidRDefault="009E7BFA" w:rsidP="00340DE0">
              <w:pPr>
                <w:pStyle w:val="Sidhuvud"/>
                <w:rPr>
                  <w:b/>
                </w:rPr>
              </w:pPr>
              <w:r w:rsidRPr="00550076">
                <w:rPr>
                  <w:b/>
                </w:rPr>
                <w:t>Näringsdepartementet</w:t>
              </w:r>
            </w:p>
            <w:p w14:paraId="5F8869BF" w14:textId="6A63140A" w:rsidR="009E7BFA" w:rsidRPr="00340DE0" w:rsidRDefault="009E7BFA" w:rsidP="00EB520A">
              <w:pPr>
                <w:pStyle w:val="Sidhuvud"/>
              </w:pPr>
              <w:r w:rsidRPr="00550076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A807FD9A0B49E39CFCDB40BA2A137B"/>
          </w:placeholder>
          <w:dataBinding w:prefixMappings="xmlns:ns0='http://lp/documentinfo/RK' " w:xpath="/ns0:DocumentInfo[1]/ns0:BaseInfo[1]/ns0:Recipient[1]" w:storeItemID="{C04E753B-5E0D-40FF-B1B0-D3972CC0058B}"/>
          <w:text w:multiLine="1"/>
        </w:sdtPr>
        <w:sdtEndPr/>
        <w:sdtContent>
          <w:tc>
            <w:tcPr>
              <w:tcW w:w="3170" w:type="dxa"/>
            </w:tcPr>
            <w:p w14:paraId="0F4DAC3E" w14:textId="43DBA162" w:rsidR="009E7BFA" w:rsidRDefault="009E7BF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D5708F" w14:textId="77777777" w:rsidR="009E7BFA" w:rsidRDefault="009E7BFA" w:rsidP="003E6020">
          <w:pPr>
            <w:pStyle w:val="Sidhuvud"/>
          </w:pPr>
        </w:p>
      </w:tc>
    </w:tr>
  </w:tbl>
  <w:p w14:paraId="50DB38A6" w14:textId="77777777" w:rsidR="009E7BFA" w:rsidRDefault="009E7B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74F035C"/>
    <w:multiLevelType w:val="hybridMultilevel"/>
    <w:tmpl w:val="877AB324"/>
    <w:lvl w:ilvl="0" w:tplc="CB26F36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7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94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FA7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4A52"/>
    <w:rsid w:val="00176A26"/>
    <w:rsid w:val="001774F8"/>
    <w:rsid w:val="00177E4E"/>
    <w:rsid w:val="00180BE1"/>
    <w:rsid w:val="001813DF"/>
    <w:rsid w:val="00184DAF"/>
    <w:rsid w:val="001857B5"/>
    <w:rsid w:val="00187BF7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EF4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373"/>
    <w:rsid w:val="002315F5"/>
    <w:rsid w:val="00232EC3"/>
    <w:rsid w:val="00233D52"/>
    <w:rsid w:val="00237147"/>
    <w:rsid w:val="0024140D"/>
    <w:rsid w:val="00242AD1"/>
    <w:rsid w:val="0024412C"/>
    <w:rsid w:val="0024537C"/>
    <w:rsid w:val="00255E0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655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DC2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23A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35C2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1EE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096D"/>
    <w:rsid w:val="004911D9"/>
    <w:rsid w:val="00491796"/>
    <w:rsid w:val="004917D8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41E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6D44"/>
    <w:rsid w:val="005302E0"/>
    <w:rsid w:val="00544738"/>
    <w:rsid w:val="005456E4"/>
    <w:rsid w:val="00547B89"/>
    <w:rsid w:val="00550076"/>
    <w:rsid w:val="00551027"/>
    <w:rsid w:val="005539AD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8C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870"/>
    <w:rsid w:val="00663196"/>
    <w:rsid w:val="0066378C"/>
    <w:rsid w:val="00663BCA"/>
    <w:rsid w:val="006700F0"/>
    <w:rsid w:val="006706EA"/>
    <w:rsid w:val="00670A48"/>
    <w:rsid w:val="00672F6F"/>
    <w:rsid w:val="00674C2F"/>
    <w:rsid w:val="00674C8B"/>
    <w:rsid w:val="00682312"/>
    <w:rsid w:val="00685C94"/>
    <w:rsid w:val="00687AB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506"/>
    <w:rsid w:val="00710A6C"/>
    <w:rsid w:val="00710D98"/>
    <w:rsid w:val="00711CE9"/>
    <w:rsid w:val="00712266"/>
    <w:rsid w:val="00712593"/>
    <w:rsid w:val="00712D82"/>
    <w:rsid w:val="00716E22"/>
    <w:rsid w:val="007171AB"/>
    <w:rsid w:val="00717575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940"/>
    <w:rsid w:val="007B2F08"/>
    <w:rsid w:val="007B77E4"/>
    <w:rsid w:val="007C44FF"/>
    <w:rsid w:val="007C6456"/>
    <w:rsid w:val="007C7BDB"/>
    <w:rsid w:val="007D2FF5"/>
    <w:rsid w:val="007D4BCF"/>
    <w:rsid w:val="007D73AB"/>
    <w:rsid w:val="007D790E"/>
    <w:rsid w:val="007D79ED"/>
    <w:rsid w:val="007E2712"/>
    <w:rsid w:val="007E4A9C"/>
    <w:rsid w:val="007E5516"/>
    <w:rsid w:val="007E7EE2"/>
    <w:rsid w:val="007F06CA"/>
    <w:rsid w:val="007F0DD0"/>
    <w:rsid w:val="007F1A1A"/>
    <w:rsid w:val="007F61D0"/>
    <w:rsid w:val="007F77CA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2E0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DA5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A55"/>
    <w:rsid w:val="009A4D0A"/>
    <w:rsid w:val="009A759C"/>
    <w:rsid w:val="009B2F70"/>
    <w:rsid w:val="009B4594"/>
    <w:rsid w:val="009B4DEC"/>
    <w:rsid w:val="009B5B31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D7649"/>
    <w:rsid w:val="009E107B"/>
    <w:rsid w:val="009E18D6"/>
    <w:rsid w:val="009E4DCA"/>
    <w:rsid w:val="009E53C8"/>
    <w:rsid w:val="009E7B92"/>
    <w:rsid w:val="009E7BFA"/>
    <w:rsid w:val="009F19C0"/>
    <w:rsid w:val="009F1DA4"/>
    <w:rsid w:val="009F505F"/>
    <w:rsid w:val="00A00AE4"/>
    <w:rsid w:val="00A00D24"/>
    <w:rsid w:val="00A0129C"/>
    <w:rsid w:val="00A01F5C"/>
    <w:rsid w:val="00A114B4"/>
    <w:rsid w:val="00A12A69"/>
    <w:rsid w:val="00A12D5A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4D13"/>
    <w:rsid w:val="00A46B85"/>
    <w:rsid w:val="00A47FC1"/>
    <w:rsid w:val="00A50585"/>
    <w:rsid w:val="00A505E1"/>
    <w:rsid w:val="00A506F1"/>
    <w:rsid w:val="00A5156E"/>
    <w:rsid w:val="00A53E57"/>
    <w:rsid w:val="00A548EA"/>
    <w:rsid w:val="00A56667"/>
    <w:rsid w:val="00A56824"/>
    <w:rsid w:val="00A572DA"/>
    <w:rsid w:val="00A57D43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B13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1430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49A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41C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EA6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928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5F7"/>
    <w:rsid w:val="00DC3E45"/>
    <w:rsid w:val="00DC4598"/>
    <w:rsid w:val="00DD0722"/>
    <w:rsid w:val="00DD0B3D"/>
    <w:rsid w:val="00DD212F"/>
    <w:rsid w:val="00DE18C7"/>
    <w:rsid w:val="00DE18F5"/>
    <w:rsid w:val="00DE73D2"/>
    <w:rsid w:val="00DF5BFB"/>
    <w:rsid w:val="00DF5CD6"/>
    <w:rsid w:val="00E022DA"/>
    <w:rsid w:val="00E03BCB"/>
    <w:rsid w:val="00E124DC"/>
    <w:rsid w:val="00E15313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2F86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DA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187"/>
    <w:rsid w:val="00E96532"/>
    <w:rsid w:val="00E973A0"/>
    <w:rsid w:val="00EA1688"/>
    <w:rsid w:val="00EA1AFC"/>
    <w:rsid w:val="00EA2317"/>
    <w:rsid w:val="00EA27A9"/>
    <w:rsid w:val="00EA3A7D"/>
    <w:rsid w:val="00EA4C83"/>
    <w:rsid w:val="00EB0A37"/>
    <w:rsid w:val="00EB4386"/>
    <w:rsid w:val="00EB520A"/>
    <w:rsid w:val="00EB763D"/>
    <w:rsid w:val="00EB7FE4"/>
    <w:rsid w:val="00EC0A92"/>
    <w:rsid w:val="00EC1DA0"/>
    <w:rsid w:val="00EC2416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89D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65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E8C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A4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4CDE87"/>
  <w15:docId w15:val="{378BDA8A-3593-4557-951F-8801420D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2D83A89B2B483EA17703715A186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63FCF-759A-40BD-852B-301B523E8498}"/>
      </w:docPartPr>
      <w:docPartBody>
        <w:p w:rsidR="002D22C5" w:rsidRDefault="00A158D7" w:rsidP="00A158D7">
          <w:pPr>
            <w:pStyle w:val="FB2D83A89B2B483EA17703715A186C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D5393573BC4CEC888FE8EAB7D01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A2E54-D320-424E-82F7-6811B0428639}"/>
      </w:docPartPr>
      <w:docPartBody>
        <w:p w:rsidR="002D22C5" w:rsidRDefault="00A158D7" w:rsidP="00A158D7">
          <w:pPr>
            <w:pStyle w:val="3FD5393573BC4CEC888FE8EAB7D013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336476CB0442C3A54195B72D7EC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DBD55-BEBB-4230-A6C1-DA0B95C73C6D}"/>
      </w:docPartPr>
      <w:docPartBody>
        <w:p w:rsidR="002D22C5" w:rsidRDefault="00A158D7" w:rsidP="00A158D7">
          <w:pPr>
            <w:pStyle w:val="F3336476CB0442C3A54195B72D7ECE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A807FD9A0B49E39CFCDB40BA2A1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8F134-913E-4844-AF6D-ED03181280BD}"/>
      </w:docPartPr>
      <w:docPartBody>
        <w:p w:rsidR="002D22C5" w:rsidRDefault="00A158D7" w:rsidP="00A158D7">
          <w:pPr>
            <w:pStyle w:val="88A807FD9A0B49E39CFCDB40BA2A13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F401F362AC49E48C54D2D4ACF98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82A21-8F80-4F2E-8A29-3D6C5388A0D6}"/>
      </w:docPartPr>
      <w:docPartBody>
        <w:p w:rsidR="002D22C5" w:rsidRDefault="00A158D7" w:rsidP="00A158D7">
          <w:pPr>
            <w:pStyle w:val="AFF401F362AC49E48C54D2D4ACF98AF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229BF53A8DB4EB294AA47E4CE155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20552-6B1F-4C45-975E-316816D80396}"/>
      </w:docPartPr>
      <w:docPartBody>
        <w:p w:rsidR="002D22C5" w:rsidRDefault="00A158D7" w:rsidP="00A158D7">
          <w:pPr>
            <w:pStyle w:val="9229BF53A8DB4EB294AA47E4CE15594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4BC515FC23642528C325D4B558F0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AC8A8-1A4B-4017-92CF-39D1EFF6E8B5}"/>
      </w:docPartPr>
      <w:docPartBody>
        <w:p w:rsidR="002D22C5" w:rsidRDefault="00A158D7" w:rsidP="00A158D7">
          <w:pPr>
            <w:pStyle w:val="84BC515FC23642528C325D4B558F053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52915189F7242B39C384BD7A05F8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B33A2-63AB-460A-9932-19AF31A8E22E}"/>
      </w:docPartPr>
      <w:docPartBody>
        <w:p w:rsidR="002D22C5" w:rsidRDefault="00A158D7" w:rsidP="00A158D7">
          <w:pPr>
            <w:pStyle w:val="952915189F7242B39C384BD7A05F8F9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012EB7B8C8E40DFA07CBC1F608C7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3E752-DCE4-4ABE-B218-DD46C8F51C1A}"/>
      </w:docPartPr>
      <w:docPartBody>
        <w:p w:rsidR="008D29D3" w:rsidRDefault="00A071D2" w:rsidP="00A071D2">
          <w:pPr>
            <w:pStyle w:val="1012EB7B8C8E40DFA07CBC1F608C71A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D7"/>
    <w:rsid w:val="002D22C5"/>
    <w:rsid w:val="003D3760"/>
    <w:rsid w:val="0044344B"/>
    <w:rsid w:val="008D29D3"/>
    <w:rsid w:val="00A071D2"/>
    <w:rsid w:val="00A158D7"/>
    <w:rsid w:val="00FB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34BE32DFCBC4F0FBCBA864E5D2785F2">
    <w:name w:val="034BE32DFCBC4F0FBCBA864E5D2785F2"/>
    <w:rsid w:val="00A158D7"/>
  </w:style>
  <w:style w:type="character" w:styleId="Platshllartext">
    <w:name w:val="Placeholder Text"/>
    <w:basedOn w:val="Standardstycketeckensnitt"/>
    <w:uiPriority w:val="99"/>
    <w:semiHidden/>
    <w:rsid w:val="00A071D2"/>
    <w:rPr>
      <w:noProof w:val="0"/>
      <w:color w:val="808080"/>
    </w:rPr>
  </w:style>
  <w:style w:type="paragraph" w:customStyle="1" w:styleId="CB5B6BD397A448BDBD0C0F856A581A06">
    <w:name w:val="CB5B6BD397A448BDBD0C0F856A581A06"/>
    <w:rsid w:val="00A158D7"/>
  </w:style>
  <w:style w:type="paragraph" w:customStyle="1" w:styleId="5AB63ACCDF7E4263B61FBC8457DE5589">
    <w:name w:val="5AB63ACCDF7E4263B61FBC8457DE5589"/>
    <w:rsid w:val="00A158D7"/>
  </w:style>
  <w:style w:type="paragraph" w:customStyle="1" w:styleId="DE944C872A4F4096AF88B1CD83BECDAE">
    <w:name w:val="DE944C872A4F4096AF88B1CD83BECDAE"/>
    <w:rsid w:val="00A158D7"/>
  </w:style>
  <w:style w:type="paragraph" w:customStyle="1" w:styleId="FB2D83A89B2B483EA17703715A186CFF">
    <w:name w:val="FB2D83A89B2B483EA17703715A186CFF"/>
    <w:rsid w:val="00A158D7"/>
  </w:style>
  <w:style w:type="paragraph" w:customStyle="1" w:styleId="3FD5393573BC4CEC888FE8EAB7D01395">
    <w:name w:val="3FD5393573BC4CEC888FE8EAB7D01395"/>
    <w:rsid w:val="00A158D7"/>
  </w:style>
  <w:style w:type="paragraph" w:customStyle="1" w:styleId="9B685AB354BB4D9FB08A16DB74989D68">
    <w:name w:val="9B685AB354BB4D9FB08A16DB74989D68"/>
    <w:rsid w:val="00A158D7"/>
  </w:style>
  <w:style w:type="paragraph" w:customStyle="1" w:styleId="F64AD3BD19BF41C8BF743AB29F8FB91D">
    <w:name w:val="F64AD3BD19BF41C8BF743AB29F8FB91D"/>
    <w:rsid w:val="00A158D7"/>
  </w:style>
  <w:style w:type="paragraph" w:customStyle="1" w:styleId="4CA430597AA748A0860D69A33E1FA8F2">
    <w:name w:val="4CA430597AA748A0860D69A33E1FA8F2"/>
    <w:rsid w:val="00A158D7"/>
  </w:style>
  <w:style w:type="paragraph" w:customStyle="1" w:styleId="F3336476CB0442C3A54195B72D7ECE09">
    <w:name w:val="F3336476CB0442C3A54195B72D7ECE09"/>
    <w:rsid w:val="00A158D7"/>
  </w:style>
  <w:style w:type="paragraph" w:customStyle="1" w:styleId="88A807FD9A0B49E39CFCDB40BA2A137B">
    <w:name w:val="88A807FD9A0B49E39CFCDB40BA2A137B"/>
    <w:rsid w:val="00A158D7"/>
  </w:style>
  <w:style w:type="paragraph" w:customStyle="1" w:styleId="3FD5393573BC4CEC888FE8EAB7D013951">
    <w:name w:val="3FD5393573BC4CEC888FE8EAB7D013951"/>
    <w:rsid w:val="00A158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336476CB0442C3A54195B72D7ECE091">
    <w:name w:val="F3336476CB0442C3A54195B72D7ECE091"/>
    <w:rsid w:val="00A158D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22983C8461425CB18FE2F9CE3CFFDA">
    <w:name w:val="FD22983C8461425CB18FE2F9CE3CFFDA"/>
    <w:rsid w:val="00A158D7"/>
  </w:style>
  <w:style w:type="paragraph" w:customStyle="1" w:styleId="AFF401F362AC49E48C54D2D4ACF98AFF">
    <w:name w:val="AFF401F362AC49E48C54D2D4ACF98AFF"/>
    <w:rsid w:val="00A158D7"/>
  </w:style>
  <w:style w:type="paragraph" w:customStyle="1" w:styleId="74E0044DAF074B0098BFBDF1148C0CFD">
    <w:name w:val="74E0044DAF074B0098BFBDF1148C0CFD"/>
    <w:rsid w:val="00A158D7"/>
  </w:style>
  <w:style w:type="paragraph" w:customStyle="1" w:styleId="888159F988B14A2B89F5CB5EB3063B77">
    <w:name w:val="888159F988B14A2B89F5CB5EB3063B77"/>
    <w:rsid w:val="00A158D7"/>
  </w:style>
  <w:style w:type="paragraph" w:customStyle="1" w:styleId="9229BF53A8DB4EB294AA47E4CE155949">
    <w:name w:val="9229BF53A8DB4EB294AA47E4CE155949"/>
    <w:rsid w:val="00A158D7"/>
  </w:style>
  <w:style w:type="paragraph" w:customStyle="1" w:styleId="84BC515FC23642528C325D4B558F053C">
    <w:name w:val="84BC515FC23642528C325D4B558F053C"/>
    <w:rsid w:val="00A158D7"/>
  </w:style>
  <w:style w:type="paragraph" w:customStyle="1" w:styleId="952915189F7242B39C384BD7A05F8F9C">
    <w:name w:val="952915189F7242B39C384BD7A05F8F9C"/>
    <w:rsid w:val="00A158D7"/>
  </w:style>
  <w:style w:type="paragraph" w:customStyle="1" w:styleId="1012EB7B8C8E40DFA07CBC1F608C71A7">
    <w:name w:val="1012EB7B8C8E40DFA07CBC1F608C71A7"/>
    <w:rsid w:val="00A07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2021-05-19T00:00:00</HeaderDate>
    <Office/>
    <Dnr/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084afdc0-035f-486e-a3d6-7951c4ba925d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DA4F9-383B-4EF5-9D87-E76ACBA7925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04E753B-5E0D-40FF-B1B0-D3972CC0058B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D0879D-AF83-4B31-B7CA-AF979BA489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EB6BADD-5B98-40B4-95EC-D90D9079F99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3D0879D-AF83-4B31-B7CA-AF979BA48915}"/>
</file>

<file path=customXml/itemProps8.xml><?xml version="1.0" encoding="utf-8"?>
<ds:datastoreItem xmlns:ds="http://schemas.openxmlformats.org/officeDocument/2006/customXml" ds:itemID="{9FA3DFD0-E3EA-4FA2-A93D-D9D3C0E9C5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80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2799 av Sten Bergheden (M) Register över biotoper i skogar (Slutlig).docx</dc:title>
  <dc:subject/>
  <dc:creator>Lena Odland</dc:creator>
  <cp:keywords/>
  <dc:description/>
  <cp:lastModifiedBy>Pär-Olof Stål</cp:lastModifiedBy>
  <cp:revision>2</cp:revision>
  <dcterms:created xsi:type="dcterms:W3CDTF">2021-05-18T14:41:00Z</dcterms:created>
  <dcterms:modified xsi:type="dcterms:W3CDTF">2021-05-18T14:41:00Z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171ef174-273a-4438-82b7-64330adff0c7</vt:lpwstr>
  </property>
  <property fmtid="{D5CDD505-2E9C-101B-9397-08002B2CF9AE}" pid="7" name="_dlc_DocId">
    <vt:lpwstr>SNWENR3PSMA7-2135040606-286</vt:lpwstr>
  </property>
  <property fmtid="{D5CDD505-2E9C-101B-9397-08002B2CF9AE}" pid="8" name="_dlc_DocIdUrl">
    <vt:lpwstr>https://dhs.sp.regeringskansliet.se/yta/n-lb/smf/vaxt/_layouts/15/DocIdRedir.aspx?ID=SNWENR3PSMA7-2135040606-286, SNWENR3PSMA7-2135040606-286</vt:lpwstr>
  </property>
</Properties>
</file>