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225F8" w14:textId="2B9C042C" w:rsidR="0060773B" w:rsidRPr="00946DA3" w:rsidRDefault="0060773B" w:rsidP="0060773B">
      <w:pPr>
        <w:pStyle w:val="Rubrik"/>
        <w:rPr>
          <w:sz w:val="25"/>
          <w:szCs w:val="25"/>
        </w:rPr>
      </w:pPr>
      <w:r w:rsidRPr="00946DA3">
        <w:rPr>
          <w:sz w:val="25"/>
          <w:szCs w:val="25"/>
        </w:rPr>
        <w:t>Svar på fråga 20</w:t>
      </w:r>
      <w:r w:rsidR="003B1F8E" w:rsidRPr="00946DA3">
        <w:rPr>
          <w:sz w:val="25"/>
          <w:szCs w:val="25"/>
        </w:rPr>
        <w:t>20</w:t>
      </w:r>
      <w:r w:rsidRPr="00946DA3">
        <w:rPr>
          <w:sz w:val="25"/>
          <w:szCs w:val="25"/>
        </w:rPr>
        <w:t>/</w:t>
      </w:r>
      <w:r w:rsidR="003B1F8E" w:rsidRPr="00946DA3">
        <w:rPr>
          <w:sz w:val="25"/>
          <w:szCs w:val="25"/>
        </w:rPr>
        <w:t>21</w:t>
      </w:r>
      <w:r w:rsidRPr="00946DA3">
        <w:rPr>
          <w:sz w:val="25"/>
          <w:szCs w:val="25"/>
        </w:rPr>
        <w:t>:</w:t>
      </w:r>
      <w:r w:rsidR="00FD145C">
        <w:rPr>
          <w:sz w:val="25"/>
          <w:szCs w:val="25"/>
        </w:rPr>
        <w:t>2417</w:t>
      </w:r>
      <w:r w:rsidR="003D2652">
        <w:rPr>
          <w:sz w:val="25"/>
          <w:szCs w:val="25"/>
        </w:rPr>
        <w:t xml:space="preserve"> av Markus Wiechel (SD) </w:t>
      </w:r>
      <w:r w:rsidR="00FD145C">
        <w:rPr>
          <w:sz w:val="25"/>
          <w:szCs w:val="25"/>
        </w:rPr>
        <w:t>Rysslands truppnärvaro vid gränsen till Ukraina</w:t>
      </w:r>
    </w:p>
    <w:p w14:paraId="5A068A19" w14:textId="46D1D428" w:rsidR="00C62F83" w:rsidRDefault="00270FD9" w:rsidP="00C62F83">
      <w:pPr>
        <w:autoSpaceDE w:val="0"/>
        <w:autoSpaceDN w:val="0"/>
        <w:adjustRightInd w:val="0"/>
        <w:spacing w:after="0"/>
      </w:pPr>
      <w:bookmarkStart w:id="0" w:name="_Hlk50100012"/>
      <w:r>
        <w:t>Markus Wiechel</w:t>
      </w:r>
      <w:r w:rsidR="003D2652">
        <w:t xml:space="preserve"> </w:t>
      </w:r>
      <w:r w:rsidR="00FD145C">
        <w:t xml:space="preserve">har </w:t>
      </w:r>
      <w:r w:rsidR="003D2133">
        <w:t xml:space="preserve">frågat hur jag ser på </w:t>
      </w:r>
      <w:r w:rsidR="00C62F83">
        <w:t>uppgifter som kommer om ökat ryskt engagemang i form av bland annat truppnärvaro vid gränsen till östra Ukraina, och om jag i egenskap av OSSE-ordförande avser vidta några åtgärder.</w:t>
      </w:r>
    </w:p>
    <w:p w14:paraId="6FF099F2" w14:textId="77777777" w:rsidR="003D2133" w:rsidRDefault="003D2133" w:rsidP="00B318C7">
      <w:pPr>
        <w:autoSpaceDE w:val="0"/>
        <w:autoSpaceDN w:val="0"/>
        <w:adjustRightInd w:val="0"/>
        <w:spacing w:after="0"/>
      </w:pPr>
    </w:p>
    <w:p w14:paraId="786D7553" w14:textId="120537E3" w:rsidR="001B562F" w:rsidRDefault="003D2133" w:rsidP="00B318C7">
      <w:pPr>
        <w:autoSpaceDE w:val="0"/>
        <w:autoSpaceDN w:val="0"/>
        <w:adjustRightInd w:val="0"/>
        <w:spacing w:after="0"/>
      </w:pPr>
      <w:r>
        <w:t>Regeringen</w:t>
      </w:r>
      <w:r w:rsidR="001B562F">
        <w:t xml:space="preserve"> </w:t>
      </w:r>
      <w:r>
        <w:t>följer</w:t>
      </w:r>
      <w:r w:rsidR="001B562F">
        <w:t xml:space="preserve"> noggrant</w:t>
      </w:r>
      <w:r>
        <w:t xml:space="preserve"> </w:t>
      </w:r>
      <w:r w:rsidR="001B562F">
        <w:t xml:space="preserve">den ryska militära </w:t>
      </w:r>
      <w:r w:rsidR="00C62F83">
        <w:t>närvaron</w:t>
      </w:r>
      <w:r w:rsidR="001B562F">
        <w:t xml:space="preserve"> längs Ukrainas gräns</w:t>
      </w:r>
      <w:r w:rsidR="00FF26A0">
        <w:t xml:space="preserve"> och på Krimhalvön</w:t>
      </w:r>
      <w:r w:rsidR="001B562F">
        <w:t xml:space="preserve">, samt </w:t>
      </w:r>
      <w:r w:rsidR="008A259F">
        <w:t>utvärderar löpande hur</w:t>
      </w:r>
      <w:r w:rsidR="001B562F">
        <w:t xml:space="preserve"> detta påverkar säkerheten för Ukraina.</w:t>
      </w:r>
      <w:r w:rsidR="008A259F">
        <w:t xml:space="preserve"> </w:t>
      </w:r>
      <w:r w:rsidR="002220C0">
        <w:t xml:space="preserve">Som ordförande för OSSE </w:t>
      </w:r>
      <w:r w:rsidR="00FF61BA">
        <w:t xml:space="preserve">diskuterade </w:t>
      </w:r>
      <w:r w:rsidR="002220C0">
        <w:t xml:space="preserve">jag </w:t>
      </w:r>
      <w:r w:rsidR="00FF61BA">
        <w:t xml:space="preserve">säkerhetsläget </w:t>
      </w:r>
      <w:r w:rsidR="00FF61BA" w:rsidRPr="00FF61BA">
        <w:t xml:space="preserve">i och runt Ukraina </w:t>
      </w:r>
      <w:r w:rsidR="00FF61BA">
        <w:t xml:space="preserve">med landets utrikesminister Kuleba den 3 april. Som OSSE-ordförande är </w:t>
      </w:r>
      <w:r w:rsidR="002857AF">
        <w:t xml:space="preserve">prioriterar jag </w:t>
      </w:r>
      <w:r w:rsidR="00FF61BA">
        <w:t>full respekt för Ukrainas suveränitet och territoriella integritet</w:t>
      </w:r>
      <w:r w:rsidR="002220C0">
        <w:t xml:space="preserve"> och vikten av respekt för samtliga åtaganden inom OSSE</w:t>
      </w:r>
      <w:r w:rsidR="00FF61BA">
        <w:t xml:space="preserve">.  </w:t>
      </w:r>
    </w:p>
    <w:p w14:paraId="5279F956" w14:textId="77777777" w:rsidR="00FF61BA" w:rsidRDefault="00FF61BA" w:rsidP="00B318C7">
      <w:pPr>
        <w:autoSpaceDE w:val="0"/>
        <w:autoSpaceDN w:val="0"/>
        <w:adjustRightInd w:val="0"/>
        <w:spacing w:after="0"/>
      </w:pPr>
    </w:p>
    <w:p w14:paraId="0306A9D6" w14:textId="77063A75" w:rsidR="00FF61BA" w:rsidRDefault="001B562F" w:rsidP="00FF61BA">
      <w:pPr>
        <w:autoSpaceDE w:val="0"/>
        <w:autoSpaceDN w:val="0"/>
        <w:adjustRightInd w:val="0"/>
        <w:spacing w:after="0"/>
      </w:pPr>
      <w:r>
        <w:t xml:space="preserve">Som ordförande för OSSE </w:t>
      </w:r>
      <w:r w:rsidR="003A360E">
        <w:t xml:space="preserve">arbetar </w:t>
      </w:r>
      <w:r w:rsidR="008A259F">
        <w:t>jag för att reducera spänningar</w:t>
      </w:r>
      <w:r w:rsidR="003A360E">
        <w:t xml:space="preserve"> och bidra till de</w:t>
      </w:r>
      <w:r w:rsidR="0048147B">
        <w:t>-</w:t>
      </w:r>
      <w:r w:rsidR="003A360E">
        <w:t>eskalering</w:t>
      </w:r>
      <w:r w:rsidR="008A259F">
        <w:t>, konsolidera vapenvilan</w:t>
      </w:r>
      <w:r w:rsidR="003A360E">
        <w:t xml:space="preserve"> från juli 2020</w:t>
      </w:r>
      <w:r w:rsidR="00FF26A0">
        <w:t xml:space="preserve"> och</w:t>
      </w:r>
      <w:r w:rsidR="00C43802">
        <w:t xml:space="preserve"> förbättra den humanitära situationen</w:t>
      </w:r>
      <w:r w:rsidR="004112B8">
        <w:t xml:space="preserve"> </w:t>
      </w:r>
      <w:r w:rsidR="008A259F">
        <w:t>i</w:t>
      </w:r>
      <w:r w:rsidR="00C43802">
        <w:t xml:space="preserve"> </w:t>
      </w:r>
      <w:r w:rsidR="004112B8">
        <w:t>ö</w:t>
      </w:r>
      <w:r w:rsidR="00C43802">
        <w:t>stra Ukraina. En viktig del i detta är att OSSE:s övervakningsmission</w:t>
      </w:r>
      <w:r w:rsidR="0048147B">
        <w:t>,</w:t>
      </w:r>
      <w:r w:rsidR="00C43802">
        <w:t xml:space="preserve"> SMM</w:t>
      </w:r>
      <w:r w:rsidR="0048147B">
        <w:t>,</w:t>
      </w:r>
      <w:r w:rsidR="00C43802">
        <w:t xml:space="preserve"> ges säker och obehindrad tillgång till hela Ukraina, inklusive de </w:t>
      </w:r>
      <w:r w:rsidR="004112B8">
        <w:t xml:space="preserve">icke-regeringskontrollerade områdena </w:t>
      </w:r>
      <w:r w:rsidR="001E7706">
        <w:t>i</w:t>
      </w:r>
      <w:r w:rsidR="004112B8">
        <w:t xml:space="preserve"> östra Ukraina.</w:t>
      </w:r>
      <w:r w:rsidR="00C43802">
        <w:t xml:space="preserve"> </w:t>
      </w:r>
    </w:p>
    <w:p w14:paraId="2D30B8A3" w14:textId="77777777" w:rsidR="00FF61BA" w:rsidRDefault="00FF61BA" w:rsidP="00FF61BA">
      <w:pPr>
        <w:autoSpaceDE w:val="0"/>
        <w:autoSpaceDN w:val="0"/>
        <w:adjustRightInd w:val="0"/>
        <w:spacing w:after="0"/>
      </w:pPr>
    </w:p>
    <w:p w14:paraId="2E643D35" w14:textId="77777777" w:rsidR="003D2133" w:rsidRDefault="003D2133" w:rsidP="00B318C7">
      <w:pPr>
        <w:autoSpaceDE w:val="0"/>
        <w:autoSpaceDN w:val="0"/>
        <w:adjustRightInd w:val="0"/>
        <w:spacing w:after="0"/>
      </w:pPr>
    </w:p>
    <w:bookmarkEnd w:id="0"/>
    <w:p w14:paraId="65635F1C" w14:textId="407B9C32" w:rsidR="00852B7B" w:rsidRDefault="00986891" w:rsidP="00431E99">
      <w:pPr>
        <w:autoSpaceDE w:val="0"/>
        <w:autoSpaceDN w:val="0"/>
        <w:adjustRightInd w:val="0"/>
        <w:spacing w:after="0"/>
      </w:pPr>
      <w:r>
        <w:t>S</w:t>
      </w:r>
      <w:r w:rsidR="0060773B" w:rsidRPr="006D7082">
        <w:t>tockholm den</w:t>
      </w:r>
      <w:r w:rsidR="00595785">
        <w:t xml:space="preserve"> </w:t>
      </w:r>
      <w:r w:rsidR="00717B1E">
        <w:t>14</w:t>
      </w:r>
      <w:r w:rsidR="002B5440">
        <w:t xml:space="preserve"> </w:t>
      </w:r>
      <w:r w:rsidR="00717B1E">
        <w:t>april</w:t>
      </w:r>
      <w:r w:rsidR="00661DD4">
        <w:t xml:space="preserve"> 2021</w:t>
      </w:r>
    </w:p>
    <w:p w14:paraId="6123FCA9" w14:textId="3CA0B8B6" w:rsidR="00431E99" w:rsidRDefault="00431E99" w:rsidP="00431E99">
      <w:pPr>
        <w:autoSpaceDE w:val="0"/>
        <w:autoSpaceDN w:val="0"/>
        <w:adjustRightInd w:val="0"/>
        <w:spacing w:after="0"/>
      </w:pPr>
    </w:p>
    <w:p w14:paraId="7CDAE55F" w14:textId="77777777" w:rsidR="00431E99" w:rsidRPr="006D7082" w:rsidRDefault="00431E99" w:rsidP="00431E99">
      <w:pPr>
        <w:autoSpaceDE w:val="0"/>
        <w:autoSpaceDN w:val="0"/>
        <w:adjustRightInd w:val="0"/>
        <w:spacing w:after="0"/>
      </w:pPr>
    </w:p>
    <w:p w14:paraId="56147F60" w14:textId="25945516" w:rsidR="0060773B" w:rsidRPr="00A82217" w:rsidRDefault="0060773B" w:rsidP="0060773B">
      <w:pPr>
        <w:pStyle w:val="Brdtext"/>
      </w:pPr>
      <w:r w:rsidRPr="006D7082">
        <w:t>Ann Lin</w:t>
      </w:r>
      <w:r w:rsidR="00431E99">
        <w:t>de</w:t>
      </w:r>
    </w:p>
    <w:p w14:paraId="2B0E8211" w14:textId="77777777" w:rsidR="00CF717A" w:rsidRPr="00A82217" w:rsidRDefault="00CF717A" w:rsidP="00CF717A"/>
    <w:sectPr w:rsidR="00CF717A" w:rsidRPr="00A82217" w:rsidSect="003D7550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10D4B" w14:textId="77777777" w:rsidR="0060773B" w:rsidRDefault="0060773B" w:rsidP="00A87A54">
      <w:pPr>
        <w:spacing w:after="0" w:line="240" w:lineRule="auto"/>
      </w:pPr>
      <w:r>
        <w:separator/>
      </w:r>
    </w:p>
  </w:endnote>
  <w:endnote w:type="continuationSeparator" w:id="0">
    <w:p w14:paraId="453BE4CD" w14:textId="77777777" w:rsidR="0060773B" w:rsidRDefault="0060773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74D6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8E98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E4E8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D3D4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67FFF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88C1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DB240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A6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6BCAB0" w14:textId="77777777" w:rsidTr="00C26068">
      <w:trPr>
        <w:trHeight w:val="227"/>
      </w:trPr>
      <w:tc>
        <w:tcPr>
          <w:tcW w:w="4074" w:type="dxa"/>
        </w:tcPr>
        <w:p w14:paraId="5A50E3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2A2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4B8F7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1ED5E" w14:textId="77777777" w:rsidR="0060773B" w:rsidRDefault="0060773B" w:rsidP="00A87A54">
      <w:pPr>
        <w:spacing w:after="0" w:line="240" w:lineRule="auto"/>
      </w:pPr>
      <w:r>
        <w:separator/>
      </w:r>
    </w:p>
  </w:footnote>
  <w:footnote w:type="continuationSeparator" w:id="0">
    <w:p w14:paraId="5723A5A6" w14:textId="77777777" w:rsidR="0060773B" w:rsidRDefault="0060773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7550" w14:paraId="0C7F2358" w14:textId="77777777" w:rsidTr="00C93EBA">
      <w:trPr>
        <w:trHeight w:val="227"/>
      </w:trPr>
      <w:tc>
        <w:tcPr>
          <w:tcW w:w="5534" w:type="dxa"/>
        </w:tcPr>
        <w:p w14:paraId="61A96158" w14:textId="77777777" w:rsidR="003D7550" w:rsidRPr="007D73AB" w:rsidRDefault="00330024">
          <w:pPr>
            <w:pStyle w:val="Sidhuvud"/>
          </w:pPr>
        </w:p>
      </w:tc>
      <w:tc>
        <w:tcPr>
          <w:tcW w:w="3170" w:type="dxa"/>
          <w:vAlign w:val="bottom"/>
        </w:tcPr>
        <w:p w14:paraId="3A0869CD" w14:textId="77777777" w:rsidR="003D7550" w:rsidRPr="007D73AB" w:rsidRDefault="00330024" w:rsidP="00340DE0">
          <w:pPr>
            <w:pStyle w:val="Sidhuvud"/>
          </w:pPr>
        </w:p>
      </w:tc>
      <w:tc>
        <w:tcPr>
          <w:tcW w:w="1134" w:type="dxa"/>
        </w:tcPr>
        <w:p w14:paraId="6FCFA879" w14:textId="77777777" w:rsidR="003D7550" w:rsidRDefault="00330024" w:rsidP="005A703A">
          <w:pPr>
            <w:pStyle w:val="Sidhuvud"/>
          </w:pPr>
        </w:p>
      </w:tc>
    </w:tr>
    <w:tr w:rsidR="003D7550" w14:paraId="6F19BE67" w14:textId="77777777" w:rsidTr="00C93EBA">
      <w:trPr>
        <w:trHeight w:val="1928"/>
      </w:trPr>
      <w:tc>
        <w:tcPr>
          <w:tcW w:w="5534" w:type="dxa"/>
        </w:tcPr>
        <w:p w14:paraId="047BA457" w14:textId="77777777" w:rsidR="003D7550" w:rsidRPr="00340DE0" w:rsidRDefault="005E4E8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C5D3C" wp14:editId="661194A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65C4805" w14:textId="77777777" w:rsidR="003D7550" w:rsidRPr="00710A6C" w:rsidRDefault="00330024" w:rsidP="00EE3C0F">
          <w:pPr>
            <w:pStyle w:val="Sidhuvud"/>
            <w:rPr>
              <w:b/>
            </w:rPr>
          </w:pPr>
        </w:p>
        <w:p w14:paraId="6D4393F2" w14:textId="77777777" w:rsidR="003D7550" w:rsidRDefault="00330024" w:rsidP="00EE3C0F">
          <w:pPr>
            <w:pStyle w:val="Sidhuvud"/>
          </w:pPr>
        </w:p>
        <w:p w14:paraId="548FAA97" w14:textId="77777777" w:rsidR="003D7550" w:rsidRDefault="00330024" w:rsidP="00EE3C0F">
          <w:pPr>
            <w:pStyle w:val="Sidhuvud"/>
          </w:pPr>
        </w:p>
        <w:p w14:paraId="2690507A" w14:textId="77777777" w:rsidR="003D7550" w:rsidRDefault="0033002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096C2833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54ED1C5" w14:textId="77777777" w:rsidR="003D7550" w:rsidRDefault="005E4E8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D2309C" w14:textId="77777777" w:rsidR="003D7550" w:rsidRDefault="00330024" w:rsidP="00EE3C0F">
          <w:pPr>
            <w:pStyle w:val="Sidhuvud"/>
          </w:pPr>
        </w:p>
      </w:tc>
      <w:tc>
        <w:tcPr>
          <w:tcW w:w="1134" w:type="dxa"/>
        </w:tcPr>
        <w:p w14:paraId="199F9370" w14:textId="77777777" w:rsidR="003D7550" w:rsidRDefault="00330024" w:rsidP="0094502D">
          <w:pPr>
            <w:pStyle w:val="Sidhuvud"/>
          </w:pPr>
        </w:p>
        <w:p w14:paraId="19E7DD19" w14:textId="77777777" w:rsidR="003D7550" w:rsidRPr="0094502D" w:rsidRDefault="00330024" w:rsidP="00EC71A6">
          <w:pPr>
            <w:pStyle w:val="Sidhuvud"/>
          </w:pPr>
        </w:p>
      </w:tc>
    </w:tr>
    <w:tr w:rsidR="003D7550" w14:paraId="196F6EE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9AA69B5" w14:textId="77777777" w:rsidR="007404E5" w:rsidRPr="007404E5" w:rsidRDefault="005E4E8C" w:rsidP="00340DE0">
              <w:pPr>
                <w:pStyle w:val="Sidhuvud"/>
                <w:rPr>
                  <w:b/>
                </w:rPr>
              </w:pPr>
              <w:r w:rsidRPr="007404E5">
                <w:rPr>
                  <w:b/>
                </w:rPr>
                <w:t>Utrikesdepartementet</w:t>
              </w:r>
            </w:p>
            <w:p w14:paraId="29A61B00" w14:textId="472E8425" w:rsidR="007404E5" w:rsidRDefault="005E4E8C" w:rsidP="00340DE0">
              <w:pPr>
                <w:pStyle w:val="Sidhuvud"/>
              </w:pPr>
              <w:r w:rsidRPr="007404E5">
                <w:t>Utrikesministern</w:t>
              </w:r>
            </w:p>
            <w:p w14:paraId="19112B91" w14:textId="49FAA4F7" w:rsidR="003D7550" w:rsidRPr="00340DE0" w:rsidRDefault="0033002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42C12BB9" w14:textId="61796DDD" w:rsidR="003D7550" w:rsidRDefault="00B318C7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7B72E14" w14:textId="77777777" w:rsidR="003D7550" w:rsidRDefault="00330024" w:rsidP="003E6020">
          <w:pPr>
            <w:pStyle w:val="Sidhuvud"/>
          </w:pPr>
        </w:p>
      </w:tc>
    </w:tr>
  </w:tbl>
  <w:p w14:paraId="62FDC81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B642D4A"/>
    <w:multiLevelType w:val="hybridMultilevel"/>
    <w:tmpl w:val="A9C8FC5E"/>
    <w:lvl w:ilvl="0" w:tplc="2C4EF53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B37CC"/>
    <w:multiLevelType w:val="hybridMultilevel"/>
    <w:tmpl w:val="B624053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66A28"/>
    <w:multiLevelType w:val="multilevel"/>
    <w:tmpl w:val="1A20A4CA"/>
    <w:numStyleLink w:val="RKPunktlista"/>
  </w:abstractNum>
  <w:abstractNum w:abstractNumId="36" w15:restartNumberingAfterBreak="0">
    <w:nsid w:val="76322898"/>
    <w:multiLevelType w:val="multilevel"/>
    <w:tmpl w:val="186C6512"/>
    <w:numStyleLink w:val="Strecklistan"/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9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10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1"/>
  </w:num>
  <w:num w:numId="23">
    <w:abstractNumId w:val="23"/>
  </w:num>
  <w:num w:numId="24">
    <w:abstractNumId w:val="24"/>
  </w:num>
  <w:num w:numId="25">
    <w:abstractNumId w:val="35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6"/>
  </w:num>
  <w:num w:numId="35">
    <w:abstractNumId w:val="22"/>
  </w:num>
  <w:num w:numId="36">
    <w:abstractNumId w:val="8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3B"/>
    <w:rsid w:val="00004D5C"/>
    <w:rsid w:val="00005F68"/>
    <w:rsid w:val="00012B00"/>
    <w:rsid w:val="00017386"/>
    <w:rsid w:val="0002585C"/>
    <w:rsid w:val="00026711"/>
    <w:rsid w:val="00041EDC"/>
    <w:rsid w:val="00057FE0"/>
    <w:rsid w:val="00061B62"/>
    <w:rsid w:val="000757FC"/>
    <w:rsid w:val="000862E0"/>
    <w:rsid w:val="00093408"/>
    <w:rsid w:val="0009435C"/>
    <w:rsid w:val="000A6264"/>
    <w:rsid w:val="000C1DB4"/>
    <w:rsid w:val="000C61D1"/>
    <w:rsid w:val="000E12D9"/>
    <w:rsid w:val="000F00B8"/>
    <w:rsid w:val="00100933"/>
    <w:rsid w:val="00111809"/>
    <w:rsid w:val="001150FC"/>
    <w:rsid w:val="00121002"/>
    <w:rsid w:val="00124E73"/>
    <w:rsid w:val="0013158B"/>
    <w:rsid w:val="00137F43"/>
    <w:rsid w:val="00164046"/>
    <w:rsid w:val="00170CE4"/>
    <w:rsid w:val="00173126"/>
    <w:rsid w:val="00192E34"/>
    <w:rsid w:val="001B562F"/>
    <w:rsid w:val="001B6EED"/>
    <w:rsid w:val="001C0678"/>
    <w:rsid w:val="001C5DC9"/>
    <w:rsid w:val="001C71A9"/>
    <w:rsid w:val="001D4A0C"/>
    <w:rsid w:val="001E7706"/>
    <w:rsid w:val="001F0629"/>
    <w:rsid w:val="001F0736"/>
    <w:rsid w:val="001F4302"/>
    <w:rsid w:val="00201822"/>
    <w:rsid w:val="00204079"/>
    <w:rsid w:val="00211B4E"/>
    <w:rsid w:val="00213258"/>
    <w:rsid w:val="002220C0"/>
    <w:rsid w:val="00222258"/>
    <w:rsid w:val="00223AD6"/>
    <w:rsid w:val="00233D52"/>
    <w:rsid w:val="00246FEF"/>
    <w:rsid w:val="00260D2D"/>
    <w:rsid w:val="00270FD9"/>
    <w:rsid w:val="00281106"/>
    <w:rsid w:val="00282D27"/>
    <w:rsid w:val="002857AF"/>
    <w:rsid w:val="00292420"/>
    <w:rsid w:val="002B5440"/>
    <w:rsid w:val="002D63FC"/>
    <w:rsid w:val="002E4D3F"/>
    <w:rsid w:val="002F66A6"/>
    <w:rsid w:val="003050DB"/>
    <w:rsid w:val="00307E0B"/>
    <w:rsid w:val="00310561"/>
    <w:rsid w:val="003128E2"/>
    <w:rsid w:val="00314336"/>
    <w:rsid w:val="0031579D"/>
    <w:rsid w:val="00326C03"/>
    <w:rsid w:val="00330024"/>
    <w:rsid w:val="00340DE0"/>
    <w:rsid w:val="00342327"/>
    <w:rsid w:val="00347E11"/>
    <w:rsid w:val="00350C92"/>
    <w:rsid w:val="0035741E"/>
    <w:rsid w:val="00361D86"/>
    <w:rsid w:val="00370311"/>
    <w:rsid w:val="0038587E"/>
    <w:rsid w:val="00392ED4"/>
    <w:rsid w:val="003936FA"/>
    <w:rsid w:val="003A018B"/>
    <w:rsid w:val="003A360E"/>
    <w:rsid w:val="003A5969"/>
    <w:rsid w:val="003A5C58"/>
    <w:rsid w:val="003B1F8E"/>
    <w:rsid w:val="003C4BFD"/>
    <w:rsid w:val="003C7BE0"/>
    <w:rsid w:val="003D0DD3"/>
    <w:rsid w:val="003D17EF"/>
    <w:rsid w:val="003D2133"/>
    <w:rsid w:val="003D2652"/>
    <w:rsid w:val="003D3535"/>
    <w:rsid w:val="003E56DB"/>
    <w:rsid w:val="003E6020"/>
    <w:rsid w:val="004112B8"/>
    <w:rsid w:val="0041223B"/>
    <w:rsid w:val="0042068E"/>
    <w:rsid w:val="00431E99"/>
    <w:rsid w:val="004324D1"/>
    <w:rsid w:val="00436B18"/>
    <w:rsid w:val="00457192"/>
    <w:rsid w:val="004660C8"/>
    <w:rsid w:val="00472EBA"/>
    <w:rsid w:val="00474676"/>
    <w:rsid w:val="0047511B"/>
    <w:rsid w:val="00477688"/>
    <w:rsid w:val="00480EC3"/>
    <w:rsid w:val="0048147B"/>
    <w:rsid w:val="0048317E"/>
    <w:rsid w:val="00485601"/>
    <w:rsid w:val="004865B8"/>
    <w:rsid w:val="00486C0D"/>
    <w:rsid w:val="00491796"/>
    <w:rsid w:val="00497C8E"/>
    <w:rsid w:val="004B66DA"/>
    <w:rsid w:val="004B72D3"/>
    <w:rsid w:val="004C67B4"/>
    <w:rsid w:val="004C70EE"/>
    <w:rsid w:val="004C7F70"/>
    <w:rsid w:val="004D430D"/>
    <w:rsid w:val="004E25CD"/>
    <w:rsid w:val="004F0448"/>
    <w:rsid w:val="004F6525"/>
    <w:rsid w:val="00507C5B"/>
    <w:rsid w:val="0052127C"/>
    <w:rsid w:val="00533841"/>
    <w:rsid w:val="00543054"/>
    <w:rsid w:val="00544738"/>
    <w:rsid w:val="005456E4"/>
    <w:rsid w:val="00547B89"/>
    <w:rsid w:val="005606BC"/>
    <w:rsid w:val="005639E7"/>
    <w:rsid w:val="00567799"/>
    <w:rsid w:val="00571A0B"/>
    <w:rsid w:val="005738C6"/>
    <w:rsid w:val="005850D7"/>
    <w:rsid w:val="00595785"/>
    <w:rsid w:val="00596E2B"/>
    <w:rsid w:val="005A5193"/>
    <w:rsid w:val="005D4874"/>
    <w:rsid w:val="005E2F29"/>
    <w:rsid w:val="005E4E79"/>
    <w:rsid w:val="005E4E8C"/>
    <w:rsid w:val="00605E21"/>
    <w:rsid w:val="0060773B"/>
    <w:rsid w:val="006175D7"/>
    <w:rsid w:val="00617A9C"/>
    <w:rsid w:val="006208E5"/>
    <w:rsid w:val="00631F82"/>
    <w:rsid w:val="00654B4D"/>
    <w:rsid w:val="00661DD4"/>
    <w:rsid w:val="00670A48"/>
    <w:rsid w:val="00672F6F"/>
    <w:rsid w:val="0069523C"/>
    <w:rsid w:val="006B3234"/>
    <w:rsid w:val="006B4A30"/>
    <w:rsid w:val="006B7569"/>
    <w:rsid w:val="006D3188"/>
    <w:rsid w:val="006D59F9"/>
    <w:rsid w:val="006D7082"/>
    <w:rsid w:val="006E08FC"/>
    <w:rsid w:val="006F2588"/>
    <w:rsid w:val="00710A6C"/>
    <w:rsid w:val="00712266"/>
    <w:rsid w:val="00717B1E"/>
    <w:rsid w:val="007248F5"/>
    <w:rsid w:val="00732C27"/>
    <w:rsid w:val="00750C93"/>
    <w:rsid w:val="00757B3B"/>
    <w:rsid w:val="00762BF0"/>
    <w:rsid w:val="00773075"/>
    <w:rsid w:val="00773A7C"/>
    <w:rsid w:val="00782B3F"/>
    <w:rsid w:val="0079491A"/>
    <w:rsid w:val="0079641B"/>
    <w:rsid w:val="007A13CE"/>
    <w:rsid w:val="007A629C"/>
    <w:rsid w:val="007C44FF"/>
    <w:rsid w:val="007C4F78"/>
    <w:rsid w:val="007C7BDB"/>
    <w:rsid w:val="007D73AB"/>
    <w:rsid w:val="007F516C"/>
    <w:rsid w:val="00804C1B"/>
    <w:rsid w:val="00816677"/>
    <w:rsid w:val="008178E6"/>
    <w:rsid w:val="00817AC4"/>
    <w:rsid w:val="008243C7"/>
    <w:rsid w:val="008276E5"/>
    <w:rsid w:val="008375D5"/>
    <w:rsid w:val="00852B7B"/>
    <w:rsid w:val="008677F8"/>
    <w:rsid w:val="00875DDD"/>
    <w:rsid w:val="00891929"/>
    <w:rsid w:val="008A0A0D"/>
    <w:rsid w:val="008A259F"/>
    <w:rsid w:val="008C562B"/>
    <w:rsid w:val="008D3090"/>
    <w:rsid w:val="008D4306"/>
    <w:rsid w:val="008D4508"/>
    <w:rsid w:val="008E0739"/>
    <w:rsid w:val="008E77D6"/>
    <w:rsid w:val="008F54A7"/>
    <w:rsid w:val="0093335A"/>
    <w:rsid w:val="0094502D"/>
    <w:rsid w:val="00946DA3"/>
    <w:rsid w:val="00947013"/>
    <w:rsid w:val="00957413"/>
    <w:rsid w:val="00980ABF"/>
    <w:rsid w:val="00986891"/>
    <w:rsid w:val="00986CC3"/>
    <w:rsid w:val="009920AA"/>
    <w:rsid w:val="009A4D0A"/>
    <w:rsid w:val="009C2459"/>
    <w:rsid w:val="009D5D40"/>
    <w:rsid w:val="009D6B1B"/>
    <w:rsid w:val="009E107B"/>
    <w:rsid w:val="009E18D6"/>
    <w:rsid w:val="00A0117D"/>
    <w:rsid w:val="00A01F5C"/>
    <w:rsid w:val="00A061BD"/>
    <w:rsid w:val="00A073DB"/>
    <w:rsid w:val="00A114C4"/>
    <w:rsid w:val="00A3133A"/>
    <w:rsid w:val="00A3270B"/>
    <w:rsid w:val="00A36F15"/>
    <w:rsid w:val="00A43B02"/>
    <w:rsid w:val="00A443F1"/>
    <w:rsid w:val="00A5156E"/>
    <w:rsid w:val="00A56824"/>
    <w:rsid w:val="00A65C80"/>
    <w:rsid w:val="00A67276"/>
    <w:rsid w:val="00A67840"/>
    <w:rsid w:val="00A743AC"/>
    <w:rsid w:val="00A8200D"/>
    <w:rsid w:val="00A82217"/>
    <w:rsid w:val="00A83135"/>
    <w:rsid w:val="00A86013"/>
    <w:rsid w:val="00A87A54"/>
    <w:rsid w:val="00A91A7A"/>
    <w:rsid w:val="00AA1809"/>
    <w:rsid w:val="00AB6313"/>
    <w:rsid w:val="00AD3A55"/>
    <w:rsid w:val="00AF0BB7"/>
    <w:rsid w:val="00AF0EDE"/>
    <w:rsid w:val="00B06751"/>
    <w:rsid w:val="00B2169D"/>
    <w:rsid w:val="00B21CBB"/>
    <w:rsid w:val="00B316CA"/>
    <w:rsid w:val="00B318C7"/>
    <w:rsid w:val="00B41F72"/>
    <w:rsid w:val="00B517E1"/>
    <w:rsid w:val="00B55E70"/>
    <w:rsid w:val="00B639D8"/>
    <w:rsid w:val="00B84409"/>
    <w:rsid w:val="00BB5683"/>
    <w:rsid w:val="00BD0826"/>
    <w:rsid w:val="00BE3210"/>
    <w:rsid w:val="00C06201"/>
    <w:rsid w:val="00C141C6"/>
    <w:rsid w:val="00C14DAD"/>
    <w:rsid w:val="00C2071A"/>
    <w:rsid w:val="00C20ACB"/>
    <w:rsid w:val="00C26068"/>
    <w:rsid w:val="00C271A8"/>
    <w:rsid w:val="00C311F7"/>
    <w:rsid w:val="00C37A77"/>
    <w:rsid w:val="00C4042C"/>
    <w:rsid w:val="00C43802"/>
    <w:rsid w:val="00C461E6"/>
    <w:rsid w:val="00C51CE4"/>
    <w:rsid w:val="00C62F83"/>
    <w:rsid w:val="00C67C79"/>
    <w:rsid w:val="00C93EBA"/>
    <w:rsid w:val="00CA1C76"/>
    <w:rsid w:val="00CA4E2C"/>
    <w:rsid w:val="00CA62FB"/>
    <w:rsid w:val="00CA7FF5"/>
    <w:rsid w:val="00CB1E7C"/>
    <w:rsid w:val="00CB2EA1"/>
    <w:rsid w:val="00CB43F1"/>
    <w:rsid w:val="00CB444A"/>
    <w:rsid w:val="00CB6EDE"/>
    <w:rsid w:val="00CC41BA"/>
    <w:rsid w:val="00CC481B"/>
    <w:rsid w:val="00CD1C6C"/>
    <w:rsid w:val="00CD6169"/>
    <w:rsid w:val="00CD7B0C"/>
    <w:rsid w:val="00CE2B16"/>
    <w:rsid w:val="00CF3046"/>
    <w:rsid w:val="00CF717A"/>
    <w:rsid w:val="00D021D2"/>
    <w:rsid w:val="00D02E59"/>
    <w:rsid w:val="00D13D8A"/>
    <w:rsid w:val="00D279D8"/>
    <w:rsid w:val="00D27C8E"/>
    <w:rsid w:val="00D4141B"/>
    <w:rsid w:val="00D4145D"/>
    <w:rsid w:val="00D45543"/>
    <w:rsid w:val="00D5467F"/>
    <w:rsid w:val="00D6730A"/>
    <w:rsid w:val="00D67593"/>
    <w:rsid w:val="00D76068"/>
    <w:rsid w:val="00D76B01"/>
    <w:rsid w:val="00D84704"/>
    <w:rsid w:val="00D95424"/>
    <w:rsid w:val="00D9621D"/>
    <w:rsid w:val="00DB714B"/>
    <w:rsid w:val="00DC65DE"/>
    <w:rsid w:val="00DD517D"/>
    <w:rsid w:val="00DF5BFB"/>
    <w:rsid w:val="00E0623C"/>
    <w:rsid w:val="00E328B0"/>
    <w:rsid w:val="00E35A52"/>
    <w:rsid w:val="00E469E4"/>
    <w:rsid w:val="00E475C3"/>
    <w:rsid w:val="00E509B0"/>
    <w:rsid w:val="00E66E90"/>
    <w:rsid w:val="00E7634A"/>
    <w:rsid w:val="00E82BA3"/>
    <w:rsid w:val="00EA1688"/>
    <w:rsid w:val="00ED592E"/>
    <w:rsid w:val="00ED6ABD"/>
    <w:rsid w:val="00EE3C0F"/>
    <w:rsid w:val="00EF2A7F"/>
    <w:rsid w:val="00F021BB"/>
    <w:rsid w:val="00F03EAC"/>
    <w:rsid w:val="00F14024"/>
    <w:rsid w:val="00F259D7"/>
    <w:rsid w:val="00F32D05"/>
    <w:rsid w:val="00F35263"/>
    <w:rsid w:val="00F50B40"/>
    <w:rsid w:val="00F534F5"/>
    <w:rsid w:val="00F53AEA"/>
    <w:rsid w:val="00F66093"/>
    <w:rsid w:val="00F848D6"/>
    <w:rsid w:val="00FA5DDD"/>
    <w:rsid w:val="00FC0011"/>
    <w:rsid w:val="00FC42FE"/>
    <w:rsid w:val="00FD0B7B"/>
    <w:rsid w:val="00FD145C"/>
    <w:rsid w:val="00FD4E71"/>
    <w:rsid w:val="00FD7CEC"/>
    <w:rsid w:val="00FF26A0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9DED55A"/>
  <w15:chartTrackingRefBased/>
  <w15:docId w15:val="{7F891266-210E-43CD-8FA4-0D4698EE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3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Ingetavstnd">
    <w:name w:val="No Spacing"/>
    <w:basedOn w:val="Normal"/>
    <w:uiPriority w:val="1"/>
    <w:qFormat/>
    <w:rsid w:val="0060773B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ss-1cvxhd1">
    <w:name w:val="css-1cvxhd1"/>
    <w:basedOn w:val="Standardstycketeckensnitt"/>
    <w:rsid w:val="005E4E8C"/>
  </w:style>
  <w:style w:type="paragraph" w:styleId="Normalwebb">
    <w:name w:val="Normal (Web)"/>
    <w:basedOn w:val="Normal"/>
    <w:uiPriority w:val="99"/>
    <w:semiHidden/>
    <w:unhideWhenUsed/>
    <w:rsid w:val="005E4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2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24E73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B1F8E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1B6E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B6E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B6EE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B6EE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B6EED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595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75eab0e2-2233-473d-b0eb-83713d0b6d6f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9C756-FCE2-47ED-BEAB-4EF93A4F1332}"/>
</file>

<file path=customXml/itemProps2.xml><?xml version="1.0" encoding="utf-8"?>
<ds:datastoreItem xmlns:ds="http://schemas.openxmlformats.org/officeDocument/2006/customXml" ds:itemID="{06624C1A-3FFA-4293-A61C-5F5BA3E734C8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B0CC8F23-5A47-4F49-BD56-15A4154EAC1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2146B21-40EC-4F99-BCAB-21566BF04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6624C1A-3FFA-4293-A61C-5F5BA3E734C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244645B-09FD-4624-8838-8EE8942D2855}"/>
</file>

<file path=customXml/itemProps8.xml><?xml version="1.0" encoding="utf-8"?>
<ds:datastoreItem xmlns:ds="http://schemas.openxmlformats.org/officeDocument/2006/customXml" ds:itemID="{285BBA29-C471-4BD1-8043-943300A6F9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2417 av Markus Wiechel (SD) Rysslands truppnärvaro vid gränsen till Ukraina.docx</dc:title>
  <dc:subject/>
  <dc:creator>Kasper Andersson</dc:creator>
  <cp:keywords/>
  <dc:description/>
  <cp:lastModifiedBy>Viktoria Piirainen Andersson</cp:lastModifiedBy>
  <cp:revision>2</cp:revision>
  <cp:lastPrinted>2020-09-09T09:42:00Z</cp:lastPrinted>
  <dcterms:created xsi:type="dcterms:W3CDTF">2021-04-14T09:32:00Z</dcterms:created>
  <dcterms:modified xsi:type="dcterms:W3CDTF">2021-04-14T09:32:00Z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591852aa-ef28-4590-a449-17006a7e4a11</vt:lpwstr>
  </property>
</Properties>
</file>