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B46FA" w:rsidP="00DA0661">
      <w:pPr>
        <w:pStyle w:val="Title"/>
      </w:pPr>
      <w:bookmarkStart w:id="0" w:name="Start"/>
      <w:bookmarkEnd w:id="0"/>
      <w:r>
        <w:t>Svar på fråga 2020/21:3</w:t>
      </w:r>
      <w:r w:rsidR="006125B7">
        <w:t>118</w:t>
      </w:r>
      <w:r>
        <w:t xml:space="preserve"> av </w:t>
      </w:r>
      <w:r w:rsidR="006125B7">
        <w:t>Fredrik Malm</w:t>
      </w:r>
      <w:r>
        <w:t xml:space="preserve"> (</w:t>
      </w:r>
      <w:r w:rsidR="006125B7">
        <w:t>L</w:t>
      </w:r>
      <w:r>
        <w:t xml:space="preserve">) </w:t>
      </w:r>
      <w:r w:rsidR="006125B7">
        <w:t>Azerbajdzjans intrång på armeniskt territorium, fråga 2020/21:3119 av Björn Söder (SD) Fördömande av Azerbajdzjans agerande</w:t>
      </w:r>
      <w:r>
        <w:t xml:space="preserve"> och fråga 2020/21:</w:t>
      </w:r>
      <w:r w:rsidR="006125B7">
        <w:t>3120</w:t>
      </w:r>
      <w:r>
        <w:t xml:space="preserve"> av </w:t>
      </w:r>
      <w:r w:rsidR="006125B7">
        <w:t>Björn Söder</w:t>
      </w:r>
      <w:r>
        <w:t xml:space="preserve"> (</w:t>
      </w:r>
      <w:r w:rsidR="006125B7">
        <w:t>S</w:t>
      </w:r>
      <w:r>
        <w:t xml:space="preserve">D) </w:t>
      </w:r>
      <w:r w:rsidR="006125B7">
        <w:t>Återvändande av armeniska krigsfångar</w:t>
      </w:r>
    </w:p>
    <w:p w:rsidR="002B46FA" w:rsidP="006554BC">
      <w:pPr>
        <w:autoSpaceDE w:val="0"/>
        <w:autoSpaceDN w:val="0"/>
        <w:adjustRightInd w:val="0"/>
        <w:spacing w:after="0"/>
        <w:rPr>
          <w:rFonts w:cs="TimesNewRomanPSMT"/>
        </w:rPr>
      </w:pPr>
      <w:r>
        <w:t>Fredrik Malm</w:t>
      </w:r>
      <w:r>
        <w:t xml:space="preserve"> har frågat mig </w:t>
      </w:r>
      <w:r>
        <w:t>vad Sverige gör, som ordförande för OSSE</w:t>
      </w:r>
      <w:r w:rsidR="00B40672">
        <w:t>,</w:t>
      </w:r>
      <w:r w:rsidR="009A1DA9">
        <w:t xml:space="preserve"> </w:t>
      </w:r>
      <w:r>
        <w:t>som medlem i FN och det internationella samfundet, för att förmå Azerbajdzjan att omedelbart återlämna samtliga armeniska krigsfångar samt lämna Armeniens territorium</w:t>
      </w:r>
      <w:r>
        <w:t xml:space="preserve">. </w:t>
      </w:r>
      <w:r>
        <w:t>Björn Söder</w:t>
      </w:r>
      <w:r>
        <w:t xml:space="preserve"> har frågat mig </w:t>
      </w:r>
      <w:r>
        <w:t xml:space="preserve">om jag avser fördöma Azerbajdzjans provokationer och kränkningar av armeniskt territorium samt vad jag i egenskap av ordförande för OSSE gör för att lösa problemet med att Azerbajdzjan fortsätter hålla armeniska soldater fångna och vägrar låta dem återvända till </w:t>
      </w:r>
      <w:r w:rsidR="0065600F">
        <w:t>Armenien</w:t>
      </w:r>
      <w:r w:rsidR="000C6C7B">
        <w:t>.</w:t>
      </w:r>
      <w:r w:rsidR="00490181">
        <w:rPr>
          <w:rFonts w:cs="TimesNewRomanPSMT"/>
        </w:rPr>
        <w:t xml:space="preserve"> </w:t>
      </w:r>
      <w:r w:rsidRPr="00401E98" w:rsidR="00490181">
        <w:rPr>
          <w:rFonts w:cs="TimesNewRomanPSMT"/>
        </w:rPr>
        <w:t>Jag besvarar frågorna samlat.</w:t>
      </w:r>
    </w:p>
    <w:p w:rsidR="006125B7" w:rsidP="00490181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9F3C0C" w:rsidP="00490181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Jag har i svar på fråga 2020/21:793 och 2021/21:2326 redogjort för mina åtgärder i frågan om fångutväxling enligt överenskommelsen den 9 november. R</w:t>
      </w:r>
      <w:r w:rsidRPr="00E40613">
        <w:rPr>
          <w:rFonts w:cs="TimesNewRomanPSMT"/>
        </w:rPr>
        <w:t xml:space="preserve">egeringen står </w:t>
      </w:r>
      <w:r>
        <w:rPr>
          <w:rFonts w:cs="TimesNewRomanPSMT"/>
        </w:rPr>
        <w:t xml:space="preserve">fortsatt </w:t>
      </w:r>
      <w:r w:rsidRPr="00E40613">
        <w:rPr>
          <w:rFonts w:cs="TimesNewRomanPSMT"/>
        </w:rPr>
        <w:t xml:space="preserve">bakom Minskgruppens samordföranden, som står i kontinuerlig kontakt med parterna och så sent som den 28 maj uppmanade </w:t>
      </w:r>
      <w:r>
        <w:rPr>
          <w:rFonts w:cs="TimesNewRomanPSMT"/>
        </w:rPr>
        <w:t>dem</w:t>
      </w:r>
      <w:r w:rsidRPr="00E40613">
        <w:rPr>
          <w:rFonts w:cs="TimesNewRomanPSMT"/>
        </w:rPr>
        <w:t xml:space="preserve"> att hitta en lösning i frågan.</w:t>
      </w:r>
    </w:p>
    <w:p w:rsidR="009F3C0C" w:rsidP="00490181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B671DF" w:rsidP="00490181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Jag har</w:t>
      </w:r>
      <w:r w:rsidR="009F3C0C">
        <w:rPr>
          <w:rFonts w:cs="TimesNewRomanPSMT"/>
        </w:rPr>
        <w:t>, som Björn Söder nämner,</w:t>
      </w:r>
      <w:r>
        <w:rPr>
          <w:rFonts w:cs="TimesNewRomanPSMT"/>
        </w:rPr>
        <w:t xml:space="preserve"> i svar på fråga 2020/21:2891 och 2020/21:2995 redogjort för mitt agerande i egenskap av OSSE-ordförande</w:t>
      </w:r>
      <w:r w:rsidR="00574CF1">
        <w:rPr>
          <w:rFonts w:cs="TimesNewRomanPSMT"/>
        </w:rPr>
        <w:t xml:space="preserve"> avseende den senaste tidens händelseutveckling</w:t>
      </w:r>
      <w:r>
        <w:rPr>
          <w:rFonts w:cs="TimesNewRomanPSMT"/>
        </w:rPr>
        <w:t xml:space="preserve">. </w:t>
      </w:r>
      <w:r w:rsidR="00D04AC2">
        <w:rPr>
          <w:rFonts w:cs="TimesNewRomanPSMT"/>
        </w:rPr>
        <w:t xml:space="preserve">Jag avser fortsätta dialogen </w:t>
      </w:r>
      <w:r w:rsidR="00393876">
        <w:rPr>
          <w:rFonts w:cs="TimesNewRomanPSMT"/>
        </w:rPr>
        <w:t xml:space="preserve">med båda parter och nyttja </w:t>
      </w:r>
      <w:r w:rsidR="00D04AC2">
        <w:rPr>
          <w:rFonts w:cs="TimesNewRomanPSMT"/>
        </w:rPr>
        <w:t xml:space="preserve">de verktyg som står till </w:t>
      </w:r>
      <w:r w:rsidR="00393876">
        <w:rPr>
          <w:rFonts w:cs="TimesNewRomanPSMT"/>
        </w:rPr>
        <w:t xml:space="preserve">mitt förfogande som OSSE-ordförande. </w:t>
      </w:r>
    </w:p>
    <w:p w:rsidR="00490181" w:rsidP="00490181">
      <w:pPr>
        <w:autoSpaceDE w:val="0"/>
        <w:autoSpaceDN w:val="0"/>
        <w:adjustRightInd w:val="0"/>
        <w:spacing w:after="0" w:line="240" w:lineRule="auto"/>
      </w:pPr>
    </w:p>
    <w:p w:rsidR="002B46FA" w:rsidP="00B2222A">
      <w:pPr>
        <w:pStyle w:val="BodyText"/>
        <w:tabs>
          <w:tab w:val="clear" w:pos="3600"/>
          <w:tab w:val="left" w:pos="4245"/>
          <w:tab w:val="clear" w:pos="5387"/>
        </w:tabs>
      </w:pPr>
      <w:r w:rsidRPr="000C76EC">
        <w:t xml:space="preserve">Stockholm den </w:t>
      </w:r>
      <w:sdt>
        <w:sdtPr>
          <w:id w:val="-1225218591"/>
          <w:placeholder>
            <w:docPart w:val="93C4B4353EE34CFB86D1163BE9E8542B"/>
          </w:placeholder>
          <w:dataBinding w:xpath="/ns0:DocumentInfo[1]/ns0:BaseInfo[1]/ns0:HeaderDate[1]" w:storeItemID="{F9AC6463-7036-4E53-8E9A-C4BCC3D43BA6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125B7">
            <w:t>16 juni 2021</w:t>
          </w:r>
        </w:sdtContent>
      </w:sdt>
      <w:r w:rsidR="00B2222A">
        <w:tab/>
      </w:r>
    </w:p>
    <w:p w:rsidR="00B2222A" w:rsidRPr="000C76EC" w:rsidP="00B2222A">
      <w:pPr>
        <w:pStyle w:val="BodyText"/>
        <w:tabs>
          <w:tab w:val="clear" w:pos="3600"/>
          <w:tab w:val="left" w:pos="4245"/>
          <w:tab w:val="clear" w:pos="5387"/>
        </w:tabs>
      </w:pPr>
    </w:p>
    <w:p w:rsidR="002B46FA" w:rsidRPr="006125B7" w:rsidP="000F70DC">
      <w:pPr>
        <w:pStyle w:val="BodyText"/>
        <w:tabs>
          <w:tab w:val="clear" w:pos="1701"/>
          <w:tab w:val="left" w:pos="2535"/>
          <w:tab w:val="clear" w:pos="3600"/>
          <w:tab w:val="clear" w:pos="5387"/>
        </w:tabs>
      </w:pPr>
      <w:r w:rsidRPr="006125B7">
        <w:t>Ann Linde</w:t>
      </w:r>
      <w:r w:rsidRPr="006125B7" w:rsidR="000F70DC">
        <w:tab/>
      </w:r>
    </w:p>
    <w:sectPr w:rsidSect="000F70DC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62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15"/>
      <w:gridCol w:w="3102"/>
      <w:gridCol w:w="1109"/>
    </w:tblGrid>
    <w:tr w:rsidTr="000F70DC">
      <w:tblPrEx>
        <w:tblW w:w="962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69"/>
      </w:trPr>
      <w:tc>
        <w:tcPr>
          <w:tcW w:w="5415" w:type="dxa"/>
        </w:tcPr>
        <w:p w:rsidR="002B46FA" w:rsidRPr="007D73AB">
          <w:pPr>
            <w:pStyle w:val="Header"/>
          </w:pPr>
        </w:p>
      </w:tc>
      <w:tc>
        <w:tcPr>
          <w:tcW w:w="3102" w:type="dxa"/>
          <w:vAlign w:val="bottom"/>
        </w:tcPr>
        <w:p w:rsidR="002B46FA" w:rsidRPr="007D73AB" w:rsidP="00340DE0">
          <w:pPr>
            <w:pStyle w:val="Header"/>
          </w:pPr>
        </w:p>
      </w:tc>
      <w:tc>
        <w:tcPr>
          <w:tcW w:w="1109" w:type="dxa"/>
        </w:tcPr>
        <w:p w:rsidR="002B46FA" w:rsidP="005A703A">
          <w:pPr>
            <w:pStyle w:val="Header"/>
          </w:pPr>
        </w:p>
      </w:tc>
    </w:tr>
    <w:tr w:rsidTr="000F70DC">
      <w:tblPrEx>
        <w:tblW w:w="962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42"/>
      </w:trPr>
      <w:tc>
        <w:tcPr>
          <w:tcW w:w="5415" w:type="dxa"/>
        </w:tcPr>
        <w:p w:rsidR="002B46F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2" w:type="dxa"/>
        </w:tcPr>
        <w:p w:rsidR="002B46FA" w:rsidRPr="00710A6C" w:rsidP="00EE3C0F">
          <w:pPr>
            <w:pStyle w:val="Header"/>
            <w:rPr>
              <w:b/>
            </w:rPr>
          </w:pPr>
        </w:p>
        <w:p w:rsidR="002B46FA" w:rsidP="00EE3C0F">
          <w:pPr>
            <w:pStyle w:val="Header"/>
          </w:pPr>
        </w:p>
        <w:p w:rsidR="002B46FA" w:rsidP="00EE3C0F">
          <w:pPr>
            <w:pStyle w:val="Header"/>
          </w:pPr>
        </w:p>
        <w:p w:rsidR="002B46F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D3A070027C44978BCBE5992104F193"/>
            </w:placeholder>
            <w:dataBinding w:xpath="/ns0:DocumentInfo[1]/ns0:BaseInfo[1]/ns0:Dnr[1]" w:storeItemID="{F9AC6463-7036-4E53-8E9A-C4BCC3D43BA6}" w:prefixMappings="xmlns:ns0='http://lp/documentinfo/RK' "/>
            <w:text/>
          </w:sdtPr>
          <w:sdtContent>
            <w:p w:rsidR="002B46FA" w:rsidP="00EE3C0F">
              <w:pPr>
                <w:pStyle w:val="Header"/>
              </w:pPr>
              <w:r>
                <w:t>UD2021/08477/ 08478/ 08479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F9FD78DF46465D9E4BD23519BA61EE"/>
            </w:placeholder>
            <w:showingPlcHdr/>
            <w:dataBinding w:xpath="/ns0:DocumentInfo[1]/ns0:BaseInfo[1]/ns0:DocNumber[1]" w:storeItemID="{F9AC6463-7036-4E53-8E9A-C4BCC3D43BA6}" w:prefixMappings="xmlns:ns0='http://lp/documentinfo/RK' "/>
            <w:text/>
          </w:sdtPr>
          <w:sdtContent>
            <w:p w:rsidR="002B46F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B46FA" w:rsidP="00EE3C0F">
          <w:pPr>
            <w:pStyle w:val="Header"/>
          </w:pPr>
        </w:p>
      </w:tc>
      <w:tc>
        <w:tcPr>
          <w:tcW w:w="1109" w:type="dxa"/>
        </w:tcPr>
        <w:p w:rsidR="002B46FA" w:rsidP="0094502D">
          <w:pPr>
            <w:pStyle w:val="Header"/>
          </w:pPr>
        </w:p>
        <w:p w:rsidR="002B46FA" w:rsidRPr="0094502D" w:rsidP="00EC71A6">
          <w:pPr>
            <w:pStyle w:val="Header"/>
          </w:pPr>
        </w:p>
      </w:tc>
    </w:tr>
    <w:tr w:rsidTr="000F70DC">
      <w:tblPrEx>
        <w:tblW w:w="962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9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36198251FE44FCA79DA91374F72CA5"/>
          </w:placeholder>
          <w:richText/>
        </w:sdtPr>
        <w:sdtEndPr>
          <w:rPr>
            <w:b w:val="0"/>
          </w:rPr>
        </w:sdtEndPr>
        <w:sdtContent>
          <w:tc>
            <w:tcPr>
              <w:tcW w:w="5415" w:type="dxa"/>
              <w:tcMar>
                <w:right w:w="1134" w:type="dxa"/>
              </w:tcMar>
            </w:tcPr>
            <w:p w:rsidR="00466057" w:rsidRPr="00466057" w:rsidP="00340DE0">
              <w:pPr>
                <w:pStyle w:val="Header"/>
                <w:rPr>
                  <w:b/>
                </w:rPr>
              </w:pPr>
              <w:r w:rsidRPr="00466057">
                <w:rPr>
                  <w:b/>
                </w:rPr>
                <w:t>Utrikesdepartementet</w:t>
              </w:r>
            </w:p>
            <w:p w:rsidR="006B00B8" w:rsidP="00340DE0">
              <w:pPr>
                <w:pStyle w:val="Header"/>
              </w:pPr>
              <w:r w:rsidRPr="00466057">
                <w:t>Utrikesministern</w:t>
              </w:r>
            </w:p>
            <w:p w:rsidR="006B00B8" w:rsidP="00340DE0">
              <w:pPr>
                <w:pStyle w:val="Header"/>
              </w:pPr>
            </w:p>
            <w:p w:rsidR="002B46FA" w:rsidRPr="00B2222A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8C35ED24914F22AE8F8589108109D5"/>
          </w:placeholder>
          <w:dataBinding w:xpath="/ns0:DocumentInfo[1]/ns0:BaseInfo[1]/ns0:Recipient[1]" w:storeItemID="{F9AC6463-7036-4E53-8E9A-C4BCC3D43BA6}" w:prefixMappings="xmlns:ns0='http://lp/documentinfo/RK' "/>
          <w:text w:multiLine="1"/>
        </w:sdtPr>
        <w:sdtContent>
          <w:tc>
            <w:tcPr>
              <w:tcW w:w="3102" w:type="dxa"/>
            </w:tcPr>
            <w:p w:rsidR="002B46F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09" w:type="dxa"/>
        </w:tcPr>
        <w:p w:rsidR="002B46F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97C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D3A070027C44978BCBE5992104F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75CFC-7473-446A-BD2D-0E0A47062E05}"/>
      </w:docPartPr>
      <w:docPartBody>
        <w:p w:rsidR="00D01EC3" w:rsidP="00FA63C2">
          <w:pPr>
            <w:pStyle w:val="7DD3A070027C44978BCBE5992104F1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F9FD78DF46465D9E4BD23519BA6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00CED-7640-43B2-8755-5C85FB8F3328}"/>
      </w:docPartPr>
      <w:docPartBody>
        <w:p w:rsidR="00D01EC3" w:rsidP="00FA63C2">
          <w:pPr>
            <w:pStyle w:val="DBF9FD78DF46465D9E4BD23519BA61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36198251FE44FCA79DA91374F72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5168C-5355-463C-8B66-C27458B8218D}"/>
      </w:docPartPr>
      <w:docPartBody>
        <w:p w:rsidR="00D01EC3" w:rsidP="00FA63C2">
          <w:pPr>
            <w:pStyle w:val="EF36198251FE44FCA79DA91374F72C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8C35ED24914F22AE8F858910810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4E3BF-A791-4A93-9964-830FB5D40EEF}"/>
      </w:docPartPr>
      <w:docPartBody>
        <w:p w:rsidR="00D01EC3" w:rsidP="00FA63C2">
          <w:pPr>
            <w:pStyle w:val="8A8C35ED24914F22AE8F8589108109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C4B4353EE34CFB86D1163BE9E85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9C37B-1A7A-4B2A-8988-B852705C24F2}"/>
      </w:docPartPr>
      <w:docPartBody>
        <w:p w:rsidR="00D01EC3" w:rsidP="00FA63C2">
          <w:pPr>
            <w:pStyle w:val="93C4B4353EE34CFB86D1163BE9E8542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EA02573A74FFA8081004D39024A15">
    <w:name w:val="E6DEA02573A74FFA8081004D39024A15"/>
    <w:rsid w:val="00FA63C2"/>
  </w:style>
  <w:style w:type="character" w:styleId="PlaceholderText">
    <w:name w:val="Placeholder Text"/>
    <w:basedOn w:val="DefaultParagraphFont"/>
    <w:uiPriority w:val="99"/>
    <w:semiHidden/>
    <w:rsid w:val="00FA63C2"/>
    <w:rPr>
      <w:noProof w:val="0"/>
      <w:color w:val="808080"/>
    </w:rPr>
  </w:style>
  <w:style w:type="paragraph" w:customStyle="1" w:styleId="384ED5677A504121813C84C9749E117A">
    <w:name w:val="384ED5677A504121813C84C9749E117A"/>
    <w:rsid w:val="00FA63C2"/>
  </w:style>
  <w:style w:type="paragraph" w:customStyle="1" w:styleId="562E6756D51D4402ADAA2A805877E1E2">
    <w:name w:val="562E6756D51D4402ADAA2A805877E1E2"/>
    <w:rsid w:val="00FA63C2"/>
  </w:style>
  <w:style w:type="paragraph" w:customStyle="1" w:styleId="3AD2687838274056BDBA5E1E5ECDD828">
    <w:name w:val="3AD2687838274056BDBA5E1E5ECDD828"/>
    <w:rsid w:val="00FA63C2"/>
  </w:style>
  <w:style w:type="paragraph" w:customStyle="1" w:styleId="7DD3A070027C44978BCBE5992104F193">
    <w:name w:val="7DD3A070027C44978BCBE5992104F193"/>
    <w:rsid w:val="00FA63C2"/>
  </w:style>
  <w:style w:type="paragraph" w:customStyle="1" w:styleId="DBF9FD78DF46465D9E4BD23519BA61EE">
    <w:name w:val="DBF9FD78DF46465D9E4BD23519BA61EE"/>
    <w:rsid w:val="00FA63C2"/>
  </w:style>
  <w:style w:type="paragraph" w:customStyle="1" w:styleId="EB6498FC94DF45FC8172AF9ACB4884CE">
    <w:name w:val="EB6498FC94DF45FC8172AF9ACB4884CE"/>
    <w:rsid w:val="00FA63C2"/>
  </w:style>
  <w:style w:type="paragraph" w:customStyle="1" w:styleId="38DA3836EACC4BF1B52A9FE57AD892D3">
    <w:name w:val="38DA3836EACC4BF1B52A9FE57AD892D3"/>
    <w:rsid w:val="00FA63C2"/>
  </w:style>
  <w:style w:type="paragraph" w:customStyle="1" w:styleId="88591774A8854CDE9F9F134BC089A9EB">
    <w:name w:val="88591774A8854CDE9F9F134BC089A9EB"/>
    <w:rsid w:val="00FA63C2"/>
  </w:style>
  <w:style w:type="paragraph" w:customStyle="1" w:styleId="EF36198251FE44FCA79DA91374F72CA5">
    <w:name w:val="EF36198251FE44FCA79DA91374F72CA5"/>
    <w:rsid w:val="00FA63C2"/>
  </w:style>
  <w:style w:type="paragraph" w:customStyle="1" w:styleId="8A8C35ED24914F22AE8F8589108109D5">
    <w:name w:val="8A8C35ED24914F22AE8F8589108109D5"/>
    <w:rsid w:val="00FA63C2"/>
  </w:style>
  <w:style w:type="paragraph" w:customStyle="1" w:styleId="DBF9FD78DF46465D9E4BD23519BA61EE1">
    <w:name w:val="DBF9FD78DF46465D9E4BD23519BA61EE1"/>
    <w:rsid w:val="00FA63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36198251FE44FCA79DA91374F72CA51">
    <w:name w:val="EF36198251FE44FCA79DA91374F72CA51"/>
    <w:rsid w:val="00FA63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40469B25D348ED9FD089F236F47C1F">
    <w:name w:val="F340469B25D348ED9FD089F236F47C1F"/>
    <w:rsid w:val="00FA63C2"/>
  </w:style>
  <w:style w:type="paragraph" w:customStyle="1" w:styleId="8DE122F8D8E4479FB0E54221014A008A">
    <w:name w:val="8DE122F8D8E4479FB0E54221014A008A"/>
    <w:rsid w:val="00FA63C2"/>
  </w:style>
  <w:style w:type="paragraph" w:customStyle="1" w:styleId="19AB3FFFE45A4FE38D36A37D9D5E0C25">
    <w:name w:val="19AB3FFFE45A4FE38D36A37D9D5E0C25"/>
    <w:rsid w:val="00FA63C2"/>
  </w:style>
  <w:style w:type="paragraph" w:customStyle="1" w:styleId="DCCF19F7D021470695302326A2711E91">
    <w:name w:val="DCCF19F7D021470695302326A2711E91"/>
    <w:rsid w:val="00FA63C2"/>
  </w:style>
  <w:style w:type="paragraph" w:customStyle="1" w:styleId="B21695E11AFF422A957D0BC176D61C33">
    <w:name w:val="B21695E11AFF422A957D0BC176D61C33"/>
    <w:rsid w:val="00FA63C2"/>
  </w:style>
  <w:style w:type="paragraph" w:customStyle="1" w:styleId="93C4B4353EE34CFB86D1163BE9E8542B">
    <w:name w:val="93C4B4353EE34CFB86D1163BE9E8542B"/>
    <w:rsid w:val="00FA63C2"/>
  </w:style>
  <w:style w:type="paragraph" w:customStyle="1" w:styleId="CB4E7CFDD0D945F88CCADB69B6CDEE8E">
    <w:name w:val="CB4E7CFDD0D945F88CCADB69B6CDEE8E"/>
    <w:rsid w:val="00FA63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01ae64d6-516d-419e-96bc-9a029cff4718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2021-06-16T00:00:00</HeaderDate>
    <Office/>
    <Dnr>UD2021/08477/ 08478/ 08479</Dnr>
    <ParagrafNr/>
    <DocumentTitle/>
    <VisitingAddress/>
    <Extra1/>
    <Extra2/>
    <Extra3>Fredrik Malm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39FC-025C-469E-874B-8E1735776B30}"/>
</file>

<file path=customXml/itemProps2.xml><?xml version="1.0" encoding="utf-8"?>
<ds:datastoreItem xmlns:ds="http://schemas.openxmlformats.org/officeDocument/2006/customXml" ds:itemID="{6F6B3438-31A3-46B2-9E4C-05520E8B41DA}"/>
</file>

<file path=customXml/itemProps3.xml><?xml version="1.0" encoding="utf-8"?>
<ds:datastoreItem xmlns:ds="http://schemas.openxmlformats.org/officeDocument/2006/customXml" ds:itemID="{92A2FA31-7710-4F7C-A9E9-201DE393B72A}"/>
</file>

<file path=customXml/itemProps4.xml><?xml version="1.0" encoding="utf-8"?>
<ds:datastoreItem xmlns:ds="http://schemas.openxmlformats.org/officeDocument/2006/customXml" ds:itemID="{F9AC6463-7036-4E53-8E9A-C4BCC3D43BA6}"/>
</file>

<file path=customXml/itemProps5.xml><?xml version="1.0" encoding="utf-8"?>
<ds:datastoreItem xmlns:ds="http://schemas.openxmlformats.org/officeDocument/2006/customXml" ds:itemID="{7BC7D4CA-78FC-4C8D-8360-7AF318923E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3118, 3119 och 3120.docx</dc:title>
  <cp:revision>2</cp:revision>
  <dcterms:created xsi:type="dcterms:W3CDTF">2021-06-16T07:10:00Z</dcterms:created>
  <dcterms:modified xsi:type="dcterms:W3CDTF">2021-06-16T07:10:00Z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5898c73e-b4e2-47f7-b24f-dc216c911350</vt:lpwstr>
  </property>
</Properties>
</file>