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rPr>
        <w:id w:val="310384016"/>
        <w:lock w:val="contentLocked"/>
        <w:placeholder>
          <w:docPart w:val="1DFDFB7EE564440681DD04887C9B300B"/>
        </w:placeholder>
        <w:group/>
      </w:sdtPr>
      <w:sdtEndPr>
        <w:rPr>
          <w:b w:val="0"/>
        </w:rPr>
      </w:sdtEndPr>
      <w:sdtContent>
        <w:p w14:paraId="53108F37" w14:textId="77777777" w:rsidR="00907069" w:rsidRPr="00710A6C" w:rsidRDefault="00907069" w:rsidP="001C2731">
          <w:pPr>
            <w:pStyle w:val="Sidhuvud"/>
            <w:ind w:left="3969" w:right="-567"/>
            <w:rPr>
              <w:b/>
            </w:rPr>
          </w:pPr>
          <w:r>
            <w:rPr>
              <w:noProof/>
            </w:rPr>
            <w:drawing>
              <wp:anchor distT="0" distB="0" distL="114300" distR="114300" simplePos="0" relativeHeight="251658240" behindDoc="1" locked="1" layoutInCell="1" allowOverlap="0" wp14:anchorId="6B0E3C70" wp14:editId="1C31903F">
                <wp:simplePos x="0" y="0"/>
                <wp:positionH relativeFrom="margin">
                  <wp:posOffset>0</wp:posOffset>
                </wp:positionH>
                <wp:positionV relativeFrom="page">
                  <wp:posOffset>369570</wp:posOffset>
                </wp:positionV>
                <wp:extent cx="1746000" cy="504000"/>
                <wp:effectExtent l="0" t="0" r="6985" b="0"/>
                <wp:wrapNone/>
                <wp:docPr id="1" name="Bildobjekt 1" descr="Regeringskansliets logotyp"/>
                <wp:cNvGraphicFramePr/>
                <a:graphic xmlns:a="http://schemas.openxmlformats.org/drawingml/2006/main">
                  <a:graphicData uri="http://schemas.openxmlformats.org/drawingml/2006/picture">
                    <pic:pic xmlns:pic="http://schemas.openxmlformats.org/drawingml/2006/picture">
                      <pic:nvPicPr>
                        <pic:cNvPr id="1" name="Bildobjekt 1" descr="Regeringskansliets logotyp"/>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46000" cy="504000"/>
                        </a:xfrm>
                        <a:prstGeom prst="rect">
                          <a:avLst/>
                        </a:prstGeom>
                      </pic:spPr>
                    </pic:pic>
                  </a:graphicData>
                </a:graphic>
                <wp14:sizeRelH relativeFrom="margin">
                  <wp14:pctWidth>0</wp14:pctWidth>
                </wp14:sizeRelH>
                <wp14:sizeRelV relativeFrom="margin">
                  <wp14:pctHeight>0</wp14:pctHeight>
                </wp14:sizeRelV>
              </wp:anchor>
            </w:drawing>
          </w:r>
          <w:r w:rsidR="002963B6">
            <w:rPr>
              <w:b/>
            </w:rPr>
            <w:t>Faktapromemoria</w:t>
          </w:r>
        </w:p>
        <w:p w14:paraId="3D5302A7" w14:textId="2F7D612A" w:rsidR="00907069" w:rsidRDefault="00C85FE1" w:rsidP="001C2731">
          <w:pPr>
            <w:pStyle w:val="Sidhuvud"/>
            <w:ind w:left="3969" w:right="-567"/>
          </w:pPr>
          <w:r>
            <w:t>Riksdagså</w:t>
          </w:r>
          <w:r w:rsidR="00907069">
            <w:t xml:space="preserve">r: </w:t>
          </w:r>
          <w:sdt>
            <w:sdtPr>
              <w:alias w:val="Ar"/>
              <w:tag w:val="Ar"/>
              <w:id w:val="-280807286"/>
              <w:placeholder>
                <w:docPart w:val="2C313BF09AA64892AD6935D9373C2997"/>
              </w:placeholder>
              <w:dataBinding w:prefixMappings="xmlns:ns0='http://rk.se/faktapm' " w:xpath="/ns0:faktaPM[1]/ns0:Ar[1]" w:storeItemID="{0B9A7431-9D19-4C2A-8E12-639802D7B40B}"/>
              <w:comboBox w:lastValue="2024/25">
                <w:listItem w:displayText="2022/23" w:value="2022/23"/>
                <w:listItem w:displayText="2023/24" w:value="2023/24"/>
                <w:listItem w:displayText="2024/25" w:value="2024/25"/>
                <w:listItem w:displayText="2025/26" w:value="2025/26"/>
                <w:listItem w:displayText="2026/27" w:value="2026/27"/>
                <w:listItem w:displayText="2027/28" w:value="2027/28"/>
              </w:comboBox>
            </w:sdtPr>
            <w:sdtEndPr/>
            <w:sdtContent>
              <w:r w:rsidR="00FE7A68">
                <w:t>2024/25</w:t>
              </w:r>
            </w:sdtContent>
          </w:sdt>
        </w:p>
        <w:p w14:paraId="34999A0F" w14:textId="065D1AAF" w:rsidR="00907069" w:rsidRDefault="00907069" w:rsidP="001C2731">
          <w:pPr>
            <w:pStyle w:val="Sidhuvud"/>
            <w:ind w:left="3969" w:right="-567"/>
          </w:pPr>
          <w:r>
            <w:t>FPM</w:t>
          </w:r>
          <w:r w:rsidR="004B795E">
            <w:t>-</w:t>
          </w:r>
          <w:r>
            <w:t xml:space="preserve">nummer: </w:t>
          </w:r>
          <w:sdt>
            <w:sdtPr>
              <w:alias w:val="FPMNummer"/>
              <w:tag w:val="FPMNummer"/>
              <w:id w:val="1114556829"/>
              <w:placeholder>
                <w:docPart w:val="8F750D4075AF4A6E9DDBFB8E6682F19F"/>
              </w:placeholder>
              <w:dataBinding w:prefixMappings="xmlns:ns0='http://rk.se/faktapm' " w:xpath="/ns0:faktaPM[1]/ns0:Nr[1]" w:storeItemID="{0B9A7431-9D19-4C2A-8E12-639802D7B40B}"/>
              <w:text/>
            </w:sdtPr>
            <w:sdtEndPr/>
            <w:sdtContent>
              <w:r w:rsidR="00FE7A68">
                <w:t>40</w:t>
              </w:r>
            </w:sdtContent>
          </w:sdt>
        </w:p>
        <w:sdt>
          <w:sdtPr>
            <w:alias w:val="Datum"/>
            <w:tag w:val="Datum"/>
            <w:id w:val="-363979562"/>
            <w:placeholder>
              <w:docPart w:val="51A4E724B67C46D3AE16548492305A41"/>
            </w:placeholder>
            <w:dataBinding w:prefixMappings="xmlns:ns0='http://rk.se/faktapm' " w:xpath="/ns0:faktaPM[1]/ns0:UppDat[1]" w:storeItemID="{0B9A7431-9D19-4C2A-8E12-639802D7B40B}"/>
            <w:date w:fullDate="2025-05-20T00:00:00Z">
              <w:dateFormat w:val="yyyy-MM-dd"/>
              <w:lid w:val="sv-SE"/>
              <w:storeMappedDataAs w:val="dateTime"/>
              <w:calendar w:val="gregorian"/>
            </w:date>
          </w:sdtPr>
          <w:sdtEndPr/>
          <w:sdtContent>
            <w:p w14:paraId="03B7FFAE" w14:textId="3D3B2998" w:rsidR="00907069" w:rsidRDefault="00FE7A68" w:rsidP="001C2731">
              <w:pPr>
                <w:pStyle w:val="Sidhuvud"/>
                <w:spacing w:after="960"/>
                <w:ind w:left="3969" w:right="-567"/>
              </w:pPr>
              <w:r>
                <w:t>2025-05-20</w:t>
              </w:r>
            </w:p>
          </w:sdtContent>
        </w:sdt>
      </w:sdtContent>
    </w:sdt>
    <w:p w14:paraId="44D85B9A" w14:textId="08E653E0" w:rsidR="007D542F" w:rsidRDefault="00F63741" w:rsidP="007D542F">
      <w:pPr>
        <w:pStyle w:val="Rubrik"/>
      </w:pPr>
      <w:sdt>
        <w:sdtPr>
          <w:id w:val="886605850"/>
          <w:lock w:val="contentLocked"/>
          <w:placeholder>
            <w:docPart w:val="1DFDFB7EE564440681DD04887C9B300B"/>
          </w:placeholder>
          <w:group/>
        </w:sdtPr>
        <w:sdtEndPr/>
        <w:sdtContent>
          <w:sdt>
            <w:sdtPr>
              <w:id w:val="-1141882450"/>
              <w:placeholder>
                <w:docPart w:val="C9B5D5F4183142579D47BD7570D294B2"/>
              </w:placeholder>
              <w:dataBinding w:prefixMappings="xmlns:ns0='http://rk.se/faktapm' " w:xpath="/ns0:faktaPM[1]/ns0:Titel[1]" w:storeItemID="{0B9A7431-9D19-4C2A-8E12-639802D7B40B}"/>
              <w:text/>
            </w:sdtPr>
            <w:sdtEndPr/>
            <w:sdtContent>
              <w:r w:rsidR="00FE7A68">
                <w:t>Förordning om ändring i asylprocedurförordningen gällande etablering av en lista över säkra ursprungsländer på EU-nivå</w:t>
              </w:r>
            </w:sdtContent>
          </w:sdt>
        </w:sdtContent>
      </w:sdt>
    </w:p>
    <w:sdt>
      <w:sdtPr>
        <w:id w:val="1508712681"/>
        <w15:dataBinding w:prefixMappings="xmlns:ns0='http://rk.se/faktapm' " w:xpath="/ns0:faktaPM[1]/ns0:DepLista[1]/ns0:Item" w:storeItemID="{0B9A7431-9D19-4C2A-8E12-639802D7B40B}"/>
        <w15:repeatingSection/>
      </w:sdtPr>
      <w:sdtEndPr/>
      <w:sdtContent>
        <w:sdt>
          <w:sdtPr>
            <w:id w:val="-602265425"/>
            <w:placeholder>
              <w:docPart w:val="5CAFD83974144ABB9B52675D59074CBF"/>
            </w:placeholder>
            <w15:repeatingSectionItem/>
          </w:sdtPr>
          <w:sdtEndPr/>
          <w:sdtContent>
            <w:p w14:paraId="3B3EEEEC" w14:textId="799E6B30" w:rsidR="007D542F" w:rsidRDefault="00F63741" w:rsidP="007D542F">
              <w:pPr>
                <w:pStyle w:val="Brdtext"/>
              </w:pPr>
              <w:sdt>
                <w:sdtPr>
                  <w:rPr>
                    <w:rStyle w:val="Departement"/>
                  </w:rPr>
                  <w:id w:val="19440330"/>
                  <w:placeholder>
                    <w:docPart w:val="BF61A25F733D4DA78578599F487443A0"/>
                  </w:placeholder>
                  <w:dataBinding w:prefixMappings="xmlns:ns0='http://rk.se/faktapm' " w:xpath="/ns0:faktaPM[1]/ns0:DepLista[1]/ns0:Item[1]/ns0:Departementsnamn[1]" w:storeItemID="{0B9A7431-9D19-4C2A-8E12-639802D7B40B}"/>
                  <w:comboBox w:lastValue="Justitiedepartementet">
                    <w:listItem w:value="Välj ett objekt."/>
                    <w:listItem w:displayText="Statsrådsberedningen" w:value="Statsrådsberedningen"/>
                    <w:listItem w:displayText="Justitiedepartementet" w:value="Justitiedepartementet"/>
                    <w:listItem w:displayText="Utrikesdepartementet" w:value="Utrikesdepartementet"/>
                    <w:listItem w:displayText="Försvarsdepartementet" w:value="Försvarsdepartementet"/>
                    <w:listItem w:displayText="Socialdepartementet" w:value="Socialdepartementet"/>
                    <w:listItem w:displayText="Finansdepartementet" w:value="Finansdepartementet"/>
                    <w:listItem w:displayText="Utbildningsdepartementet" w:value="Utbildningsdepartementet"/>
                    <w:listItem w:displayText="Klimat- och näringslivsdepartementet" w:value="Klimat- och näringslivsdepartementet"/>
                    <w:listItem w:displayText="Kulturdepartementet" w:value="Kulturdepartementet"/>
                    <w:listItem w:displayText="Arbetsmarknadsdepartementet" w:value="Arbetsmarknadsdepartementet"/>
                    <w:listItem w:displayText="Landsbygds- och infrastrukturdepartementet" w:value="Landsbygds- och infrastrukturdepartementet"/>
                    <w:listItem w:displayText="Förvaltningsavdelningen" w:value="Förvaltningsavdelningen"/>
                  </w:comboBox>
                </w:sdtPr>
                <w:sdtEndPr>
                  <w:rPr>
                    <w:rStyle w:val="Standardstycketeckensnitt"/>
                    <w:rFonts w:asciiTheme="minorHAnsi" w:hAnsiTheme="minorHAnsi"/>
                    <w:sz w:val="22"/>
                  </w:rPr>
                </w:sdtEndPr>
                <w:sdtContent>
                  <w:r w:rsidR="00FE7A68">
                    <w:rPr>
                      <w:rStyle w:val="Departement"/>
                    </w:rPr>
                    <w:t>Justitiedepartementet</w:t>
                  </w:r>
                </w:sdtContent>
              </w:sdt>
              <w:r w:rsidR="007D542F">
                <w:t xml:space="preserve"> </w:t>
              </w:r>
            </w:p>
          </w:sdtContent>
        </w:sdt>
      </w:sdtContent>
    </w:sdt>
    <w:bookmarkStart w:id="0" w:name="_Toc93996727"/>
    <w:p w14:paraId="7860B49D" w14:textId="77777777" w:rsidR="007D542F" w:rsidRDefault="00F63741" w:rsidP="00AC59D3">
      <w:pPr>
        <w:pStyle w:val="Rubrik2utannumrering"/>
      </w:pPr>
      <w:sdt>
        <w:sdtPr>
          <w:id w:val="-208794150"/>
          <w:lock w:val="contentLocked"/>
          <w:placeholder>
            <w:docPart w:val="1DFDFB7EE564440681DD04887C9B300B"/>
          </w:placeholder>
          <w:group/>
        </w:sdtPr>
        <w:sdtEndPr/>
        <w:sdtContent>
          <w:r w:rsidR="007D542F">
            <w:t>Dokumentbeteckning</w:t>
          </w:r>
          <w:bookmarkEnd w:id="0"/>
        </w:sdtContent>
      </w:sdt>
    </w:p>
    <w:sdt>
      <w:sdtPr>
        <w:id w:val="438026267"/>
        <w15:dataBinding w:prefixMappings="xmlns:ns0='http://rk.se/faktapm' " w:xpath="/ns0:faktaPM[1]/ns0:DokLista[1]/ns0:DokItem" w:storeItemID="{0B9A7431-9D19-4C2A-8E12-639802D7B40B}"/>
        <w15:repeatingSection/>
      </w:sdtPr>
      <w:sdtEndPr/>
      <w:sdtContent>
        <w:sdt>
          <w:sdtPr>
            <w:id w:val="2071376719"/>
            <w:placeholder>
              <w:docPart w:val="5CAFD83974144ABB9B52675D59074CBF"/>
            </w:placeholder>
            <w15:repeatingSectionItem/>
          </w:sdtPr>
          <w:sdtEndPr/>
          <w:sdtContent>
            <w:p w14:paraId="30FDE5EB" w14:textId="022CC90F" w:rsidR="00390335" w:rsidRDefault="00F63741" w:rsidP="002F204A">
              <w:pPr>
                <w:pStyle w:val="Brdtext"/>
                <w:tabs>
                  <w:tab w:val="clear" w:pos="1701"/>
                  <w:tab w:val="clear" w:pos="3600"/>
                  <w:tab w:val="left" w:pos="2835"/>
                </w:tabs>
                <w:spacing w:after="80"/>
                <w:ind w:left="2835" w:hanging="2835"/>
              </w:pPr>
              <w:sdt>
                <w:sdtPr>
                  <w:id w:val="-1666781584"/>
                  <w:placeholder>
                    <w:docPart w:val="26CF77F60F034A1394C62E4B19DFFB2C"/>
                  </w:placeholder>
                  <w:dataBinding w:prefixMappings="xmlns:ns0='http://rk.se/faktapm' " w:xpath="/ns0:faktaPM[1]/ns0:DokLista[1]/ns0:DokItem[1]/ns0:Beteckning[1]" w:storeItemID="{0B9A7431-9D19-4C2A-8E12-639802D7B40B}"/>
                  <w:text/>
                </w:sdtPr>
                <w:sdtEndPr/>
                <w:sdtContent>
                  <w:proofErr w:type="gramStart"/>
                  <w:r w:rsidR="00FE7A68">
                    <w:t>COM(</w:t>
                  </w:r>
                  <w:proofErr w:type="gramEnd"/>
                  <w:r w:rsidR="00FE7A68">
                    <w:t>2025)186</w:t>
                  </w:r>
                </w:sdtContent>
              </w:sdt>
              <w:r w:rsidR="007D542F">
                <w:t xml:space="preserve"> </w:t>
              </w:r>
              <w:r w:rsidR="007D542F">
                <w:tab/>
              </w:r>
              <w:proofErr w:type="spellStart"/>
              <w:r w:rsidR="007D542F">
                <w:t>Celexnummer</w:t>
              </w:r>
              <w:proofErr w:type="spellEnd"/>
              <w:r w:rsidR="007D542F">
                <w:t xml:space="preserve"> </w:t>
              </w:r>
              <w:sdt>
                <w:sdtPr>
                  <w:id w:val="403725708"/>
                  <w:placeholder>
                    <w:docPart w:val="39A2309882F0404B8CAAF9A5C8B469FF"/>
                  </w:placeholder>
                  <w:dataBinding w:prefixMappings="xmlns:ns0='http://rk.se/faktapm' " w:xpath="/ns0:faktaPM[1]/ns0:DokLista[1]/ns0:DokItem[1]/ns0:Celexnummer[1]" w:storeItemID="{0B9A7431-9D19-4C2A-8E12-639802D7B40B}"/>
                  <w:text/>
                </w:sdtPr>
                <w:sdtEndPr/>
                <w:sdtContent>
                  <w:r w:rsidR="00FE7A68">
                    <w:t>52025PC0186</w:t>
                  </w:r>
                </w:sdtContent>
              </w:sdt>
            </w:p>
            <w:p w14:paraId="176A3E04" w14:textId="234230E9" w:rsidR="007D542F" w:rsidRDefault="00F63741" w:rsidP="00390335">
              <w:pPr>
                <w:pStyle w:val="Brdtext"/>
                <w:tabs>
                  <w:tab w:val="clear" w:pos="1701"/>
                  <w:tab w:val="clear" w:pos="3600"/>
                </w:tabs>
              </w:pPr>
              <w:sdt>
                <w:sdtPr>
                  <w:id w:val="-1736688595"/>
                  <w:placeholder>
                    <w:docPart w:val="353565367DCD4B54A861F9B3FE7E0797"/>
                  </w:placeholder>
                  <w:dataBinding w:prefixMappings="xmlns:ns0='http://rk.se/faktapm' " w:xpath="/ns0:faktaPM[1]/ns0:DokLista[1]/ns0:DokItem[1]/ns0:DokTitel[1]" w:storeItemID="{0B9A7431-9D19-4C2A-8E12-639802D7B40B}"/>
                  <w:text/>
                </w:sdtPr>
                <w:sdtEndPr/>
                <w:sdtContent>
                  <w:r w:rsidR="00FE7A68">
                    <w:t>Förslag till EUROPARLAMENTETS OCH RÅDETS FÖRORDNING om ändring i asylprocedurförordningen gällande etablering av en lista över säkra ursprungsländer på EU-nivå</w:t>
                  </w:r>
                </w:sdtContent>
              </w:sdt>
            </w:p>
          </w:sdtContent>
        </w:sdt>
      </w:sdtContent>
    </w:sdt>
    <w:bookmarkStart w:id="1" w:name="_Toc93996728"/>
    <w:p w14:paraId="61D9EA88" w14:textId="77777777" w:rsidR="007D542F" w:rsidRDefault="00F63741" w:rsidP="00721D8B">
      <w:pPr>
        <w:pStyle w:val="Rubrik1utannumrering"/>
      </w:pPr>
      <w:sdt>
        <w:sdtPr>
          <w:id w:val="1122497011"/>
          <w:lock w:val="contentLocked"/>
          <w:placeholder>
            <w:docPart w:val="1DFDFB7EE564440681DD04887C9B300B"/>
          </w:placeholder>
          <w:group/>
        </w:sdtPr>
        <w:sdtEndPr/>
        <w:sdtContent>
          <w:r w:rsidR="007D542F">
            <w:t>Sammanfattning</w:t>
          </w:r>
          <w:bookmarkEnd w:id="1"/>
        </w:sdtContent>
      </w:sdt>
    </w:p>
    <w:p w14:paraId="00073D66" w14:textId="0AB4350D" w:rsidR="007D542F" w:rsidRDefault="00FE7A68" w:rsidP="007D542F">
      <w:pPr>
        <w:pStyle w:val="Brdtext"/>
      </w:pPr>
      <w:bookmarkStart w:id="2" w:name="_Toc93996729"/>
      <w:r w:rsidRPr="00A50A3B">
        <w:t>Den 1</w:t>
      </w:r>
      <w:r>
        <w:t>6 april</w:t>
      </w:r>
      <w:r w:rsidRPr="00A50A3B">
        <w:t xml:space="preserve"> 2025 antog kommissionen ett förslag till en förordning om</w:t>
      </w:r>
      <w:r>
        <w:t xml:space="preserve"> ändring i asylprocedurförordningen gällande etablering av en lista över säkra ursprungsländer på EU-nivå.</w:t>
      </w:r>
      <w:r w:rsidRPr="00A50A3B">
        <w:t xml:space="preserve"> Förslaget syftar till att</w:t>
      </w:r>
      <w:r>
        <w:t xml:space="preserve"> etablera en EU-gemensam lista över säkra ursprungsländer genom en ändring i och en ny bilaga till asylprocedurförordningen som antogs 2024. Enligt förslaget får också vissa bestämmelser i asylprocedurförordningen som rör bland annat gränsförfaranden och påskyndade förfaranden börja tillämpas före den 12 juni 2026 då asylprocedurförordningen ska börja tillämpas i sin helhet.</w:t>
      </w:r>
      <w:r w:rsidRPr="00A50A3B">
        <w:t xml:space="preserve"> </w:t>
      </w:r>
      <w:r>
        <w:br/>
      </w:r>
      <w:r>
        <w:br/>
      </w:r>
      <w:r w:rsidRPr="00D607E5">
        <w:t>Regeringen välkomnar kommissionen</w:t>
      </w:r>
      <w:r>
        <w:t xml:space="preserve">s </w:t>
      </w:r>
      <w:r w:rsidRPr="00D607E5">
        <w:t>förslag</w:t>
      </w:r>
      <w:r>
        <w:t xml:space="preserve">.  </w:t>
      </w:r>
      <w:r w:rsidR="007D542F">
        <w:t xml:space="preserve">  </w:t>
      </w:r>
    </w:p>
    <w:sdt>
      <w:sdtPr>
        <w:id w:val="181785833"/>
        <w:lock w:val="contentLocked"/>
        <w:placeholder>
          <w:docPart w:val="1DFDFB7EE564440681DD04887C9B300B"/>
        </w:placeholder>
        <w:group/>
      </w:sdtPr>
      <w:sdtEndPr/>
      <w:sdtContent>
        <w:p w14:paraId="30CB2B4D" w14:textId="77777777" w:rsidR="007D542F" w:rsidRDefault="007D542F" w:rsidP="00B84500">
          <w:pPr>
            <w:pStyle w:val="Rubrik1"/>
            <w:spacing w:before="720"/>
          </w:pPr>
          <w:r>
            <w:t>Förslaget</w:t>
          </w:r>
        </w:p>
        <w:bookmarkEnd w:id="2" w:displacedByCustomXml="next"/>
      </w:sdtContent>
    </w:sdt>
    <w:bookmarkStart w:id="3" w:name="_Toc93996730"/>
    <w:p w14:paraId="70466600" w14:textId="77777777" w:rsidR="00FE7A68" w:rsidRDefault="00F63741" w:rsidP="00823838">
      <w:pPr>
        <w:pStyle w:val="Rubrik2"/>
      </w:pPr>
      <w:sdt>
        <w:sdtPr>
          <w:id w:val="400485695"/>
          <w:lock w:val="contentLocked"/>
          <w:placeholder>
            <w:docPart w:val="5F076840BE1C420FB42AC7F9259BC1AA"/>
          </w:placeholder>
          <w:group/>
        </w:sdtPr>
        <w:sdtEndPr/>
        <w:sdtContent>
          <w:r w:rsidR="00FE7A68">
            <w:t>Ärendets bakgrund</w:t>
          </w:r>
          <w:bookmarkEnd w:id="3"/>
        </w:sdtContent>
      </w:sdt>
    </w:p>
    <w:p w14:paraId="57C404FC" w14:textId="77777777" w:rsidR="00FE7A68" w:rsidRDefault="00FE7A68" w:rsidP="00823838">
      <w:pPr>
        <w:pStyle w:val="Brdtext"/>
      </w:pPr>
      <w:r>
        <w:t xml:space="preserve">Kommissionen presenterade 2015, i enlighet med slutsatser från Europeiska rådet, ett förslag till förordning med en EU-gemensam lista över säkra ursprungsländer. När kommissionen sedan la förslag till ny asylprocedurförordning 2016 fanns förslaget på lista över säkra ursprungsländer med som en bilaga. Förslaget från 2015 återkallades 2020 och bilagan med listan antogs inte när asylprocedurförordningen (Europaparlamentet och rådets förordning (EU) 2024/1348 av den 14 maj 2024 om upprättande av ett gemensamt förfarande för internationellt skydd i unionen och om upphävande av direktiv 2013/32/EU) antogs 2024. I asylprocedurförordningen anges dock att EU ska fastställa tredjeländer som säkra ursprungsländer på unionsnivå. Medlemsstaterna får fortsätta att tillämpa nationella listor över säkra ursprungsländer, med vissa begränsningar för länder som tagits bort från den gemensamma listan. Förordningen ska börja tillämpas den 12 juni 2026.  </w:t>
      </w:r>
    </w:p>
    <w:p w14:paraId="16002279" w14:textId="77777777" w:rsidR="00FE7A68" w:rsidRDefault="00FE7A68" w:rsidP="00823838">
      <w:pPr>
        <w:pStyle w:val="Brdtext"/>
      </w:pPr>
      <w:r>
        <w:t xml:space="preserve">Den 16 april 2025 antog kommissionen förslag till förordning om ändring i asylprocedurförordningen gällande etablering av en lista över säkra ursprungsländer på EU-nivå. </w:t>
      </w:r>
    </w:p>
    <w:p w14:paraId="1E373727" w14:textId="77777777" w:rsidR="00FE7A68" w:rsidRDefault="00F63741" w:rsidP="00823838">
      <w:pPr>
        <w:pStyle w:val="Rubrik2"/>
      </w:pPr>
      <w:sdt>
        <w:sdtPr>
          <w:id w:val="-1352952988"/>
          <w:lock w:val="contentLocked"/>
          <w:placeholder>
            <w:docPart w:val="5F076840BE1C420FB42AC7F9259BC1AA"/>
          </w:placeholder>
          <w:group/>
        </w:sdtPr>
        <w:sdtEndPr/>
        <w:sdtContent>
          <w:r w:rsidR="00FE7A68">
            <w:t>Förslagets innehåll</w:t>
          </w:r>
        </w:sdtContent>
      </w:sdt>
    </w:p>
    <w:p w14:paraId="474B99AD" w14:textId="77777777" w:rsidR="00FE7A68" w:rsidRDefault="00FE7A68" w:rsidP="00823838">
      <w:pPr>
        <w:pStyle w:val="Brdtext"/>
      </w:pPr>
      <w:r w:rsidRPr="0030755F">
        <w:t>Enligt</w:t>
      </w:r>
      <w:r>
        <w:t xml:space="preserve"> </w:t>
      </w:r>
      <w:r w:rsidRPr="0030755F">
        <w:t>förslag</w:t>
      </w:r>
      <w:r>
        <w:t xml:space="preserve">et ska en ändring göras i artikel 62.1 i asylprocedurförordningen som innebär att </w:t>
      </w:r>
      <w:r w:rsidRPr="0030755F">
        <w:t>länder som har status som kandidatl</w:t>
      </w:r>
      <w:r>
        <w:t>and</w:t>
      </w:r>
      <w:r w:rsidRPr="0030755F">
        <w:t xml:space="preserve"> för EU-medlemskap</w:t>
      </w:r>
      <w:r>
        <w:t xml:space="preserve"> ska anses som säkra ursprungsländer. Ett kandidatland ska dock inte anses som ett säkert ursprungsland om landet präglas av urskillningslöst våld till följd av en internationell eller inre väpnad konflikt, om restriktiva åtgärder på grund av landets agerande har vidtagits i enlighet med bestämmelserna om restriktiva åtgärder i Fördraget om Europeiska unionens funktionssätt (FEUF) eller om beviljandegraden för asylsökande från landet överstiger 20 % enligt statistik från Eurostat. </w:t>
      </w:r>
    </w:p>
    <w:p w14:paraId="3A5358C4" w14:textId="77777777" w:rsidR="00FE7A68" w:rsidRDefault="00FE7A68" w:rsidP="00823838">
      <w:pPr>
        <w:pStyle w:val="Brdtext"/>
      </w:pPr>
      <w:r>
        <w:t xml:space="preserve">Kommissionen föreslår också en bilaga till förordningen i vilken det anges att följande länder ska anses som säkra ursprungsländer: Bangladesh, Colombia, Egypten, Indien, Kosovo, Marocko och Tunisien. </w:t>
      </w:r>
    </w:p>
    <w:p w14:paraId="2A8125A8" w14:textId="77777777" w:rsidR="00FE7A68" w:rsidRPr="00815B42" w:rsidRDefault="00FE7A68" w:rsidP="00823838">
      <w:pPr>
        <w:pStyle w:val="Brdtext"/>
      </w:pPr>
      <w:r>
        <w:lastRenderedPageBreak/>
        <w:t>K</w:t>
      </w:r>
      <w:r w:rsidRPr="00815B42">
        <w:t xml:space="preserve">ommissionen föreslår också en ändring i artikel 79 i </w:t>
      </w:r>
      <w:r>
        <w:t>asylprocedurförordningen med innebörden att vissa bestämmelser i förordningen får börja tillämpas före den 12 juni 2026.</w:t>
      </w:r>
      <w:r w:rsidRPr="00A50A3B">
        <w:t xml:space="preserve"> </w:t>
      </w:r>
      <w:r>
        <w:t xml:space="preserve">Bestämmelserna gäller möjligheten att bedöma ett land som ett säkert ursprungsland eller säkert tredjeland med undantag för vissa geografiska områden eller grupper och möjligheten att tillämpa gränsförfaranden och påskyndade förfaranden för sökande från länder med en beviljandegrad understigande 20 %. </w:t>
      </w:r>
    </w:p>
    <w:p w14:paraId="378E5854" w14:textId="77777777" w:rsidR="00FE7A68" w:rsidRDefault="00F63741" w:rsidP="00823838">
      <w:pPr>
        <w:pStyle w:val="Rubrik2"/>
      </w:pPr>
      <w:sdt>
        <w:sdtPr>
          <w:id w:val="-2087607690"/>
          <w:lock w:val="contentLocked"/>
          <w:placeholder>
            <w:docPart w:val="5F076840BE1C420FB42AC7F9259BC1AA"/>
          </w:placeholder>
          <w:group/>
        </w:sdtPr>
        <w:sdtEndPr/>
        <w:sdtContent>
          <w:r w:rsidR="00FE7A68">
            <w:t>Gällande svenska regler och förslagets effekt på dessa</w:t>
          </w:r>
        </w:sdtContent>
      </w:sdt>
    </w:p>
    <w:p w14:paraId="6ADF4E21" w14:textId="77777777" w:rsidR="00FE7A68" w:rsidRPr="00472EBA" w:rsidRDefault="00FE7A68" w:rsidP="00823838">
      <w:pPr>
        <w:pStyle w:val="Brdtext"/>
      </w:pPr>
      <w:r>
        <w:t>Bestämmelser om säkra ursprungsländer finns i utlänningslagen (2005:716), utlänningsförordningen (2006:97) och i Migrationsverkets föreskrifter (MIGFS2025:1). Från den 12 juni 2026 är asylprocedurförordningen direkt tillämplig i Sverige. En utredare (</w:t>
      </w:r>
      <w:r w:rsidRPr="00E95572">
        <w:t>Ju</w:t>
      </w:r>
      <w:r>
        <w:t xml:space="preserve"> </w:t>
      </w:r>
      <w:proofErr w:type="gramStart"/>
      <w:r w:rsidRPr="00E95572">
        <w:t>2024:E</w:t>
      </w:r>
      <w:proofErr w:type="gramEnd"/>
      <w:r>
        <w:t xml:space="preserve">) ser över behovet av anpassning av svensk rätt till rättsakterna i EU:s migrations- och asylpakt. I uppdraget, som ska redovisas senast den 21 november 2025, ingår att se över behovet av anpassning till asylprocedurförordningen. Migrationsverket kommer behöva anpassa den nationella förteckningen över säkra ursprungsländer till den gemensamma listan.   </w:t>
      </w:r>
    </w:p>
    <w:p w14:paraId="13C529FF" w14:textId="77777777" w:rsidR="00FE7A68" w:rsidRDefault="00F63741" w:rsidP="00823838">
      <w:pPr>
        <w:pStyle w:val="Rubrik2"/>
      </w:pPr>
      <w:sdt>
        <w:sdtPr>
          <w:id w:val="-1431199353"/>
          <w:lock w:val="contentLocked"/>
          <w:placeholder>
            <w:docPart w:val="5F076840BE1C420FB42AC7F9259BC1AA"/>
          </w:placeholder>
          <w:group/>
        </w:sdtPr>
        <w:sdtEndPr/>
        <w:sdtContent>
          <w:r w:rsidR="00FE7A68">
            <w:t>Budgetära konsekvenser och konsekvensanalys</w:t>
          </w:r>
        </w:sdtContent>
      </w:sdt>
    </w:p>
    <w:p w14:paraId="0DE8E598" w14:textId="77777777" w:rsidR="00FE7A68" w:rsidRDefault="00FE7A68" w:rsidP="00823838">
      <w:pPr>
        <w:pStyle w:val="Brdtext"/>
      </w:pPr>
      <w:r>
        <w:t>Kommissionen bedömer att förslaget inte har någon påverkan på EU:s budget och att det inte heller bör ha någon påverkan på medlemsstaternas budget. Regeringen instämmer i den bedömningen. En EU-gemensam lista medför sannolikt minskat administrativt arbete för Migrationsverket.</w:t>
      </w:r>
    </w:p>
    <w:p w14:paraId="3ABCB669" w14:textId="77777777" w:rsidR="00FE7A68" w:rsidRDefault="00F63741" w:rsidP="00823838">
      <w:pPr>
        <w:pStyle w:val="Rubrik1"/>
      </w:pPr>
      <w:sdt>
        <w:sdtPr>
          <w:id w:val="830331803"/>
          <w:lock w:val="contentLocked"/>
          <w:placeholder>
            <w:docPart w:val="5F076840BE1C420FB42AC7F9259BC1AA"/>
          </w:placeholder>
          <w:group/>
        </w:sdtPr>
        <w:sdtEndPr/>
        <w:sdtContent>
          <w:r w:rsidR="00FE7A68">
            <w:t>Ståndpunkter</w:t>
          </w:r>
        </w:sdtContent>
      </w:sdt>
    </w:p>
    <w:p w14:paraId="74AEAAD7" w14:textId="77777777" w:rsidR="00FE7A68" w:rsidRDefault="00F63741" w:rsidP="00823838">
      <w:pPr>
        <w:pStyle w:val="Rubrik2"/>
      </w:pPr>
      <w:sdt>
        <w:sdtPr>
          <w:id w:val="-483085086"/>
          <w:lock w:val="contentLocked"/>
          <w:placeholder>
            <w:docPart w:val="5F076840BE1C420FB42AC7F9259BC1AA"/>
          </w:placeholder>
          <w:group/>
        </w:sdtPr>
        <w:sdtEndPr/>
        <w:sdtContent>
          <w:r w:rsidR="00FE7A68">
            <w:t>Preliminär svensk ståndpunkt</w:t>
          </w:r>
        </w:sdtContent>
      </w:sdt>
    </w:p>
    <w:p w14:paraId="6BDCEBFE" w14:textId="77777777" w:rsidR="00FE7A68" w:rsidRPr="005B2B0B" w:rsidRDefault="00FE7A68" w:rsidP="00823838">
      <w:pPr>
        <w:pStyle w:val="Brdtext"/>
      </w:pPr>
      <w:bookmarkStart w:id="4" w:name="_Hlk134112277"/>
      <w:r w:rsidRPr="005B2B0B">
        <w:t>Regeringen välkomnar kommissionens förslag då det innebär en harmonisering av tillämpningen av listor över säkra ursprungsländer</w:t>
      </w:r>
      <w:bookmarkStart w:id="5" w:name="_Hlk134115434"/>
      <w:r w:rsidRPr="005B2B0B">
        <w:t xml:space="preserve">. </w:t>
      </w:r>
      <w:bookmarkEnd w:id="5"/>
    </w:p>
    <w:p w14:paraId="15567313" w14:textId="77777777" w:rsidR="00FE7A68" w:rsidRPr="005B2B0B" w:rsidRDefault="00FE7A68" w:rsidP="00823838">
      <w:r w:rsidRPr="005B2B0B">
        <w:t xml:space="preserve">Regeringen välkomnar också förslaget om att kandidatländer med vissa undantag ska anses som säkra ursprungsländer. </w:t>
      </w:r>
      <w:r>
        <w:t xml:space="preserve">Regeringen bedömer dock att vissa förtydliganden kan behövas, bl.a. vad gäller tillämpningen av undantagen. Vidare anser regeringen att </w:t>
      </w:r>
      <w:r w:rsidRPr="005B2B0B">
        <w:t>tillämpningen av</w:t>
      </w:r>
      <w:r>
        <w:t xml:space="preserve"> säkra ursprungsländer</w:t>
      </w:r>
      <w:r w:rsidRPr="005B2B0B">
        <w:t xml:space="preserve"> </w:t>
      </w:r>
      <w:r w:rsidRPr="005B2B0B">
        <w:lastRenderedPageBreak/>
        <w:t xml:space="preserve">kontinuerligt </w:t>
      </w:r>
      <w:r>
        <w:t xml:space="preserve">bör </w:t>
      </w:r>
      <w:r w:rsidRPr="005B2B0B">
        <w:t>följas upp</w:t>
      </w:r>
      <w:r w:rsidRPr="00200C8E">
        <w:t xml:space="preserve">, inklusive utvecklingen vad gäller mänskliga rättigheter i respektive land. </w:t>
      </w:r>
    </w:p>
    <w:p w14:paraId="308966DC" w14:textId="77777777" w:rsidR="00FE7A68" w:rsidRPr="005B2B0B" w:rsidRDefault="00FE7A68" w:rsidP="00823838">
      <w:pPr>
        <w:pStyle w:val="Brdtext"/>
      </w:pPr>
      <w:r w:rsidRPr="005B2B0B">
        <w:t xml:space="preserve">Regeringen </w:t>
      </w:r>
      <w:r>
        <w:t>kan godta</w:t>
      </w:r>
      <w:r w:rsidRPr="005B2B0B">
        <w:t xml:space="preserve"> förslaget om att vissa bestämmelser i asylprocedurförordningen får börja tillämpas före den 12 juni 2026.</w:t>
      </w:r>
    </w:p>
    <w:bookmarkEnd w:id="4"/>
    <w:p w14:paraId="223BE04A" w14:textId="77777777" w:rsidR="00FE7A68" w:rsidRDefault="00F63741" w:rsidP="00823838">
      <w:pPr>
        <w:pStyle w:val="Rubrik2"/>
      </w:pPr>
      <w:sdt>
        <w:sdtPr>
          <w:id w:val="1941718165"/>
          <w:lock w:val="contentLocked"/>
          <w:placeholder>
            <w:docPart w:val="5F076840BE1C420FB42AC7F9259BC1AA"/>
          </w:placeholder>
          <w:group/>
        </w:sdtPr>
        <w:sdtEndPr/>
        <w:sdtContent>
          <w:r w:rsidR="00FE7A68">
            <w:t>Medlemsstaternas ståndpunkter</w:t>
          </w:r>
        </w:sdtContent>
      </w:sdt>
    </w:p>
    <w:p w14:paraId="6E182C9B" w14:textId="77777777" w:rsidR="00FE7A68" w:rsidRPr="00B913A6" w:rsidRDefault="00FE7A68" w:rsidP="00823838">
      <w:pPr>
        <w:pStyle w:val="Brdtext"/>
        <w:rPr>
          <w:rFonts w:asciiTheme="majorHAnsi" w:eastAsiaTheme="majorEastAsia" w:hAnsiTheme="majorHAnsi" w:cstheme="majorBidi"/>
          <w:b/>
          <w:szCs w:val="26"/>
        </w:rPr>
      </w:pPr>
      <w:r>
        <w:t>En majoritet av medlemsstaterna har generellt välkomnat förslaget</w:t>
      </w:r>
      <w:r>
        <w:rPr>
          <w:rFonts w:asciiTheme="majorHAnsi" w:eastAsiaTheme="majorEastAsia" w:hAnsiTheme="majorHAnsi" w:cstheme="majorBidi"/>
          <w:bCs/>
          <w:szCs w:val="26"/>
        </w:rPr>
        <w:t>.</w:t>
      </w:r>
      <w:r w:rsidRPr="00B913A6">
        <w:rPr>
          <w:rFonts w:asciiTheme="majorHAnsi" w:eastAsiaTheme="majorEastAsia" w:hAnsiTheme="majorHAnsi" w:cstheme="majorBidi"/>
          <w:bCs/>
          <w:szCs w:val="26"/>
        </w:rPr>
        <w:t xml:space="preserve"> </w:t>
      </w:r>
    </w:p>
    <w:p w14:paraId="30741937" w14:textId="77777777" w:rsidR="00FE7A68" w:rsidRDefault="00FE7A68" w:rsidP="00823838">
      <w:pPr>
        <w:pStyle w:val="Rubrik2"/>
      </w:pPr>
      <w:r>
        <w:t>Institutionernas ståndpunkter</w:t>
      </w:r>
    </w:p>
    <w:p w14:paraId="70F823D3" w14:textId="77777777" w:rsidR="00FE7A68" w:rsidRPr="00B913A6" w:rsidRDefault="00F63741" w:rsidP="00823838">
      <w:pPr>
        <w:pStyle w:val="Brdtext"/>
      </w:pPr>
      <w:sdt>
        <w:sdtPr>
          <w:id w:val="-1927257506"/>
          <w:lock w:val="contentLocked"/>
          <w:placeholder>
            <w:docPart w:val="7889D82DB3B44C95849008CC74319EB2"/>
          </w:placeholder>
          <w:group/>
        </w:sdtPr>
        <w:sdtEndPr/>
        <w:sdtContent>
          <w:r w:rsidR="00FE7A68">
            <w:t>Institutionernas ståndpunkter</w:t>
          </w:r>
        </w:sdtContent>
      </w:sdt>
      <w:r w:rsidR="00FE7A68">
        <w:t xml:space="preserve"> är inte kända.</w:t>
      </w:r>
    </w:p>
    <w:p w14:paraId="7A83557A" w14:textId="77777777" w:rsidR="00FE7A68" w:rsidRDefault="00F63741" w:rsidP="00823838">
      <w:pPr>
        <w:pStyle w:val="Rubrik2"/>
      </w:pPr>
      <w:sdt>
        <w:sdtPr>
          <w:id w:val="-497725553"/>
          <w:lock w:val="contentLocked"/>
          <w:placeholder>
            <w:docPart w:val="5F076840BE1C420FB42AC7F9259BC1AA"/>
          </w:placeholder>
          <w:group/>
        </w:sdtPr>
        <w:sdtEndPr/>
        <w:sdtContent>
          <w:r w:rsidR="00FE7A68">
            <w:t>Remissinstansernas och andra intressenters ståndpunkter</w:t>
          </w:r>
        </w:sdtContent>
      </w:sdt>
    </w:p>
    <w:p w14:paraId="1B732508" w14:textId="77777777" w:rsidR="00FE7A68" w:rsidRPr="00472EBA" w:rsidRDefault="00FE7A68" w:rsidP="00823838">
      <w:pPr>
        <w:pStyle w:val="Brdtext"/>
      </w:pPr>
      <w:r>
        <w:t xml:space="preserve">Förslaget har inte remitterats. </w:t>
      </w:r>
      <w:r w:rsidRPr="008A74CA">
        <w:t xml:space="preserve">Synpunkter från berörda myndigheter, bland annat </w:t>
      </w:r>
      <w:r>
        <w:t>Migrationsverket,</w:t>
      </w:r>
      <w:r w:rsidRPr="008A74CA">
        <w:t xml:space="preserve"> har begärts in. </w:t>
      </w:r>
      <w:r>
        <w:t xml:space="preserve"> </w:t>
      </w:r>
    </w:p>
    <w:sdt>
      <w:sdtPr>
        <w:id w:val="511343921"/>
        <w:lock w:val="contentLocked"/>
        <w:placeholder>
          <w:docPart w:val="5F076840BE1C420FB42AC7F9259BC1AA"/>
        </w:placeholder>
        <w:group/>
      </w:sdtPr>
      <w:sdtEndPr/>
      <w:sdtContent>
        <w:p w14:paraId="2B605330" w14:textId="77777777" w:rsidR="00FE7A68" w:rsidRDefault="00FE7A68" w:rsidP="00823838">
          <w:pPr>
            <w:pStyle w:val="Rubrik1"/>
          </w:pPr>
          <w:r>
            <w:t>Förslagets förutsättningar</w:t>
          </w:r>
        </w:p>
      </w:sdtContent>
    </w:sdt>
    <w:p w14:paraId="29642384" w14:textId="77777777" w:rsidR="00FE7A68" w:rsidRDefault="00F63741" w:rsidP="00823838">
      <w:pPr>
        <w:pStyle w:val="Rubrik2"/>
      </w:pPr>
      <w:sdt>
        <w:sdtPr>
          <w:id w:val="1163133293"/>
          <w:lock w:val="contentLocked"/>
          <w:placeholder>
            <w:docPart w:val="5F076840BE1C420FB42AC7F9259BC1AA"/>
          </w:placeholder>
          <w:group/>
        </w:sdtPr>
        <w:sdtEndPr/>
        <w:sdtContent>
          <w:r w:rsidR="00FE7A68">
            <w:t>Rättslig grund och beslutsförfarande</w:t>
          </w:r>
        </w:sdtContent>
      </w:sdt>
    </w:p>
    <w:p w14:paraId="01B358F2" w14:textId="77777777" w:rsidR="00FE7A68" w:rsidRPr="00472EBA" w:rsidRDefault="00FE7A68" w:rsidP="00823838">
      <w:pPr>
        <w:pStyle w:val="Brdtext"/>
      </w:pPr>
      <w:r>
        <w:t xml:space="preserve">Den rättsliga grunden för förslaget återfinns i artikel 78(2)(d) i fördraget om Europeiska unionens funktionssätt. </w:t>
      </w:r>
      <w:r w:rsidRPr="005E5F85">
        <w:t>Beslut fattas enligt det ordinarie</w:t>
      </w:r>
      <w:r>
        <w:t xml:space="preserve"> lagstift</w:t>
      </w:r>
      <w:r>
        <w:softHyphen/>
        <w:t>ningsförfarandet,</w:t>
      </w:r>
      <w:r w:rsidRPr="005E5F85">
        <w:t xml:space="preserve"> </w:t>
      </w:r>
      <w:r w:rsidRPr="00D47271">
        <w:t>vilket innebär att rådet beslutar med kvalificerad majoritet och att Europaparlamentet är medbeslutande</w:t>
      </w:r>
      <w:r>
        <w:t>.</w:t>
      </w:r>
      <w:r w:rsidRPr="00D47271" w:rsidDel="00A01DA9">
        <w:t xml:space="preserve"> </w:t>
      </w:r>
    </w:p>
    <w:p w14:paraId="5867F528" w14:textId="77777777" w:rsidR="00FE7A68" w:rsidRDefault="00F63741" w:rsidP="00823838">
      <w:pPr>
        <w:pStyle w:val="Rubrik2"/>
      </w:pPr>
      <w:sdt>
        <w:sdtPr>
          <w:id w:val="-463277102"/>
          <w:lock w:val="contentLocked"/>
          <w:placeholder>
            <w:docPart w:val="5F076840BE1C420FB42AC7F9259BC1AA"/>
          </w:placeholder>
          <w:group/>
        </w:sdtPr>
        <w:sdtEndPr/>
        <w:sdtContent>
          <w:r w:rsidR="00FE7A68">
            <w:t>Subsidiaritets- och proportionalitetsprinciperna</w:t>
          </w:r>
        </w:sdtContent>
      </w:sdt>
    </w:p>
    <w:p w14:paraId="2734F70C" w14:textId="77777777" w:rsidR="00FE7A68" w:rsidRDefault="00FE7A68" w:rsidP="00823838">
      <w:r>
        <w:t>Kommissionen bedömer att förslaget är förenligt med subsidiaritets</w:t>
      </w:r>
      <w:r>
        <w:softHyphen/>
        <w:t xml:space="preserve">principen och framhåller att förslaget möjliggör en harmoniserad tillämpning av begreppet säkert ursprungsland och bidrar till en mer enhetlig handläggning av ansökningar om internationellt skydd. Det övergripande syftet kan inte uppnås av medlemsstaterna själva utan uppnås bättre av EU. </w:t>
      </w:r>
    </w:p>
    <w:p w14:paraId="35F646F9" w14:textId="77777777" w:rsidR="00FE7A68" w:rsidRDefault="00FE7A68" w:rsidP="00823838">
      <w:r>
        <w:t xml:space="preserve">När det gäller proportionaliteten anger kommissionen att förslaget är begränsat till vad som är nödvändigt för att uppnå målsättningen. Den gemensamma listan etableras i enlighet med kriterierna i asylprocedurförordningen och de föreslagna ändringarna är begränsade till vad som är nödvändigt för att </w:t>
      </w:r>
      <w:r>
        <w:lastRenderedPageBreak/>
        <w:t>säkerställa att bestämmelserna om säkert ursprungsland kan tillämpas effektivt.</w:t>
      </w:r>
      <w:r>
        <w:br/>
      </w:r>
      <w:r>
        <w:br/>
        <w:t>Regeringen gör bedömningen att förordningsförslaget är förenligt med subsidiaritets- och proportionalitets</w:t>
      </w:r>
      <w:r>
        <w:softHyphen/>
        <w:t xml:space="preserve">principerna. </w:t>
      </w:r>
    </w:p>
    <w:sdt>
      <w:sdtPr>
        <w:id w:val="211079442"/>
        <w:lock w:val="contentLocked"/>
        <w:placeholder>
          <w:docPart w:val="5F076840BE1C420FB42AC7F9259BC1AA"/>
        </w:placeholder>
        <w:group/>
      </w:sdtPr>
      <w:sdtEndPr/>
      <w:sdtContent>
        <w:p w14:paraId="440DA077" w14:textId="77777777" w:rsidR="00FE7A68" w:rsidRDefault="00FE7A68" w:rsidP="00823838">
          <w:pPr>
            <w:pStyle w:val="Rubrik1"/>
          </w:pPr>
          <w:r>
            <w:t>Övrigt</w:t>
          </w:r>
        </w:p>
      </w:sdtContent>
    </w:sdt>
    <w:p w14:paraId="59D1BF2F" w14:textId="77777777" w:rsidR="00FE7A68" w:rsidRDefault="00F63741" w:rsidP="00823838">
      <w:pPr>
        <w:pStyle w:val="Rubrik2"/>
      </w:pPr>
      <w:sdt>
        <w:sdtPr>
          <w:id w:val="-1578510440"/>
          <w:lock w:val="contentLocked"/>
          <w:placeholder>
            <w:docPart w:val="5F076840BE1C420FB42AC7F9259BC1AA"/>
          </w:placeholder>
          <w:group/>
        </w:sdtPr>
        <w:sdtEndPr/>
        <w:sdtContent>
          <w:r w:rsidR="00FE7A68">
            <w:t>Fortsatt behandling av ärendet</w:t>
          </w:r>
        </w:sdtContent>
      </w:sdt>
    </w:p>
    <w:p w14:paraId="5EA052A0" w14:textId="77777777" w:rsidR="00FE7A68" w:rsidRDefault="00FE7A68" w:rsidP="00823838">
      <w:pPr>
        <w:pStyle w:val="Brdtext"/>
      </w:pPr>
      <w:r>
        <w:t>Behandling av förslaget inleddes i rådsarbetsgrupp den 24 april 2025. I Europaparlamentet kommer förslaget att behandlas i LIBE-utskottet.</w:t>
      </w:r>
    </w:p>
    <w:p w14:paraId="478EBB30" w14:textId="77777777" w:rsidR="00FE7A68" w:rsidRDefault="00F63741" w:rsidP="00823838">
      <w:pPr>
        <w:pStyle w:val="Rubrik2"/>
      </w:pPr>
      <w:sdt>
        <w:sdtPr>
          <w:id w:val="839665539"/>
          <w:lock w:val="contentLocked"/>
          <w:placeholder>
            <w:docPart w:val="5F076840BE1C420FB42AC7F9259BC1AA"/>
          </w:placeholder>
          <w:group/>
        </w:sdtPr>
        <w:sdtEndPr/>
        <w:sdtContent>
          <w:r w:rsidR="00FE7A68">
            <w:t>Fackuttryck och termer</w:t>
          </w:r>
        </w:sdtContent>
      </w:sdt>
    </w:p>
    <w:p w14:paraId="49AFEBF7" w14:textId="77777777" w:rsidR="00FE7A68" w:rsidRDefault="00FE7A68" w:rsidP="00823838">
      <w:pPr>
        <w:pStyle w:val="Brdtext"/>
      </w:pPr>
    </w:p>
    <w:p w14:paraId="4F7F8B42" w14:textId="20B23921" w:rsidR="007D542F" w:rsidRDefault="007D542F" w:rsidP="00A45A84">
      <w:pPr>
        <w:pStyle w:val="Brdtext"/>
      </w:pPr>
    </w:p>
    <w:sectPr w:rsidR="007D542F" w:rsidSect="00D41021">
      <w:headerReference w:type="even" r:id="rId17"/>
      <w:headerReference w:type="default" r:id="rId18"/>
      <w:footerReference w:type="even" r:id="rId19"/>
      <w:footerReference w:type="default" r:id="rId20"/>
      <w:headerReference w:type="first" r:id="rId21"/>
      <w:footerReference w:type="first" r:id="rId22"/>
      <w:type w:val="continuous"/>
      <w:pgSz w:w="11907" w:h="16840" w:code="9"/>
      <w:pgMar w:top="567" w:right="3969" w:bottom="4536" w:left="1134" w:header="340" w:footer="39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52743" w14:textId="77777777" w:rsidR="00FE7A68" w:rsidRDefault="00FE7A68" w:rsidP="00A87A54">
      <w:pPr>
        <w:spacing w:after="0" w:line="240" w:lineRule="auto"/>
      </w:pPr>
      <w:r>
        <w:separator/>
      </w:r>
    </w:p>
  </w:endnote>
  <w:endnote w:type="continuationSeparator" w:id="0">
    <w:p w14:paraId="5B93D586" w14:textId="77777777" w:rsidR="00FE7A68" w:rsidRDefault="00FE7A68"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B7F2C" w14:textId="77777777" w:rsidR="0012208C" w:rsidRDefault="0012208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17188" w14:textId="77777777" w:rsidR="00BB5EB6" w:rsidRPr="00BB5EB6" w:rsidRDefault="001242F3" w:rsidP="0035266C">
    <w:pPr>
      <w:pStyle w:val="Sidfot"/>
      <w:jc w:val="right"/>
    </w:pPr>
    <w:r>
      <w:fldChar w:fldCharType="begin"/>
    </w:r>
    <w:r>
      <w:instrText>PAGE   \* MERGEFORMAT</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3B846" w14:textId="77777777" w:rsidR="0012208C" w:rsidRDefault="0012208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7CF7C" w14:textId="77777777" w:rsidR="00FE7A68" w:rsidRDefault="00FE7A68" w:rsidP="00A87A54">
      <w:pPr>
        <w:spacing w:after="0" w:line="240" w:lineRule="auto"/>
      </w:pPr>
      <w:r>
        <w:separator/>
      </w:r>
    </w:p>
  </w:footnote>
  <w:footnote w:type="continuationSeparator" w:id="0">
    <w:p w14:paraId="2E917997" w14:textId="77777777" w:rsidR="00FE7A68" w:rsidRDefault="00FE7A68"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D18CF" w14:textId="77777777" w:rsidR="0012208C" w:rsidRDefault="0012208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29813" w14:textId="63330A4B" w:rsidR="003C3720" w:rsidRDefault="00F63741" w:rsidP="00CD3BFC">
    <w:pPr>
      <w:pStyle w:val="Sidhuvud"/>
      <w:spacing w:before="240"/>
      <w:jc w:val="right"/>
    </w:pPr>
    <w:sdt>
      <w:sdtPr>
        <w:alias w:val="Ar"/>
        <w:tag w:val="Ar"/>
        <w:id w:val="375123316"/>
        <w:placeholder>
          <w:docPart w:val="B6614AF02201498696A3CCF3F9DCA572"/>
        </w:placeholder>
        <w:dataBinding w:prefixMappings="xmlns:ns0='http://rk.se/faktapm' " w:xpath="/ns0:faktaPM[1]/ns0:Ar[1]" w:storeItemID="{0B9A7431-9D19-4C2A-8E12-639802D7B40B}"/>
        <w:comboBox w:lastValue="2024/25">
          <w:listItem w:displayText="2019/20" w:value="2019/20"/>
          <w:listItem w:displayText="2020/21" w:value="2020/21"/>
          <w:listItem w:displayText="2021/22" w:value="2021/22"/>
          <w:listItem w:displayText="2022/23" w:value="2022/23"/>
          <w:listItem w:displayText="2023/24" w:value="2023/24"/>
          <w:listItem w:displayText="2024/25" w:value="2024/25"/>
        </w:comboBox>
      </w:sdtPr>
      <w:sdtEndPr/>
      <w:sdtContent>
        <w:r w:rsidR="00FE7A68">
          <w:t>2024/25</w:t>
        </w:r>
      </w:sdtContent>
    </w:sdt>
    <w:r w:rsidR="0009572A">
      <w:t>:</w:t>
    </w:r>
    <w:r w:rsidR="00002B4B">
      <w:t>FPM</w:t>
    </w:r>
    <w:sdt>
      <w:sdtPr>
        <w:alias w:val="FPMNummer"/>
        <w:tag w:val="FPMNummer"/>
        <w:id w:val="-2000957076"/>
        <w:placeholder>
          <w:docPart w:val="8B642D7312224E60B09CB623DD694230"/>
        </w:placeholder>
        <w:dataBinding w:prefixMappings="xmlns:ns0='http://rk.se/faktapm' " w:xpath="/ns0:faktaPM[1]/ns0:Nr[1]" w:storeItemID="{0B9A7431-9D19-4C2A-8E12-639802D7B40B}"/>
        <w:text/>
      </w:sdtPr>
      <w:sdtEndPr/>
      <w:sdtContent>
        <w:r w:rsidR="00FE7A68">
          <w:t>40</w:t>
        </w:r>
      </w:sdtContent>
    </w:sdt>
  </w:p>
  <w:p w14:paraId="0550E1C1" w14:textId="77777777" w:rsidR="003C3720" w:rsidRDefault="003C3720" w:rsidP="00CD3BFC">
    <w:pPr>
      <w:pStyle w:val="Sidhuvud"/>
      <w:spacing w:after="48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32237" w14:textId="77777777" w:rsidR="0012208C" w:rsidRDefault="0012208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nkDat" w:val="2025-05-21"/>
    <w:docVar w:name="Ar" w:val="2024/25"/>
    <w:docVar w:name="Dep" w:val="Justitiedepartementet"/>
    <w:docVar w:name="GDB1" w:val="COM(2025)186"/>
    <w:docVar w:name="Nr" w:val="40"/>
    <w:docVar w:name="Rub" w:val="Förordning om ändring i asylprocedurförordningen gällande etablering av en lista över säkra ursprungsländer på EU-nivå"/>
    <w:docVar w:name="UppDat" w:val="2025-05-20"/>
    <w:docVar w:name="Utsk" w:val="Socialförsäkringsutskottet"/>
  </w:docVars>
  <w:rsids>
    <w:rsidRoot w:val="00FE7A68"/>
    <w:rsid w:val="00000290"/>
    <w:rsid w:val="00001068"/>
    <w:rsid w:val="00002B4B"/>
    <w:rsid w:val="0000412C"/>
    <w:rsid w:val="00004D5C"/>
    <w:rsid w:val="00005F68"/>
    <w:rsid w:val="00006CA7"/>
    <w:rsid w:val="000128EB"/>
    <w:rsid w:val="00012B00"/>
    <w:rsid w:val="00014EF6"/>
    <w:rsid w:val="00016730"/>
    <w:rsid w:val="00017197"/>
    <w:rsid w:val="0001725B"/>
    <w:rsid w:val="00017265"/>
    <w:rsid w:val="000203B0"/>
    <w:rsid w:val="000205ED"/>
    <w:rsid w:val="0002213F"/>
    <w:rsid w:val="000241FA"/>
    <w:rsid w:val="00024737"/>
    <w:rsid w:val="00025992"/>
    <w:rsid w:val="00026711"/>
    <w:rsid w:val="0002708E"/>
    <w:rsid w:val="0002763D"/>
    <w:rsid w:val="00030DEF"/>
    <w:rsid w:val="0003679E"/>
    <w:rsid w:val="00041EDC"/>
    <w:rsid w:val="00042CE5"/>
    <w:rsid w:val="0004352E"/>
    <w:rsid w:val="00044C69"/>
    <w:rsid w:val="00051341"/>
    <w:rsid w:val="0005264F"/>
    <w:rsid w:val="00053CAA"/>
    <w:rsid w:val="00055875"/>
    <w:rsid w:val="00057FE0"/>
    <w:rsid w:val="000620FD"/>
    <w:rsid w:val="000631D7"/>
    <w:rsid w:val="00063DCB"/>
    <w:rsid w:val="000647D2"/>
    <w:rsid w:val="000656A1"/>
    <w:rsid w:val="00066BC9"/>
    <w:rsid w:val="000675A3"/>
    <w:rsid w:val="0007033C"/>
    <w:rsid w:val="000707E9"/>
    <w:rsid w:val="00072C86"/>
    <w:rsid w:val="00072FFC"/>
    <w:rsid w:val="00073B75"/>
    <w:rsid w:val="000757FC"/>
    <w:rsid w:val="00075FF0"/>
    <w:rsid w:val="00076667"/>
    <w:rsid w:val="000769B8"/>
    <w:rsid w:val="00080631"/>
    <w:rsid w:val="00082374"/>
    <w:rsid w:val="000862E0"/>
    <w:rsid w:val="000873C3"/>
    <w:rsid w:val="00093408"/>
    <w:rsid w:val="00093BBF"/>
    <w:rsid w:val="0009435C"/>
    <w:rsid w:val="0009572A"/>
    <w:rsid w:val="00096DF5"/>
    <w:rsid w:val="000A13CA"/>
    <w:rsid w:val="000A456A"/>
    <w:rsid w:val="000A5E43"/>
    <w:rsid w:val="000B56A9"/>
    <w:rsid w:val="000B5E2C"/>
    <w:rsid w:val="000C61D1"/>
    <w:rsid w:val="000D31A9"/>
    <w:rsid w:val="000D370F"/>
    <w:rsid w:val="000D5449"/>
    <w:rsid w:val="000D7110"/>
    <w:rsid w:val="000D7D18"/>
    <w:rsid w:val="000E12D9"/>
    <w:rsid w:val="000E431B"/>
    <w:rsid w:val="000E59A9"/>
    <w:rsid w:val="000E638A"/>
    <w:rsid w:val="000E6472"/>
    <w:rsid w:val="000E64CB"/>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08C"/>
    <w:rsid w:val="00122D16"/>
    <w:rsid w:val="001235D9"/>
    <w:rsid w:val="001242F3"/>
    <w:rsid w:val="0012582E"/>
    <w:rsid w:val="00125B5E"/>
    <w:rsid w:val="00126408"/>
    <w:rsid w:val="00126E6B"/>
    <w:rsid w:val="00130EC3"/>
    <w:rsid w:val="001318F5"/>
    <w:rsid w:val="001331B1"/>
    <w:rsid w:val="00133CB0"/>
    <w:rsid w:val="00134837"/>
    <w:rsid w:val="00135111"/>
    <w:rsid w:val="001428E2"/>
    <w:rsid w:val="001431C6"/>
    <w:rsid w:val="00143E09"/>
    <w:rsid w:val="001573AF"/>
    <w:rsid w:val="00160B48"/>
    <w:rsid w:val="0016294F"/>
    <w:rsid w:val="00164463"/>
    <w:rsid w:val="00167FA8"/>
    <w:rsid w:val="0017099B"/>
    <w:rsid w:val="00170CE4"/>
    <w:rsid w:val="00170E3E"/>
    <w:rsid w:val="0017300E"/>
    <w:rsid w:val="00173126"/>
    <w:rsid w:val="00176A26"/>
    <w:rsid w:val="001774F8"/>
    <w:rsid w:val="0018096C"/>
    <w:rsid w:val="00180BE1"/>
    <w:rsid w:val="001813DF"/>
    <w:rsid w:val="001857B5"/>
    <w:rsid w:val="00187E1F"/>
    <w:rsid w:val="0019051C"/>
    <w:rsid w:val="0019127B"/>
    <w:rsid w:val="00192350"/>
    <w:rsid w:val="00192E34"/>
    <w:rsid w:val="0019308B"/>
    <w:rsid w:val="001941B9"/>
    <w:rsid w:val="00195806"/>
    <w:rsid w:val="00196C02"/>
    <w:rsid w:val="00197A8A"/>
    <w:rsid w:val="001A1B33"/>
    <w:rsid w:val="001A2A61"/>
    <w:rsid w:val="001B0B48"/>
    <w:rsid w:val="001B4824"/>
    <w:rsid w:val="001C1C7D"/>
    <w:rsid w:val="001C2731"/>
    <w:rsid w:val="001C4566"/>
    <w:rsid w:val="001C4980"/>
    <w:rsid w:val="001C5DC9"/>
    <w:rsid w:val="001C6B85"/>
    <w:rsid w:val="001C71A9"/>
    <w:rsid w:val="001D12FC"/>
    <w:rsid w:val="001D3805"/>
    <w:rsid w:val="001D3851"/>
    <w:rsid w:val="001D512F"/>
    <w:rsid w:val="001D761A"/>
    <w:rsid w:val="001E0BD5"/>
    <w:rsid w:val="001E1A13"/>
    <w:rsid w:val="001E20CC"/>
    <w:rsid w:val="001E3C02"/>
    <w:rsid w:val="001E3D83"/>
    <w:rsid w:val="001E5DF7"/>
    <w:rsid w:val="001E6477"/>
    <w:rsid w:val="001E72EE"/>
    <w:rsid w:val="001F0629"/>
    <w:rsid w:val="001F0736"/>
    <w:rsid w:val="001F4302"/>
    <w:rsid w:val="001F50BE"/>
    <w:rsid w:val="001F525B"/>
    <w:rsid w:val="001F6BBE"/>
    <w:rsid w:val="00201498"/>
    <w:rsid w:val="00204079"/>
    <w:rsid w:val="00207CF0"/>
    <w:rsid w:val="002102FD"/>
    <w:rsid w:val="00210DAC"/>
    <w:rsid w:val="002116FE"/>
    <w:rsid w:val="00211B4E"/>
    <w:rsid w:val="00211E2A"/>
    <w:rsid w:val="00213204"/>
    <w:rsid w:val="00213258"/>
    <w:rsid w:val="002161F5"/>
    <w:rsid w:val="0021657C"/>
    <w:rsid w:val="0022187E"/>
    <w:rsid w:val="00222258"/>
    <w:rsid w:val="00223AD6"/>
    <w:rsid w:val="0022666A"/>
    <w:rsid w:val="00227E43"/>
    <w:rsid w:val="002315F5"/>
    <w:rsid w:val="00232EC3"/>
    <w:rsid w:val="00233D52"/>
    <w:rsid w:val="00237147"/>
    <w:rsid w:val="00242AD1"/>
    <w:rsid w:val="0024412C"/>
    <w:rsid w:val="0024537C"/>
    <w:rsid w:val="002479CD"/>
    <w:rsid w:val="00253CC8"/>
    <w:rsid w:val="00260D2D"/>
    <w:rsid w:val="00261975"/>
    <w:rsid w:val="00264503"/>
    <w:rsid w:val="00271D00"/>
    <w:rsid w:val="00274AA3"/>
    <w:rsid w:val="00275872"/>
    <w:rsid w:val="00281106"/>
    <w:rsid w:val="00282263"/>
    <w:rsid w:val="00282417"/>
    <w:rsid w:val="00282D27"/>
    <w:rsid w:val="00287F0D"/>
    <w:rsid w:val="00292420"/>
    <w:rsid w:val="002963B6"/>
    <w:rsid w:val="00296B7A"/>
    <w:rsid w:val="002974DC"/>
    <w:rsid w:val="002A0CB3"/>
    <w:rsid w:val="002A39EF"/>
    <w:rsid w:val="002A422F"/>
    <w:rsid w:val="002A6394"/>
    <w:rsid w:val="002A6820"/>
    <w:rsid w:val="002B00E5"/>
    <w:rsid w:val="002B6849"/>
    <w:rsid w:val="002C1D37"/>
    <w:rsid w:val="002C2A30"/>
    <w:rsid w:val="002C4348"/>
    <w:rsid w:val="002C468B"/>
    <w:rsid w:val="002C476F"/>
    <w:rsid w:val="002C5B48"/>
    <w:rsid w:val="002D014F"/>
    <w:rsid w:val="002D2647"/>
    <w:rsid w:val="002D4298"/>
    <w:rsid w:val="002D4829"/>
    <w:rsid w:val="002D6541"/>
    <w:rsid w:val="002E150B"/>
    <w:rsid w:val="002E2C89"/>
    <w:rsid w:val="002E3609"/>
    <w:rsid w:val="002E4D3F"/>
    <w:rsid w:val="002E5668"/>
    <w:rsid w:val="002E61A5"/>
    <w:rsid w:val="002F204A"/>
    <w:rsid w:val="002F3675"/>
    <w:rsid w:val="002F59E0"/>
    <w:rsid w:val="002F66A6"/>
    <w:rsid w:val="002F7FAD"/>
    <w:rsid w:val="00300342"/>
    <w:rsid w:val="0030414B"/>
    <w:rsid w:val="00304401"/>
    <w:rsid w:val="003050DB"/>
    <w:rsid w:val="00310561"/>
    <w:rsid w:val="00310F17"/>
    <w:rsid w:val="00311D8C"/>
    <w:rsid w:val="0031273D"/>
    <w:rsid w:val="003128E2"/>
    <w:rsid w:val="003153D9"/>
    <w:rsid w:val="003172B4"/>
    <w:rsid w:val="00320EA7"/>
    <w:rsid w:val="00321621"/>
    <w:rsid w:val="00323EF7"/>
    <w:rsid w:val="003240E1"/>
    <w:rsid w:val="00325F89"/>
    <w:rsid w:val="00326C03"/>
    <w:rsid w:val="00327474"/>
    <w:rsid w:val="003277B5"/>
    <w:rsid w:val="003342B4"/>
    <w:rsid w:val="00336940"/>
    <w:rsid w:val="00336CD1"/>
    <w:rsid w:val="00340DE0"/>
    <w:rsid w:val="00341F47"/>
    <w:rsid w:val="0034210D"/>
    <w:rsid w:val="00342327"/>
    <w:rsid w:val="0034250B"/>
    <w:rsid w:val="00342EE1"/>
    <w:rsid w:val="00344234"/>
    <w:rsid w:val="0034750A"/>
    <w:rsid w:val="00347C69"/>
    <w:rsid w:val="00347E11"/>
    <w:rsid w:val="003503DD"/>
    <w:rsid w:val="00350696"/>
    <w:rsid w:val="00350C92"/>
    <w:rsid w:val="0035266C"/>
    <w:rsid w:val="003542C5"/>
    <w:rsid w:val="00360397"/>
    <w:rsid w:val="00364EFF"/>
    <w:rsid w:val="00365461"/>
    <w:rsid w:val="00367EDA"/>
    <w:rsid w:val="00370311"/>
    <w:rsid w:val="00380663"/>
    <w:rsid w:val="003807B5"/>
    <w:rsid w:val="003853E3"/>
    <w:rsid w:val="0038587E"/>
    <w:rsid w:val="00386B49"/>
    <w:rsid w:val="00390335"/>
    <w:rsid w:val="00392ED4"/>
    <w:rsid w:val="00393680"/>
    <w:rsid w:val="00394D4C"/>
    <w:rsid w:val="003953B3"/>
    <w:rsid w:val="00395D9F"/>
    <w:rsid w:val="00397242"/>
    <w:rsid w:val="003A1315"/>
    <w:rsid w:val="003A2E73"/>
    <w:rsid w:val="003A3071"/>
    <w:rsid w:val="003A3A54"/>
    <w:rsid w:val="003A5969"/>
    <w:rsid w:val="003A5C58"/>
    <w:rsid w:val="003A6181"/>
    <w:rsid w:val="003B0C81"/>
    <w:rsid w:val="003B201F"/>
    <w:rsid w:val="003C36FA"/>
    <w:rsid w:val="003C3720"/>
    <w:rsid w:val="003C7BE0"/>
    <w:rsid w:val="003D0DD3"/>
    <w:rsid w:val="003D17EF"/>
    <w:rsid w:val="003D3535"/>
    <w:rsid w:val="003D4246"/>
    <w:rsid w:val="003D4CA1"/>
    <w:rsid w:val="003D4D9F"/>
    <w:rsid w:val="003D6C46"/>
    <w:rsid w:val="003D7B03"/>
    <w:rsid w:val="003E30BD"/>
    <w:rsid w:val="003E38CE"/>
    <w:rsid w:val="003E5A50"/>
    <w:rsid w:val="003E6020"/>
    <w:rsid w:val="003E7CA0"/>
    <w:rsid w:val="003F1F1F"/>
    <w:rsid w:val="003F2278"/>
    <w:rsid w:val="003F299F"/>
    <w:rsid w:val="003F2F1D"/>
    <w:rsid w:val="003F59B4"/>
    <w:rsid w:val="003F6B53"/>
    <w:rsid w:val="003F6B92"/>
    <w:rsid w:val="004008FB"/>
    <w:rsid w:val="0040090E"/>
    <w:rsid w:val="00403D11"/>
    <w:rsid w:val="00404DB4"/>
    <w:rsid w:val="004060B1"/>
    <w:rsid w:val="0041093C"/>
    <w:rsid w:val="0041223B"/>
    <w:rsid w:val="004137EE"/>
    <w:rsid w:val="00413A4E"/>
    <w:rsid w:val="00415163"/>
    <w:rsid w:val="00415273"/>
    <w:rsid w:val="004157BE"/>
    <w:rsid w:val="0042068E"/>
    <w:rsid w:val="00421C61"/>
    <w:rsid w:val="00422030"/>
    <w:rsid w:val="00422A7F"/>
    <w:rsid w:val="00426213"/>
    <w:rsid w:val="00431A7B"/>
    <w:rsid w:val="0043623F"/>
    <w:rsid w:val="00437459"/>
    <w:rsid w:val="00441D70"/>
    <w:rsid w:val="004425C2"/>
    <w:rsid w:val="004451EF"/>
    <w:rsid w:val="00445604"/>
    <w:rsid w:val="00446BAE"/>
    <w:rsid w:val="004508BA"/>
    <w:rsid w:val="004557F3"/>
    <w:rsid w:val="0045607E"/>
    <w:rsid w:val="00456DC3"/>
    <w:rsid w:val="004625D5"/>
    <w:rsid w:val="0046337E"/>
    <w:rsid w:val="004634C8"/>
    <w:rsid w:val="00464CA1"/>
    <w:rsid w:val="004660C8"/>
    <w:rsid w:val="00467DEF"/>
    <w:rsid w:val="00472EBA"/>
    <w:rsid w:val="004735B6"/>
    <w:rsid w:val="004735F0"/>
    <w:rsid w:val="004745D7"/>
    <w:rsid w:val="00474676"/>
    <w:rsid w:val="0047511B"/>
    <w:rsid w:val="0047537A"/>
    <w:rsid w:val="00475B99"/>
    <w:rsid w:val="00477628"/>
    <w:rsid w:val="00480A8A"/>
    <w:rsid w:val="00480EC3"/>
    <w:rsid w:val="0048317E"/>
    <w:rsid w:val="00485601"/>
    <w:rsid w:val="004865B8"/>
    <w:rsid w:val="00486C0D"/>
    <w:rsid w:val="00487B96"/>
    <w:rsid w:val="004911D9"/>
    <w:rsid w:val="00491796"/>
    <w:rsid w:val="00493416"/>
    <w:rsid w:val="0049423C"/>
    <w:rsid w:val="004951AB"/>
    <w:rsid w:val="0049768A"/>
    <w:rsid w:val="004A33C6"/>
    <w:rsid w:val="004A66B1"/>
    <w:rsid w:val="004A7DC4"/>
    <w:rsid w:val="004B1E7B"/>
    <w:rsid w:val="004B3029"/>
    <w:rsid w:val="004B352B"/>
    <w:rsid w:val="004B35E7"/>
    <w:rsid w:val="004B4B73"/>
    <w:rsid w:val="004B63BF"/>
    <w:rsid w:val="004B66DA"/>
    <w:rsid w:val="004B696B"/>
    <w:rsid w:val="004B795E"/>
    <w:rsid w:val="004B7DFF"/>
    <w:rsid w:val="004C0C8D"/>
    <w:rsid w:val="004C3A3F"/>
    <w:rsid w:val="004C52AA"/>
    <w:rsid w:val="004C5686"/>
    <w:rsid w:val="004C70EE"/>
    <w:rsid w:val="004D766C"/>
    <w:rsid w:val="004E0FA8"/>
    <w:rsid w:val="004E1DE3"/>
    <w:rsid w:val="004E251B"/>
    <w:rsid w:val="004E25CD"/>
    <w:rsid w:val="004E2A4B"/>
    <w:rsid w:val="004E4419"/>
    <w:rsid w:val="004E6D22"/>
    <w:rsid w:val="004F0448"/>
    <w:rsid w:val="004F1EA0"/>
    <w:rsid w:val="004F363F"/>
    <w:rsid w:val="004F4021"/>
    <w:rsid w:val="004F5640"/>
    <w:rsid w:val="004F6525"/>
    <w:rsid w:val="004F6FE2"/>
    <w:rsid w:val="004F79F2"/>
    <w:rsid w:val="005011D9"/>
    <w:rsid w:val="0050238B"/>
    <w:rsid w:val="00505905"/>
    <w:rsid w:val="00511A1B"/>
    <w:rsid w:val="00511A68"/>
    <w:rsid w:val="005121C0"/>
    <w:rsid w:val="00513E7D"/>
    <w:rsid w:val="00514A67"/>
    <w:rsid w:val="00515921"/>
    <w:rsid w:val="00520A46"/>
    <w:rsid w:val="00521192"/>
    <w:rsid w:val="0052127C"/>
    <w:rsid w:val="00526AEB"/>
    <w:rsid w:val="005302E0"/>
    <w:rsid w:val="00534E52"/>
    <w:rsid w:val="005365B6"/>
    <w:rsid w:val="00544738"/>
    <w:rsid w:val="005456E4"/>
    <w:rsid w:val="00547B89"/>
    <w:rsid w:val="00551027"/>
    <w:rsid w:val="005527F1"/>
    <w:rsid w:val="005568AF"/>
    <w:rsid w:val="00556AF5"/>
    <w:rsid w:val="005577F2"/>
    <w:rsid w:val="005606BC"/>
    <w:rsid w:val="00562D54"/>
    <w:rsid w:val="00563E73"/>
    <w:rsid w:val="0056426C"/>
    <w:rsid w:val="00565792"/>
    <w:rsid w:val="00567351"/>
    <w:rsid w:val="00567799"/>
    <w:rsid w:val="005710DE"/>
    <w:rsid w:val="00571A0B"/>
    <w:rsid w:val="00573DFD"/>
    <w:rsid w:val="005747D0"/>
    <w:rsid w:val="005822DF"/>
    <w:rsid w:val="005827D5"/>
    <w:rsid w:val="00582918"/>
    <w:rsid w:val="005849E3"/>
    <w:rsid w:val="005850D7"/>
    <w:rsid w:val="0058522F"/>
    <w:rsid w:val="00585282"/>
    <w:rsid w:val="00586266"/>
    <w:rsid w:val="0058703B"/>
    <w:rsid w:val="00592A09"/>
    <w:rsid w:val="00595EDE"/>
    <w:rsid w:val="00596E2B"/>
    <w:rsid w:val="00597DE3"/>
    <w:rsid w:val="005A0CBA"/>
    <w:rsid w:val="005A2022"/>
    <w:rsid w:val="005A3272"/>
    <w:rsid w:val="005A5193"/>
    <w:rsid w:val="005A6034"/>
    <w:rsid w:val="005A7AC1"/>
    <w:rsid w:val="005B115A"/>
    <w:rsid w:val="005B3ADC"/>
    <w:rsid w:val="005B537F"/>
    <w:rsid w:val="005C120D"/>
    <w:rsid w:val="005C15B3"/>
    <w:rsid w:val="005C6F80"/>
    <w:rsid w:val="005D07C2"/>
    <w:rsid w:val="005E2F29"/>
    <w:rsid w:val="005E400D"/>
    <w:rsid w:val="005E49D4"/>
    <w:rsid w:val="005E4E79"/>
    <w:rsid w:val="005E5CE7"/>
    <w:rsid w:val="005E790C"/>
    <w:rsid w:val="005F08C5"/>
    <w:rsid w:val="005F29B4"/>
    <w:rsid w:val="005F6EB0"/>
    <w:rsid w:val="0060318C"/>
    <w:rsid w:val="00604782"/>
    <w:rsid w:val="00605718"/>
    <w:rsid w:val="00605C66"/>
    <w:rsid w:val="00606310"/>
    <w:rsid w:val="00607814"/>
    <w:rsid w:val="00610D87"/>
    <w:rsid w:val="00610E88"/>
    <w:rsid w:val="00613827"/>
    <w:rsid w:val="006153B7"/>
    <w:rsid w:val="006175D7"/>
    <w:rsid w:val="006208E5"/>
    <w:rsid w:val="00622BAB"/>
    <w:rsid w:val="006273E4"/>
    <w:rsid w:val="00631F82"/>
    <w:rsid w:val="006323C5"/>
    <w:rsid w:val="006338D8"/>
    <w:rsid w:val="00633B59"/>
    <w:rsid w:val="00634EF4"/>
    <w:rsid w:val="006357D0"/>
    <w:rsid w:val="006358C8"/>
    <w:rsid w:val="0064133A"/>
    <w:rsid w:val="006416D1"/>
    <w:rsid w:val="00647FD7"/>
    <w:rsid w:val="00650080"/>
    <w:rsid w:val="00651F17"/>
    <w:rsid w:val="0065382D"/>
    <w:rsid w:val="00654B4D"/>
    <w:rsid w:val="0065559D"/>
    <w:rsid w:val="00655A40"/>
    <w:rsid w:val="00657D11"/>
    <w:rsid w:val="00660D84"/>
    <w:rsid w:val="00660EBF"/>
    <w:rsid w:val="0066133A"/>
    <w:rsid w:val="00663196"/>
    <w:rsid w:val="0066378C"/>
    <w:rsid w:val="0066661D"/>
    <w:rsid w:val="006700F0"/>
    <w:rsid w:val="006706EA"/>
    <w:rsid w:val="00670A48"/>
    <w:rsid w:val="00672F6F"/>
    <w:rsid w:val="00674C2F"/>
    <w:rsid w:val="00674C8B"/>
    <w:rsid w:val="006844A2"/>
    <w:rsid w:val="00685C94"/>
    <w:rsid w:val="00691AEE"/>
    <w:rsid w:val="0069523C"/>
    <w:rsid w:val="006962CA"/>
    <w:rsid w:val="00696A95"/>
    <w:rsid w:val="006A09DA"/>
    <w:rsid w:val="006A1835"/>
    <w:rsid w:val="006A2625"/>
    <w:rsid w:val="006B4A30"/>
    <w:rsid w:val="006B7569"/>
    <w:rsid w:val="006C28EE"/>
    <w:rsid w:val="006C4FF1"/>
    <w:rsid w:val="006C5C02"/>
    <w:rsid w:val="006D2998"/>
    <w:rsid w:val="006D3188"/>
    <w:rsid w:val="006D5159"/>
    <w:rsid w:val="006D6779"/>
    <w:rsid w:val="006D7F15"/>
    <w:rsid w:val="006E08FC"/>
    <w:rsid w:val="006E1B38"/>
    <w:rsid w:val="006F2588"/>
    <w:rsid w:val="00710A6C"/>
    <w:rsid w:val="00710D98"/>
    <w:rsid w:val="00711CE9"/>
    <w:rsid w:val="00712266"/>
    <w:rsid w:val="00712593"/>
    <w:rsid w:val="00712D82"/>
    <w:rsid w:val="00716B08"/>
    <w:rsid w:val="00716E22"/>
    <w:rsid w:val="007171AB"/>
    <w:rsid w:val="007213D0"/>
    <w:rsid w:val="007219C0"/>
    <w:rsid w:val="00721D8B"/>
    <w:rsid w:val="0072347F"/>
    <w:rsid w:val="00731C75"/>
    <w:rsid w:val="00732599"/>
    <w:rsid w:val="00743E09"/>
    <w:rsid w:val="00744FCC"/>
    <w:rsid w:val="00747B9C"/>
    <w:rsid w:val="00750C93"/>
    <w:rsid w:val="00751B91"/>
    <w:rsid w:val="00754947"/>
    <w:rsid w:val="00754E24"/>
    <w:rsid w:val="00757B3B"/>
    <w:rsid w:val="007618C5"/>
    <w:rsid w:val="00764FA6"/>
    <w:rsid w:val="00765294"/>
    <w:rsid w:val="00771DFA"/>
    <w:rsid w:val="007720D9"/>
    <w:rsid w:val="00773075"/>
    <w:rsid w:val="00773F36"/>
    <w:rsid w:val="00775BF6"/>
    <w:rsid w:val="00776254"/>
    <w:rsid w:val="007769FC"/>
    <w:rsid w:val="00776C04"/>
    <w:rsid w:val="00777C9B"/>
    <w:rsid w:val="00777CFF"/>
    <w:rsid w:val="007815BC"/>
    <w:rsid w:val="00782B3F"/>
    <w:rsid w:val="00782E3C"/>
    <w:rsid w:val="00785292"/>
    <w:rsid w:val="007900CC"/>
    <w:rsid w:val="0079641B"/>
    <w:rsid w:val="00797A90"/>
    <w:rsid w:val="007A1856"/>
    <w:rsid w:val="007A1887"/>
    <w:rsid w:val="007A629C"/>
    <w:rsid w:val="007A6348"/>
    <w:rsid w:val="007B023C"/>
    <w:rsid w:val="007B03CC"/>
    <w:rsid w:val="007B2F08"/>
    <w:rsid w:val="007C44FF"/>
    <w:rsid w:val="007C6456"/>
    <w:rsid w:val="007C7BDB"/>
    <w:rsid w:val="007D2FF5"/>
    <w:rsid w:val="007D4BCF"/>
    <w:rsid w:val="007D542F"/>
    <w:rsid w:val="007D73AB"/>
    <w:rsid w:val="007D790E"/>
    <w:rsid w:val="007E2712"/>
    <w:rsid w:val="007E3563"/>
    <w:rsid w:val="007E4645"/>
    <w:rsid w:val="007E4A9C"/>
    <w:rsid w:val="007E5516"/>
    <w:rsid w:val="007E7EE2"/>
    <w:rsid w:val="007F06CA"/>
    <w:rsid w:val="007F0DD0"/>
    <w:rsid w:val="007F61D0"/>
    <w:rsid w:val="00800DD8"/>
    <w:rsid w:val="0080228F"/>
    <w:rsid w:val="00802E2B"/>
    <w:rsid w:val="00804C1B"/>
    <w:rsid w:val="0080595A"/>
    <w:rsid w:val="0080608A"/>
    <w:rsid w:val="008150A6"/>
    <w:rsid w:val="00815A8F"/>
    <w:rsid w:val="008162F6"/>
    <w:rsid w:val="00816EF3"/>
    <w:rsid w:val="00817098"/>
    <w:rsid w:val="008178E6"/>
    <w:rsid w:val="00821540"/>
    <w:rsid w:val="0082249C"/>
    <w:rsid w:val="008237FB"/>
    <w:rsid w:val="00824CCE"/>
    <w:rsid w:val="00830B7B"/>
    <w:rsid w:val="00832661"/>
    <w:rsid w:val="008349AA"/>
    <w:rsid w:val="008375D5"/>
    <w:rsid w:val="00841486"/>
    <w:rsid w:val="00842BC9"/>
    <w:rsid w:val="008431AF"/>
    <w:rsid w:val="0084476E"/>
    <w:rsid w:val="00845137"/>
    <w:rsid w:val="00845B9F"/>
    <w:rsid w:val="008504F6"/>
    <w:rsid w:val="0085240E"/>
    <w:rsid w:val="00852484"/>
    <w:rsid w:val="008573B9"/>
    <w:rsid w:val="0085782D"/>
    <w:rsid w:val="00863BB7"/>
    <w:rsid w:val="008730FD"/>
    <w:rsid w:val="008731D8"/>
    <w:rsid w:val="00873DA1"/>
    <w:rsid w:val="00875DDD"/>
    <w:rsid w:val="00881BC6"/>
    <w:rsid w:val="00884056"/>
    <w:rsid w:val="008848F6"/>
    <w:rsid w:val="008860CC"/>
    <w:rsid w:val="00886EEE"/>
    <w:rsid w:val="00887F86"/>
    <w:rsid w:val="00890876"/>
    <w:rsid w:val="00891929"/>
    <w:rsid w:val="00893029"/>
    <w:rsid w:val="0089514A"/>
    <w:rsid w:val="00895C2A"/>
    <w:rsid w:val="008A03E9"/>
    <w:rsid w:val="008A0A0D"/>
    <w:rsid w:val="008A32D9"/>
    <w:rsid w:val="008A3961"/>
    <w:rsid w:val="008A4CEA"/>
    <w:rsid w:val="008A5224"/>
    <w:rsid w:val="008A68D0"/>
    <w:rsid w:val="008A7506"/>
    <w:rsid w:val="008A7D14"/>
    <w:rsid w:val="008B1603"/>
    <w:rsid w:val="008B20ED"/>
    <w:rsid w:val="008B6135"/>
    <w:rsid w:val="008B7BEB"/>
    <w:rsid w:val="008C02B8"/>
    <w:rsid w:val="008C4538"/>
    <w:rsid w:val="008C562B"/>
    <w:rsid w:val="008C6717"/>
    <w:rsid w:val="008D0305"/>
    <w:rsid w:val="008D0A21"/>
    <w:rsid w:val="008D2D6B"/>
    <w:rsid w:val="008D3090"/>
    <w:rsid w:val="008D4306"/>
    <w:rsid w:val="008D4508"/>
    <w:rsid w:val="008D4DC4"/>
    <w:rsid w:val="008D5BCA"/>
    <w:rsid w:val="008D5E79"/>
    <w:rsid w:val="008D7CAF"/>
    <w:rsid w:val="008E02EE"/>
    <w:rsid w:val="008E65A8"/>
    <w:rsid w:val="008E77D6"/>
    <w:rsid w:val="009036E7"/>
    <w:rsid w:val="0090605F"/>
    <w:rsid w:val="00907069"/>
    <w:rsid w:val="00907A8F"/>
    <w:rsid w:val="0091053B"/>
    <w:rsid w:val="00912158"/>
    <w:rsid w:val="00912945"/>
    <w:rsid w:val="00912CBD"/>
    <w:rsid w:val="009144EE"/>
    <w:rsid w:val="00915D4C"/>
    <w:rsid w:val="0092135B"/>
    <w:rsid w:val="009279B2"/>
    <w:rsid w:val="00935814"/>
    <w:rsid w:val="0094502D"/>
    <w:rsid w:val="00946561"/>
    <w:rsid w:val="00946B39"/>
    <w:rsid w:val="00947013"/>
    <w:rsid w:val="0095062C"/>
    <w:rsid w:val="009546CB"/>
    <w:rsid w:val="00956EA9"/>
    <w:rsid w:val="00966E40"/>
    <w:rsid w:val="00971BC4"/>
    <w:rsid w:val="00973084"/>
    <w:rsid w:val="00973422"/>
    <w:rsid w:val="00973CBD"/>
    <w:rsid w:val="00974520"/>
    <w:rsid w:val="00974B59"/>
    <w:rsid w:val="00975341"/>
    <w:rsid w:val="0097653D"/>
    <w:rsid w:val="00977A0D"/>
    <w:rsid w:val="00977B21"/>
    <w:rsid w:val="00984EA2"/>
    <w:rsid w:val="00986CC3"/>
    <w:rsid w:val="0099068E"/>
    <w:rsid w:val="009920AA"/>
    <w:rsid w:val="00992943"/>
    <w:rsid w:val="009931B3"/>
    <w:rsid w:val="00995A3F"/>
    <w:rsid w:val="00996279"/>
    <w:rsid w:val="009965F7"/>
    <w:rsid w:val="009A0866"/>
    <w:rsid w:val="009A4D0A"/>
    <w:rsid w:val="009A6156"/>
    <w:rsid w:val="009A759C"/>
    <w:rsid w:val="009B2B2B"/>
    <w:rsid w:val="009B2F70"/>
    <w:rsid w:val="009B4594"/>
    <w:rsid w:val="009B4DEC"/>
    <w:rsid w:val="009B65C2"/>
    <w:rsid w:val="009C2459"/>
    <w:rsid w:val="009C255A"/>
    <w:rsid w:val="009C2B46"/>
    <w:rsid w:val="009C4448"/>
    <w:rsid w:val="009C610D"/>
    <w:rsid w:val="009C6D10"/>
    <w:rsid w:val="009D10E5"/>
    <w:rsid w:val="009D2A20"/>
    <w:rsid w:val="009D2DC4"/>
    <w:rsid w:val="009D43F3"/>
    <w:rsid w:val="009D4E9F"/>
    <w:rsid w:val="009D5D40"/>
    <w:rsid w:val="009D6B1B"/>
    <w:rsid w:val="009E107B"/>
    <w:rsid w:val="009E18D6"/>
    <w:rsid w:val="009E4DCA"/>
    <w:rsid w:val="009E53C8"/>
    <w:rsid w:val="009E5B02"/>
    <w:rsid w:val="009E7B92"/>
    <w:rsid w:val="009E7F45"/>
    <w:rsid w:val="009F19C0"/>
    <w:rsid w:val="009F2CDD"/>
    <w:rsid w:val="009F505F"/>
    <w:rsid w:val="00A00AE4"/>
    <w:rsid w:val="00A00D24"/>
    <w:rsid w:val="00A0129C"/>
    <w:rsid w:val="00A01F5C"/>
    <w:rsid w:val="00A12A69"/>
    <w:rsid w:val="00A2019A"/>
    <w:rsid w:val="00A21091"/>
    <w:rsid w:val="00A222BA"/>
    <w:rsid w:val="00A23493"/>
    <w:rsid w:val="00A2416A"/>
    <w:rsid w:val="00A30E06"/>
    <w:rsid w:val="00A31EC8"/>
    <w:rsid w:val="00A3270B"/>
    <w:rsid w:val="00A333A9"/>
    <w:rsid w:val="00A379E4"/>
    <w:rsid w:val="00A42F07"/>
    <w:rsid w:val="00A43B02"/>
    <w:rsid w:val="00A44946"/>
    <w:rsid w:val="00A45A84"/>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64F"/>
    <w:rsid w:val="00A71A9E"/>
    <w:rsid w:val="00A7382D"/>
    <w:rsid w:val="00A743AC"/>
    <w:rsid w:val="00A75AB7"/>
    <w:rsid w:val="00A833B9"/>
    <w:rsid w:val="00A8483F"/>
    <w:rsid w:val="00A870B0"/>
    <w:rsid w:val="00A8728A"/>
    <w:rsid w:val="00A87A54"/>
    <w:rsid w:val="00AA105C"/>
    <w:rsid w:val="00AA1809"/>
    <w:rsid w:val="00AA1FFE"/>
    <w:rsid w:val="00AA3F2E"/>
    <w:rsid w:val="00AA72F4"/>
    <w:rsid w:val="00AB10E7"/>
    <w:rsid w:val="00AB4D25"/>
    <w:rsid w:val="00AB5033"/>
    <w:rsid w:val="00AB5298"/>
    <w:rsid w:val="00AB5519"/>
    <w:rsid w:val="00AB6313"/>
    <w:rsid w:val="00AB6F47"/>
    <w:rsid w:val="00AB71DD"/>
    <w:rsid w:val="00AC15C5"/>
    <w:rsid w:val="00AC59D3"/>
    <w:rsid w:val="00AD0E75"/>
    <w:rsid w:val="00AE77EB"/>
    <w:rsid w:val="00AE7BD8"/>
    <w:rsid w:val="00AE7D02"/>
    <w:rsid w:val="00AF0BB7"/>
    <w:rsid w:val="00AF0BDE"/>
    <w:rsid w:val="00AF0EDE"/>
    <w:rsid w:val="00AF36DC"/>
    <w:rsid w:val="00AF4853"/>
    <w:rsid w:val="00AF53B9"/>
    <w:rsid w:val="00AF73AD"/>
    <w:rsid w:val="00B00702"/>
    <w:rsid w:val="00B0110B"/>
    <w:rsid w:val="00B0234E"/>
    <w:rsid w:val="00B06751"/>
    <w:rsid w:val="00B06B65"/>
    <w:rsid w:val="00B07931"/>
    <w:rsid w:val="00B13241"/>
    <w:rsid w:val="00B13699"/>
    <w:rsid w:val="00B136A7"/>
    <w:rsid w:val="00B149E2"/>
    <w:rsid w:val="00B14E3B"/>
    <w:rsid w:val="00B2131A"/>
    <w:rsid w:val="00B2169D"/>
    <w:rsid w:val="00B21CBB"/>
    <w:rsid w:val="00B252F4"/>
    <w:rsid w:val="00B2606D"/>
    <w:rsid w:val="00B263C0"/>
    <w:rsid w:val="00B26E46"/>
    <w:rsid w:val="00B316CA"/>
    <w:rsid w:val="00B31BFB"/>
    <w:rsid w:val="00B3528F"/>
    <w:rsid w:val="00B357AB"/>
    <w:rsid w:val="00B41704"/>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500"/>
    <w:rsid w:val="00B84E2D"/>
    <w:rsid w:val="00B8746A"/>
    <w:rsid w:val="00B9277F"/>
    <w:rsid w:val="00B927C9"/>
    <w:rsid w:val="00B952B7"/>
    <w:rsid w:val="00B96EFA"/>
    <w:rsid w:val="00B97CCF"/>
    <w:rsid w:val="00BA3F43"/>
    <w:rsid w:val="00BA5541"/>
    <w:rsid w:val="00BA61AC"/>
    <w:rsid w:val="00BB03E5"/>
    <w:rsid w:val="00BB17B0"/>
    <w:rsid w:val="00BB28BF"/>
    <w:rsid w:val="00BB2F42"/>
    <w:rsid w:val="00BB4AC0"/>
    <w:rsid w:val="00BB5683"/>
    <w:rsid w:val="00BB5EB6"/>
    <w:rsid w:val="00BC112B"/>
    <w:rsid w:val="00BC17DF"/>
    <w:rsid w:val="00BC3F7E"/>
    <w:rsid w:val="00BC6832"/>
    <w:rsid w:val="00BD0826"/>
    <w:rsid w:val="00BD15AB"/>
    <w:rsid w:val="00BD181D"/>
    <w:rsid w:val="00BD4D7E"/>
    <w:rsid w:val="00BE0567"/>
    <w:rsid w:val="00BE18F0"/>
    <w:rsid w:val="00BE1BAF"/>
    <w:rsid w:val="00BE302F"/>
    <w:rsid w:val="00BE3210"/>
    <w:rsid w:val="00BE350E"/>
    <w:rsid w:val="00BE3E56"/>
    <w:rsid w:val="00BE4BF7"/>
    <w:rsid w:val="00BE56A7"/>
    <w:rsid w:val="00BE62F6"/>
    <w:rsid w:val="00BE638E"/>
    <w:rsid w:val="00BF27B2"/>
    <w:rsid w:val="00BF4F06"/>
    <w:rsid w:val="00BF534E"/>
    <w:rsid w:val="00BF5717"/>
    <w:rsid w:val="00BF5C91"/>
    <w:rsid w:val="00BF66D2"/>
    <w:rsid w:val="00C01348"/>
    <w:rsid w:val="00C01585"/>
    <w:rsid w:val="00C01832"/>
    <w:rsid w:val="00C0764A"/>
    <w:rsid w:val="00C1410E"/>
    <w:rsid w:val="00C141C6"/>
    <w:rsid w:val="00C15663"/>
    <w:rsid w:val="00C156CA"/>
    <w:rsid w:val="00C16508"/>
    <w:rsid w:val="00C16F5A"/>
    <w:rsid w:val="00C2071A"/>
    <w:rsid w:val="00C20ACB"/>
    <w:rsid w:val="00C23703"/>
    <w:rsid w:val="00C26068"/>
    <w:rsid w:val="00C26DF9"/>
    <w:rsid w:val="00C271A8"/>
    <w:rsid w:val="00C3050C"/>
    <w:rsid w:val="00C31F15"/>
    <w:rsid w:val="00C32067"/>
    <w:rsid w:val="00C346AD"/>
    <w:rsid w:val="00C36E3A"/>
    <w:rsid w:val="00C37A77"/>
    <w:rsid w:val="00C41141"/>
    <w:rsid w:val="00C449AD"/>
    <w:rsid w:val="00C44E30"/>
    <w:rsid w:val="00C461E6"/>
    <w:rsid w:val="00C50045"/>
    <w:rsid w:val="00C50771"/>
    <w:rsid w:val="00C508BE"/>
    <w:rsid w:val="00C55FE8"/>
    <w:rsid w:val="00C63EC4"/>
    <w:rsid w:val="00C64CD9"/>
    <w:rsid w:val="00C66E3B"/>
    <w:rsid w:val="00C670F8"/>
    <w:rsid w:val="00C6780B"/>
    <w:rsid w:val="00C73A90"/>
    <w:rsid w:val="00C76D49"/>
    <w:rsid w:val="00C80AD4"/>
    <w:rsid w:val="00C80B5E"/>
    <w:rsid w:val="00C82055"/>
    <w:rsid w:val="00C85FE1"/>
    <w:rsid w:val="00C8630A"/>
    <w:rsid w:val="00C9061B"/>
    <w:rsid w:val="00C93EBA"/>
    <w:rsid w:val="00C97A19"/>
    <w:rsid w:val="00C97EF0"/>
    <w:rsid w:val="00CA0BD8"/>
    <w:rsid w:val="00CA2FD7"/>
    <w:rsid w:val="00CA69E3"/>
    <w:rsid w:val="00CA6B28"/>
    <w:rsid w:val="00CA72BB"/>
    <w:rsid w:val="00CA7FF5"/>
    <w:rsid w:val="00CB0531"/>
    <w:rsid w:val="00CB07E5"/>
    <w:rsid w:val="00CB09E0"/>
    <w:rsid w:val="00CB0A70"/>
    <w:rsid w:val="00CB1C14"/>
    <w:rsid w:val="00CB1E7C"/>
    <w:rsid w:val="00CB2EA1"/>
    <w:rsid w:val="00CB2F84"/>
    <w:rsid w:val="00CB3E75"/>
    <w:rsid w:val="00CB43F1"/>
    <w:rsid w:val="00CB4E5A"/>
    <w:rsid w:val="00CB581E"/>
    <w:rsid w:val="00CB6A8A"/>
    <w:rsid w:val="00CB6EDE"/>
    <w:rsid w:val="00CC41BA"/>
    <w:rsid w:val="00CD09EF"/>
    <w:rsid w:val="00CD1550"/>
    <w:rsid w:val="00CD17C1"/>
    <w:rsid w:val="00CD1C6C"/>
    <w:rsid w:val="00CD37F1"/>
    <w:rsid w:val="00CD3BFC"/>
    <w:rsid w:val="00CD4565"/>
    <w:rsid w:val="00CD6169"/>
    <w:rsid w:val="00CD6D76"/>
    <w:rsid w:val="00CE1C01"/>
    <w:rsid w:val="00CE20BC"/>
    <w:rsid w:val="00CE26C6"/>
    <w:rsid w:val="00CE39E1"/>
    <w:rsid w:val="00CF16D8"/>
    <w:rsid w:val="00CF1FD8"/>
    <w:rsid w:val="00CF20D0"/>
    <w:rsid w:val="00CF2D83"/>
    <w:rsid w:val="00CF44A1"/>
    <w:rsid w:val="00CF45F2"/>
    <w:rsid w:val="00CF4FDC"/>
    <w:rsid w:val="00CF5B74"/>
    <w:rsid w:val="00CF6E13"/>
    <w:rsid w:val="00CF7776"/>
    <w:rsid w:val="00D00E9E"/>
    <w:rsid w:val="00D021D2"/>
    <w:rsid w:val="00D061BB"/>
    <w:rsid w:val="00D07BE1"/>
    <w:rsid w:val="00D116C0"/>
    <w:rsid w:val="00D13433"/>
    <w:rsid w:val="00D13D8A"/>
    <w:rsid w:val="00D172C9"/>
    <w:rsid w:val="00D20DA7"/>
    <w:rsid w:val="00D249A5"/>
    <w:rsid w:val="00D275B7"/>
    <w:rsid w:val="00D2793F"/>
    <w:rsid w:val="00D279D8"/>
    <w:rsid w:val="00D27C8E"/>
    <w:rsid w:val="00D3026A"/>
    <w:rsid w:val="00D32D62"/>
    <w:rsid w:val="00D3621B"/>
    <w:rsid w:val="00D36E44"/>
    <w:rsid w:val="00D40205"/>
    <w:rsid w:val="00D40C72"/>
    <w:rsid w:val="00D41021"/>
    <w:rsid w:val="00D4141B"/>
    <w:rsid w:val="00D4145D"/>
    <w:rsid w:val="00D425CC"/>
    <w:rsid w:val="00D4460B"/>
    <w:rsid w:val="00D458F0"/>
    <w:rsid w:val="00D50668"/>
    <w:rsid w:val="00D50B3B"/>
    <w:rsid w:val="00D51C1C"/>
    <w:rsid w:val="00D51FCC"/>
    <w:rsid w:val="00D5467F"/>
    <w:rsid w:val="00D55837"/>
    <w:rsid w:val="00D56A9F"/>
    <w:rsid w:val="00D57BA2"/>
    <w:rsid w:val="00D60F51"/>
    <w:rsid w:val="00D60FAC"/>
    <w:rsid w:val="00D65E43"/>
    <w:rsid w:val="00D6730A"/>
    <w:rsid w:val="00D674A6"/>
    <w:rsid w:val="00D67C54"/>
    <w:rsid w:val="00D708FC"/>
    <w:rsid w:val="00D7168E"/>
    <w:rsid w:val="00D72719"/>
    <w:rsid w:val="00D73F9D"/>
    <w:rsid w:val="00D74B7C"/>
    <w:rsid w:val="00D76068"/>
    <w:rsid w:val="00D76B01"/>
    <w:rsid w:val="00D804A2"/>
    <w:rsid w:val="00D84704"/>
    <w:rsid w:val="00D84BF9"/>
    <w:rsid w:val="00D8517D"/>
    <w:rsid w:val="00D921FD"/>
    <w:rsid w:val="00D93714"/>
    <w:rsid w:val="00D94034"/>
    <w:rsid w:val="00D95424"/>
    <w:rsid w:val="00D96717"/>
    <w:rsid w:val="00DA4084"/>
    <w:rsid w:val="00DA56ED"/>
    <w:rsid w:val="00DA5A54"/>
    <w:rsid w:val="00DA5C0D"/>
    <w:rsid w:val="00DB423C"/>
    <w:rsid w:val="00DB4E26"/>
    <w:rsid w:val="00DB714B"/>
    <w:rsid w:val="00DC1025"/>
    <w:rsid w:val="00DC10F6"/>
    <w:rsid w:val="00DC115D"/>
    <w:rsid w:val="00DC1EB8"/>
    <w:rsid w:val="00DC3E45"/>
    <w:rsid w:val="00DC4598"/>
    <w:rsid w:val="00DD0722"/>
    <w:rsid w:val="00DD0B3D"/>
    <w:rsid w:val="00DD212F"/>
    <w:rsid w:val="00DE18F5"/>
    <w:rsid w:val="00DE73D2"/>
    <w:rsid w:val="00DF5BFB"/>
    <w:rsid w:val="00DF5CD6"/>
    <w:rsid w:val="00E022DA"/>
    <w:rsid w:val="00E032A1"/>
    <w:rsid w:val="00E03BCB"/>
    <w:rsid w:val="00E124DC"/>
    <w:rsid w:val="00E12EB5"/>
    <w:rsid w:val="00E15A41"/>
    <w:rsid w:val="00E16825"/>
    <w:rsid w:val="00E22D68"/>
    <w:rsid w:val="00E247D9"/>
    <w:rsid w:val="00E258D8"/>
    <w:rsid w:val="00E26DDF"/>
    <w:rsid w:val="00E270E5"/>
    <w:rsid w:val="00E30167"/>
    <w:rsid w:val="00E32C2B"/>
    <w:rsid w:val="00E33493"/>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77BA8"/>
    <w:rsid w:val="00E8139F"/>
    <w:rsid w:val="00E82DF1"/>
    <w:rsid w:val="00E84754"/>
    <w:rsid w:val="00E90CAA"/>
    <w:rsid w:val="00E93339"/>
    <w:rsid w:val="00E93FEA"/>
    <w:rsid w:val="00E96532"/>
    <w:rsid w:val="00E973A0"/>
    <w:rsid w:val="00EA1688"/>
    <w:rsid w:val="00EA1AFC"/>
    <w:rsid w:val="00EA2317"/>
    <w:rsid w:val="00EA3A7D"/>
    <w:rsid w:val="00EA4C83"/>
    <w:rsid w:val="00EB0A37"/>
    <w:rsid w:val="00EB763D"/>
    <w:rsid w:val="00EB7EC2"/>
    <w:rsid w:val="00EB7FE4"/>
    <w:rsid w:val="00EC0A92"/>
    <w:rsid w:val="00EC1DA0"/>
    <w:rsid w:val="00EC329B"/>
    <w:rsid w:val="00EC5EB9"/>
    <w:rsid w:val="00EC6006"/>
    <w:rsid w:val="00EC71A6"/>
    <w:rsid w:val="00EC73EB"/>
    <w:rsid w:val="00ED592E"/>
    <w:rsid w:val="00ED6ABD"/>
    <w:rsid w:val="00ED72E1"/>
    <w:rsid w:val="00EE3C0F"/>
    <w:rsid w:val="00EE5EB8"/>
    <w:rsid w:val="00EE66E5"/>
    <w:rsid w:val="00EE6810"/>
    <w:rsid w:val="00EF1601"/>
    <w:rsid w:val="00EF21FE"/>
    <w:rsid w:val="00EF2A7F"/>
    <w:rsid w:val="00EF2D58"/>
    <w:rsid w:val="00EF37C2"/>
    <w:rsid w:val="00EF4803"/>
    <w:rsid w:val="00EF5127"/>
    <w:rsid w:val="00F02290"/>
    <w:rsid w:val="00F03EAC"/>
    <w:rsid w:val="00F04B7C"/>
    <w:rsid w:val="00F077C9"/>
    <w:rsid w:val="00F078B5"/>
    <w:rsid w:val="00F14024"/>
    <w:rsid w:val="00F14FA3"/>
    <w:rsid w:val="00F15DB1"/>
    <w:rsid w:val="00F24297"/>
    <w:rsid w:val="00F2564A"/>
    <w:rsid w:val="00F25761"/>
    <w:rsid w:val="00F259D7"/>
    <w:rsid w:val="00F32482"/>
    <w:rsid w:val="00F32D05"/>
    <w:rsid w:val="00F34BFC"/>
    <w:rsid w:val="00F35263"/>
    <w:rsid w:val="00F35E34"/>
    <w:rsid w:val="00F403BF"/>
    <w:rsid w:val="00F4342F"/>
    <w:rsid w:val="00F45227"/>
    <w:rsid w:val="00F5045C"/>
    <w:rsid w:val="00F520C7"/>
    <w:rsid w:val="00F53AEA"/>
    <w:rsid w:val="00F547AF"/>
    <w:rsid w:val="00F55AC7"/>
    <w:rsid w:val="00F55FC9"/>
    <w:rsid w:val="00F563CD"/>
    <w:rsid w:val="00F5663B"/>
    <w:rsid w:val="00F5674D"/>
    <w:rsid w:val="00F63741"/>
    <w:rsid w:val="00F6392C"/>
    <w:rsid w:val="00F64256"/>
    <w:rsid w:val="00F66093"/>
    <w:rsid w:val="00F66518"/>
    <w:rsid w:val="00F66657"/>
    <w:rsid w:val="00F6751E"/>
    <w:rsid w:val="00F70848"/>
    <w:rsid w:val="00F73A60"/>
    <w:rsid w:val="00F8015D"/>
    <w:rsid w:val="00F829C7"/>
    <w:rsid w:val="00F834AA"/>
    <w:rsid w:val="00F848D6"/>
    <w:rsid w:val="00F859AE"/>
    <w:rsid w:val="00F9071F"/>
    <w:rsid w:val="00F922B2"/>
    <w:rsid w:val="00F943C8"/>
    <w:rsid w:val="00F96B28"/>
    <w:rsid w:val="00FA1564"/>
    <w:rsid w:val="00FA41B4"/>
    <w:rsid w:val="00FA5DDD"/>
    <w:rsid w:val="00FA6255"/>
    <w:rsid w:val="00FA723B"/>
    <w:rsid w:val="00FA7644"/>
    <w:rsid w:val="00FB0647"/>
    <w:rsid w:val="00FB1FA3"/>
    <w:rsid w:val="00FB43A8"/>
    <w:rsid w:val="00FB4D12"/>
    <w:rsid w:val="00FB5279"/>
    <w:rsid w:val="00FB62AE"/>
    <w:rsid w:val="00FC069A"/>
    <w:rsid w:val="00FC08A9"/>
    <w:rsid w:val="00FC0BA0"/>
    <w:rsid w:val="00FC7600"/>
    <w:rsid w:val="00FD0385"/>
    <w:rsid w:val="00FD0B7B"/>
    <w:rsid w:val="00FD1A46"/>
    <w:rsid w:val="00FD4C08"/>
    <w:rsid w:val="00FD6002"/>
    <w:rsid w:val="00FE1DCC"/>
    <w:rsid w:val="00FE1DD4"/>
    <w:rsid w:val="00FE2B19"/>
    <w:rsid w:val="00FE7A68"/>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A10185"/>
  <w15:docId w15:val="{22B6472E-BACC-418A-9A96-B21C14485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6338D8"/>
  </w:style>
  <w:style w:type="paragraph" w:styleId="Rubrik1">
    <w:name w:val="heading 1"/>
    <w:basedOn w:val="Brdtext"/>
    <w:next w:val="Brdtext"/>
    <w:link w:val="Rubrik1Char"/>
    <w:uiPriority w:val="1"/>
    <w:qFormat/>
    <w:rsid w:val="00CA7FF5"/>
    <w:pPr>
      <w:keepNext/>
      <w:keepLines/>
      <w:numPr>
        <w:numId w:val="2"/>
      </w:numPr>
      <w:tabs>
        <w:tab w:val="num" w:pos="360"/>
      </w:tabs>
      <w:spacing w:before="48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Normal"/>
    <w:next w:val="Normal"/>
    <w:uiPriority w:val="35"/>
    <w:semiHidden/>
    <w:qFormat/>
    <w:rsid w:val="00AB6F47"/>
    <w:pPr>
      <w:keepLines/>
      <w:tabs>
        <w:tab w:val="left" w:pos="1701"/>
        <w:tab w:val="left" w:pos="3600"/>
        <w:tab w:val="left" w:pos="5387"/>
      </w:tabs>
      <w:spacing w:before="100" w:line="240" w:lineRule="auto"/>
      <w:textboxTightWrap w:val="firstLineOnly"/>
    </w:pPr>
    <w:rPr>
      <w:rFonts w:asciiTheme="majorHAnsi" w:hAnsiTheme="majorHAnsi" w:cstheme="majorHAnsi"/>
      <w:iCs/>
      <w:spacing w:val="6"/>
      <w:sz w:val="14"/>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Normal"/>
    <w:link w:val="FotnotstextChar"/>
    <w:uiPriority w:val="99"/>
    <w:semiHidden/>
    <w:rsid w:val="00AB6F47"/>
    <w:pPr>
      <w:keepLines/>
      <w:tabs>
        <w:tab w:val="left" w:pos="1701"/>
        <w:tab w:val="left" w:pos="3600"/>
        <w:tab w:val="left" w:pos="5387"/>
      </w:tabs>
      <w:spacing w:before="100" w:after="0" w:line="170" w:lineRule="exact"/>
      <w:textboxTightWrap w:val="firstLineOnly"/>
    </w:pPr>
    <w:rPr>
      <w:rFonts w:asciiTheme="majorHAnsi" w:hAnsiTheme="majorHAnsi" w:cstheme="majorHAnsi"/>
      <w:spacing w:val="6"/>
      <w:sz w:val="14"/>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Normal"/>
    <w:next w:val="Normal"/>
    <w:link w:val="KommentarsmneChar"/>
    <w:uiPriority w:val="99"/>
    <w:semiHidden/>
    <w:unhideWhenUsed/>
    <w:rsid w:val="00AB6F47"/>
    <w:rPr>
      <w:b/>
      <w:bCs/>
    </w:rPr>
  </w:style>
  <w:style w:type="character" w:customStyle="1" w:styleId="KommentarsmneChar">
    <w:name w:val="Kommentarsämne Char"/>
    <w:basedOn w:val="Standardstycketeckensnitt"/>
    <w:link w:val="Kommentarsmne"/>
    <w:uiPriority w:val="99"/>
    <w:semiHidden/>
    <w:rsid w:val="00AB6F47"/>
    <w:rPr>
      <w:b/>
      <w:bCs/>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Kommentarer">
    <w:name w:val="annotation text"/>
    <w:basedOn w:val="Normal"/>
    <w:link w:val="KommentarerChar"/>
    <w:uiPriority w:val="99"/>
    <w:unhideWhenUsed/>
    <w:pPr>
      <w:spacing w:line="240" w:lineRule="auto"/>
    </w:pPr>
    <w:rPr>
      <w:sz w:val="20"/>
      <w:szCs w:val="20"/>
    </w:rPr>
  </w:style>
  <w:style w:type="character" w:customStyle="1" w:styleId="KommentarerChar">
    <w:name w:val="Kommentarer Char"/>
    <w:basedOn w:val="Standardstycketeckensnitt"/>
    <w:link w:val="Kommentarer"/>
    <w:uiPriority w:val="99"/>
    <w:rPr>
      <w:sz w:val="20"/>
      <w:szCs w:val="20"/>
    </w:rPr>
  </w:style>
  <w:style w:type="character" w:customStyle="1" w:styleId="Departement">
    <w:name w:val="Departement"/>
    <w:basedOn w:val="Standardstycketeckensnitt"/>
    <w:uiPriority w:val="1"/>
    <w:semiHidden/>
    <w:rsid w:val="007E3563"/>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31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ntTable" Target="fontTable.xml"/><Relationship Id="rId10" Type="http://schemas.openxmlformats.org/officeDocument/2006/relationships/numbering" Target="numbering.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r0831aa\AppData\Roaming\Microsoft\Mallar\FaktaPM.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FDFB7EE564440681DD04887C9B300B"/>
        <w:category>
          <w:name w:val="Allmänt"/>
          <w:gallery w:val="placeholder"/>
        </w:category>
        <w:types>
          <w:type w:val="bbPlcHdr"/>
        </w:types>
        <w:behaviors>
          <w:behavior w:val="content"/>
        </w:behaviors>
        <w:guid w:val="{865E6232-323B-4069-AD3B-B7B4BD164B7E}"/>
      </w:docPartPr>
      <w:docPartBody>
        <w:p w:rsidR="003A6E34" w:rsidRDefault="003A6E34">
          <w:pPr>
            <w:pStyle w:val="1DFDFB7EE564440681DD04887C9B300B"/>
          </w:pPr>
          <w:r w:rsidRPr="00FC36B9">
            <w:rPr>
              <w:rStyle w:val="Platshllartext"/>
            </w:rPr>
            <w:t>Klicka eller tryck här för att ange text.</w:t>
          </w:r>
        </w:p>
      </w:docPartBody>
    </w:docPart>
    <w:docPart>
      <w:docPartPr>
        <w:name w:val="8B642D7312224E60B09CB623DD694230"/>
        <w:category>
          <w:name w:val="Allmänt"/>
          <w:gallery w:val="placeholder"/>
        </w:category>
        <w:types>
          <w:type w:val="bbPlcHdr"/>
        </w:types>
        <w:behaviors>
          <w:behavior w:val="content"/>
        </w:behaviors>
        <w:guid w:val="{E38E1B38-5017-439E-A50E-34FA4AE2821E}"/>
      </w:docPartPr>
      <w:docPartBody>
        <w:p w:rsidR="003A6E34" w:rsidRDefault="003A6E34">
          <w:pPr>
            <w:pStyle w:val="8B642D7312224E60B09CB623DD694230"/>
          </w:pPr>
          <w:r>
            <w:rPr>
              <w:rStyle w:val="Platshllartext"/>
            </w:rPr>
            <w:t>(sätts av SB)</w:t>
          </w:r>
        </w:p>
      </w:docPartBody>
    </w:docPart>
    <w:docPart>
      <w:docPartPr>
        <w:name w:val="C9B5D5F4183142579D47BD7570D294B2"/>
        <w:category>
          <w:name w:val="Allmänt"/>
          <w:gallery w:val="placeholder"/>
        </w:category>
        <w:types>
          <w:type w:val="bbPlcHdr"/>
        </w:types>
        <w:behaviors>
          <w:behavior w:val="content"/>
        </w:behaviors>
        <w:guid w:val="{6B6607F3-A6FB-4772-85DE-F1FDA94F8312}"/>
      </w:docPartPr>
      <w:docPartBody>
        <w:p w:rsidR="003A6E34" w:rsidRDefault="003A6E34">
          <w:pPr>
            <w:pStyle w:val="C9B5D5F4183142579D47BD7570D294B2"/>
          </w:pPr>
          <w:r>
            <w:rPr>
              <w:rStyle w:val="Platshllartext"/>
            </w:rPr>
            <w:t>[K</w:t>
          </w:r>
          <w:r w:rsidRPr="00510C26">
            <w:rPr>
              <w:rStyle w:val="Platshllartext"/>
            </w:rPr>
            <w:t xml:space="preserve">licka här </w:t>
          </w:r>
          <w:r>
            <w:rPr>
              <w:rStyle w:val="Platshllartext"/>
            </w:rPr>
            <w:t>och skriv titel</w:t>
          </w:r>
          <w:r w:rsidRPr="00510C26">
            <w:rPr>
              <w:rStyle w:val="Platshllartext"/>
            </w:rPr>
            <w:t>.</w:t>
          </w:r>
        </w:p>
      </w:docPartBody>
    </w:docPart>
    <w:docPart>
      <w:docPartPr>
        <w:name w:val="5CAFD83974144ABB9B52675D59074CBF"/>
        <w:category>
          <w:name w:val="Allmänt"/>
          <w:gallery w:val="placeholder"/>
        </w:category>
        <w:types>
          <w:type w:val="bbPlcHdr"/>
        </w:types>
        <w:behaviors>
          <w:behavior w:val="content"/>
        </w:behaviors>
        <w:guid w:val="{7D953000-5C4D-4D3B-A9F6-2B51F178615E}"/>
      </w:docPartPr>
      <w:docPartBody>
        <w:p w:rsidR="003A6E34" w:rsidRDefault="003A6E34">
          <w:pPr>
            <w:pStyle w:val="5CAFD83974144ABB9B52675D59074CBF"/>
          </w:pPr>
          <w:r w:rsidRPr="00D31416">
            <w:rPr>
              <w:rStyle w:val="Platshllartext"/>
            </w:rPr>
            <w:t>Ange innehåll som du vill upprepa, inklusive andra innehållskontroller. Du kan också infoga den här kontrollen runt tabellrader om du vill upprepa delar av en tabell.</w:t>
          </w:r>
        </w:p>
      </w:docPartBody>
    </w:docPart>
    <w:docPart>
      <w:docPartPr>
        <w:name w:val="BF61A25F733D4DA78578599F487443A0"/>
        <w:category>
          <w:name w:val="Allmänt"/>
          <w:gallery w:val="placeholder"/>
        </w:category>
        <w:types>
          <w:type w:val="bbPlcHdr"/>
        </w:types>
        <w:behaviors>
          <w:behavior w:val="content"/>
        </w:behaviors>
        <w:guid w:val="{914361A0-152F-4414-8A5E-37B8F8F4EB80}"/>
      </w:docPartPr>
      <w:docPartBody>
        <w:p w:rsidR="003A6E34" w:rsidRDefault="003A6E34">
          <w:pPr>
            <w:pStyle w:val="BF61A25F733D4DA78578599F487443A0"/>
          </w:pPr>
          <w:r>
            <w:rPr>
              <w:rStyle w:val="Platshllartext"/>
            </w:rPr>
            <w:t>Klicka här och v</w:t>
          </w:r>
          <w:r w:rsidRPr="00D31416">
            <w:rPr>
              <w:rStyle w:val="Platshllartext"/>
            </w:rPr>
            <w:t xml:space="preserve">älj ett </w:t>
          </w:r>
          <w:r>
            <w:rPr>
              <w:rStyle w:val="Platshllartext"/>
            </w:rPr>
            <w:t>departement.</w:t>
          </w:r>
        </w:p>
      </w:docPartBody>
    </w:docPart>
    <w:docPart>
      <w:docPartPr>
        <w:name w:val="26CF77F60F034A1394C62E4B19DFFB2C"/>
        <w:category>
          <w:name w:val="Allmänt"/>
          <w:gallery w:val="placeholder"/>
        </w:category>
        <w:types>
          <w:type w:val="bbPlcHdr"/>
        </w:types>
        <w:behaviors>
          <w:behavior w:val="content"/>
        </w:behaviors>
        <w:guid w:val="{6E2D6FFE-F266-4527-98AF-BC75C39593BC}"/>
      </w:docPartPr>
      <w:docPartBody>
        <w:p w:rsidR="003A6E34" w:rsidRDefault="003A6E34">
          <w:pPr>
            <w:pStyle w:val="26CF77F60F034A1394C62E4B19DFFB2C"/>
          </w:pPr>
          <w:r w:rsidRPr="0066661D">
            <w:rPr>
              <w:rStyle w:val="Platshllartext"/>
            </w:rPr>
            <w:t>Ex COM(202</w:t>
          </w:r>
          <w:r>
            <w:rPr>
              <w:rStyle w:val="Platshllartext"/>
            </w:rPr>
            <w:t>3</w:t>
          </w:r>
          <w:r w:rsidRPr="0066661D">
            <w:rPr>
              <w:rStyle w:val="Platshllartext"/>
            </w:rPr>
            <w:t xml:space="preserve">) </w:t>
          </w:r>
          <w:r>
            <w:rPr>
              <w:rStyle w:val="Platshllartext"/>
            </w:rPr>
            <w:t>123</w:t>
          </w:r>
        </w:p>
      </w:docPartBody>
    </w:docPart>
    <w:docPart>
      <w:docPartPr>
        <w:name w:val="353565367DCD4B54A861F9B3FE7E0797"/>
        <w:category>
          <w:name w:val="Allmänt"/>
          <w:gallery w:val="placeholder"/>
        </w:category>
        <w:types>
          <w:type w:val="bbPlcHdr"/>
        </w:types>
        <w:behaviors>
          <w:behavior w:val="content"/>
        </w:behaviors>
        <w:guid w:val="{7B8EB80F-EA91-428E-9E20-98C2551038FB}"/>
      </w:docPartPr>
      <w:docPartBody>
        <w:p w:rsidR="003A6E34" w:rsidRDefault="003A6E34">
          <w:pPr>
            <w:pStyle w:val="353565367DCD4B54A861F9B3FE7E0797"/>
          </w:pPr>
          <w:r>
            <w:rPr>
              <w:rStyle w:val="Platshllartext"/>
            </w:rPr>
            <w:t>Klicka här och skriv dokumentets fullständiga titel</w:t>
          </w:r>
          <w:r w:rsidRPr="00D31416">
            <w:rPr>
              <w:rStyle w:val="Platshllartext"/>
            </w:rPr>
            <w:t>.</w:t>
          </w:r>
          <w:r>
            <w:rPr>
              <w:rStyle w:val="Platshllartext"/>
            </w:rPr>
            <w:t xml:space="preserve"> För att lägga till fler dokument, klicka här och klicka sedan på plustecknet nere till höger i denna ruta</w:t>
          </w:r>
          <w:r w:rsidRPr="00D31416">
            <w:rPr>
              <w:rStyle w:val="Platshllartext"/>
            </w:rPr>
            <w:t>.</w:t>
          </w:r>
        </w:p>
      </w:docPartBody>
    </w:docPart>
    <w:docPart>
      <w:docPartPr>
        <w:name w:val="B6614AF02201498696A3CCF3F9DCA572"/>
        <w:category>
          <w:name w:val="Allmänt"/>
          <w:gallery w:val="placeholder"/>
        </w:category>
        <w:types>
          <w:type w:val="bbPlcHdr"/>
        </w:types>
        <w:behaviors>
          <w:behavior w:val="content"/>
        </w:behaviors>
        <w:guid w:val="{385B140F-85B5-47BF-B7CE-41C1F4389535}"/>
      </w:docPartPr>
      <w:docPartBody>
        <w:p w:rsidR="003A6E34" w:rsidRDefault="003A6E34">
          <w:pPr>
            <w:pStyle w:val="B6614AF02201498696A3CCF3F9DCA572"/>
          </w:pPr>
          <w:r w:rsidRPr="00DB17A3">
            <w:rPr>
              <w:rStyle w:val="Platshllartext"/>
            </w:rPr>
            <w:t xml:space="preserve">Klicka här för att </w:t>
          </w:r>
          <w:r>
            <w:rPr>
              <w:rStyle w:val="Platshllartext"/>
            </w:rPr>
            <w:t>skriva</w:t>
          </w:r>
          <w:r w:rsidRPr="00DB17A3">
            <w:rPr>
              <w:rStyle w:val="Platshllartext"/>
            </w:rPr>
            <w:t xml:space="preserve"> text.</w:t>
          </w:r>
        </w:p>
      </w:docPartBody>
    </w:docPart>
    <w:docPart>
      <w:docPartPr>
        <w:name w:val="5F076840BE1C420FB42AC7F9259BC1AA"/>
        <w:category>
          <w:name w:val="Allmänt"/>
          <w:gallery w:val="placeholder"/>
        </w:category>
        <w:types>
          <w:type w:val="bbPlcHdr"/>
        </w:types>
        <w:behaviors>
          <w:behavior w:val="content"/>
        </w:behaviors>
        <w:guid w:val="{D130D96C-C223-4DC0-ACC6-F17C15A8C6AD}"/>
      </w:docPartPr>
      <w:docPartBody>
        <w:p w:rsidR="003A6E34" w:rsidRDefault="003A6E34" w:rsidP="003A6E34">
          <w:pPr>
            <w:pStyle w:val="5F076840BE1C420FB42AC7F9259BC1AA"/>
          </w:pPr>
          <w:r w:rsidRPr="00FC36B9">
            <w:rPr>
              <w:rStyle w:val="Platshllartext"/>
            </w:rPr>
            <w:t>Klicka eller tryck här för att ange text.</w:t>
          </w:r>
        </w:p>
      </w:docPartBody>
    </w:docPart>
    <w:docPart>
      <w:docPartPr>
        <w:name w:val="7889D82DB3B44C95849008CC74319EB2"/>
        <w:category>
          <w:name w:val="Allmänt"/>
          <w:gallery w:val="placeholder"/>
        </w:category>
        <w:types>
          <w:type w:val="bbPlcHdr"/>
        </w:types>
        <w:behaviors>
          <w:behavior w:val="content"/>
        </w:behaviors>
        <w:guid w:val="{CA27D613-03D2-4522-9F45-38A1342B9416}"/>
      </w:docPartPr>
      <w:docPartBody>
        <w:p w:rsidR="003A6E34" w:rsidRDefault="003A6E34" w:rsidP="003A6E34">
          <w:pPr>
            <w:pStyle w:val="7889D82DB3B44C95849008CC74319EB2"/>
          </w:pPr>
          <w:r w:rsidRPr="00FC36B9">
            <w:rPr>
              <w:rStyle w:val="Platshllartext"/>
            </w:rPr>
            <w:t>Klicka eller tryck här för att ange text.</w:t>
          </w:r>
        </w:p>
      </w:docPartBody>
    </w:docPart>
    <w:docPart>
      <w:docPartPr>
        <w:name w:val="2C313BF09AA64892AD6935D9373C2997"/>
        <w:category>
          <w:name w:val="Allmänt"/>
          <w:gallery w:val="placeholder"/>
        </w:category>
        <w:types>
          <w:type w:val="bbPlcHdr"/>
        </w:types>
        <w:behaviors>
          <w:behavior w:val="content"/>
        </w:behaviors>
        <w:guid w:val="{2A50F33C-E346-44A4-B80E-82437D503F86}"/>
      </w:docPartPr>
      <w:docPartBody>
        <w:p w:rsidR="00000000" w:rsidRDefault="008553DC">
          <w:r w:rsidRPr="00F17B78">
            <w:rPr>
              <w:rStyle w:val="Platshllartext"/>
            </w:rPr>
            <w:t xml:space="preserve"> </w:t>
          </w:r>
        </w:p>
      </w:docPartBody>
    </w:docPart>
    <w:docPart>
      <w:docPartPr>
        <w:name w:val="8F750D4075AF4A6E9DDBFB8E6682F19F"/>
        <w:category>
          <w:name w:val="Allmänt"/>
          <w:gallery w:val="placeholder"/>
        </w:category>
        <w:types>
          <w:type w:val="bbPlcHdr"/>
        </w:types>
        <w:behaviors>
          <w:behavior w:val="content"/>
        </w:behaviors>
        <w:guid w:val="{E49CADE0-42D0-49D4-9952-400AEB189E2D}"/>
      </w:docPartPr>
      <w:docPartBody>
        <w:p w:rsidR="00000000" w:rsidRDefault="008553DC">
          <w:r w:rsidRPr="00F17B78">
            <w:rPr>
              <w:rStyle w:val="Platshllartext"/>
            </w:rPr>
            <w:t xml:space="preserve"> </w:t>
          </w:r>
        </w:p>
      </w:docPartBody>
    </w:docPart>
    <w:docPart>
      <w:docPartPr>
        <w:name w:val="51A4E724B67C46D3AE16548492305A41"/>
        <w:category>
          <w:name w:val="Allmänt"/>
          <w:gallery w:val="placeholder"/>
        </w:category>
        <w:types>
          <w:type w:val="bbPlcHdr"/>
        </w:types>
        <w:behaviors>
          <w:behavior w:val="content"/>
        </w:behaviors>
        <w:guid w:val="{ADB5E0E3-7509-42FA-81F6-ED2467B3B5E0}"/>
      </w:docPartPr>
      <w:docPartBody>
        <w:p w:rsidR="00000000" w:rsidRDefault="008553DC">
          <w:r w:rsidRPr="00F17B78">
            <w:rPr>
              <w:rStyle w:val="Platshllartext"/>
            </w:rPr>
            <w:t xml:space="preserve"> </w:t>
          </w:r>
        </w:p>
      </w:docPartBody>
    </w:docPart>
    <w:docPart>
      <w:docPartPr>
        <w:name w:val="39A2309882F0404B8CAAF9A5C8B469FF"/>
        <w:category>
          <w:name w:val="Allmänt"/>
          <w:gallery w:val="placeholder"/>
        </w:category>
        <w:types>
          <w:type w:val="bbPlcHdr"/>
        </w:types>
        <w:behaviors>
          <w:behavior w:val="content"/>
        </w:behaviors>
        <w:guid w:val="{2F05A1AC-5BAB-4775-8E0E-55D9EA83EA45}"/>
      </w:docPartPr>
      <w:docPartBody>
        <w:p w:rsidR="00000000" w:rsidRDefault="008553DC">
          <w:r w:rsidRPr="00F17B78">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E34"/>
    <w:rsid w:val="003A6E34"/>
    <w:rsid w:val="008553DC"/>
    <w:rsid w:val="00CF5B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553DC"/>
    <w:rPr>
      <w:noProof w:val="0"/>
      <w:color w:val="808080"/>
    </w:rPr>
  </w:style>
  <w:style w:type="paragraph" w:customStyle="1" w:styleId="1DFDFB7EE564440681DD04887C9B300B">
    <w:name w:val="1DFDFB7EE564440681DD04887C9B300B"/>
  </w:style>
  <w:style w:type="paragraph" w:customStyle="1" w:styleId="CEF00EBAF43B46279C86BFA534AA16F1">
    <w:name w:val="CEF00EBAF43B46279C86BFA534AA16F1"/>
  </w:style>
  <w:style w:type="paragraph" w:customStyle="1" w:styleId="8B642D7312224E60B09CB623DD694230">
    <w:name w:val="8B642D7312224E60B09CB623DD694230"/>
  </w:style>
  <w:style w:type="paragraph" w:customStyle="1" w:styleId="B2CBF043EA4843D6B3AB01E905A649E1">
    <w:name w:val="B2CBF043EA4843D6B3AB01E905A649E1"/>
  </w:style>
  <w:style w:type="paragraph" w:customStyle="1" w:styleId="C9B5D5F4183142579D47BD7570D294B2">
    <w:name w:val="C9B5D5F4183142579D47BD7570D294B2"/>
  </w:style>
  <w:style w:type="paragraph" w:customStyle="1" w:styleId="5CAFD83974144ABB9B52675D59074CBF">
    <w:name w:val="5CAFD83974144ABB9B52675D59074CBF"/>
  </w:style>
  <w:style w:type="paragraph" w:customStyle="1" w:styleId="BF61A25F733D4DA78578599F487443A0">
    <w:name w:val="BF61A25F733D4DA78578599F487443A0"/>
  </w:style>
  <w:style w:type="paragraph" w:customStyle="1" w:styleId="26CF77F60F034A1394C62E4B19DFFB2C">
    <w:name w:val="26CF77F60F034A1394C62E4B19DFFB2C"/>
  </w:style>
  <w:style w:type="paragraph" w:customStyle="1" w:styleId="8B2057B911F9485DB68F6D99E2AA1313">
    <w:name w:val="8B2057B911F9485DB68F6D99E2AA1313"/>
  </w:style>
  <w:style w:type="paragraph" w:customStyle="1" w:styleId="353565367DCD4B54A861F9B3FE7E0797">
    <w:name w:val="353565367DCD4B54A861F9B3FE7E0797"/>
  </w:style>
  <w:style w:type="paragraph" w:customStyle="1" w:styleId="B6614AF02201498696A3CCF3F9DCA572">
    <w:name w:val="B6614AF02201498696A3CCF3F9DCA572"/>
  </w:style>
  <w:style w:type="paragraph" w:customStyle="1" w:styleId="5F076840BE1C420FB42AC7F9259BC1AA">
    <w:name w:val="5F076840BE1C420FB42AC7F9259BC1AA"/>
    <w:rsid w:val="003A6E34"/>
  </w:style>
  <w:style w:type="paragraph" w:customStyle="1" w:styleId="7889D82DB3B44C95849008CC74319EB2">
    <w:name w:val="7889D82DB3B44C95849008CC74319EB2"/>
    <w:rsid w:val="003A6E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faktaPM xmlns="http://rk.se/faktapm">
  <Titel>Förordning om ändring i asylprocedurförordningen gällande etablering av en lista över säkra ursprungsländer på EU-nivå</Titel>
  <Ar>2024/25</Ar>
  <Nr>40</Nr>
  <UppDat>2025-05-20T00:00:00</UppDat>
  <Rub/>
  <Dep/>
  <Utsk/>
  <AnkDat/>
  <Egenskap1/>
  <Egenskap2/>
  <Egenskap3/>
  <DepLista>
    <Item>
      <itemnr/>
      <Departementsnamn>Justitiedepartementet</Departementsnamn>
    </Item>
  </DepLista>
  <DokLista>
    <DokItem>
      <Beteckning>COM(2025)186</Beteckning>
      <Celexnummer>52025PC0186</Celexnummer>
      <DokTitel>Förslag till EUROPARLAMENTETS OCH RÅDETS FÖRORDNING om ändring i asylprocedurförordningen gällande etablering av en lista över säkra ursprungsländer på EU-nivå</DokTitel>
    </DokItem>
  </DokLista>
</faktaPM>
</file>

<file path=customXml/item2.xml><?xml version="1.0" encoding="utf-8"?>
<ct:contentTypeSchema xmlns:ct="http://schemas.microsoft.com/office/2006/metadata/contentType" xmlns:ma="http://schemas.microsoft.com/office/2006/metadata/properties/metaAttributes" ct:_="" ma:_="" ma:contentTypeName="RK Word" ma:contentTypeID="0x010100BBA312BF02777149882D207184EC35C03200A3F07389957D814EB9EA272C4BBCB664" ma:contentTypeVersion="15" ma:contentTypeDescription="Skapa nytt dokument med möjlighet att välja RK-mall" ma:contentTypeScope="" ma:versionID="9042a298c548b75ebe82d9a83c2a6174">
  <xsd:schema xmlns:xsd="http://www.w3.org/2001/XMLSchema" xmlns:xs="http://www.w3.org/2001/XMLSchema" xmlns:p="http://schemas.microsoft.com/office/2006/metadata/properties" xmlns:ns2="4e9c2f0c-7bf8-49af-8356-cbf363fc78a7" xmlns:ns3="cc625d36-bb37-4650-91b9-0c96159295ba" xmlns:ns4="18f3d968-6251-40b0-9f11-012b293496c2" xmlns:ns6="8b66ae41-1ec6-402e-b662-35d1932ca064" xmlns:ns7="9c9941df-7074-4a92-bf99-225d24d78d61" xmlns:ns8="http://schemas.microsoft.com/sharepoint/v4" targetNamespace="http://schemas.microsoft.com/office/2006/metadata/properties" ma:root="true" ma:fieldsID="cce5969d620b3c9e62592e6224ab9f97" ns2:_="" ns3:_="" ns4:_="" ns6:_="" ns7:_="" ns8:_="">
    <xsd:import namespace="4e9c2f0c-7bf8-49af-8356-cbf363fc78a7"/>
    <xsd:import namespace="cc625d36-bb37-4650-91b9-0c96159295ba"/>
    <xsd:import namespace="18f3d968-6251-40b0-9f11-012b293496c2"/>
    <xsd:import namespace="8b66ae41-1ec6-402e-b662-35d1932ca064"/>
    <xsd:import namespace="9c9941df-7074-4a92-bf99-225d24d78d61"/>
    <xsd:import namespace="http://schemas.microsoft.com/sharepoint/v4"/>
    <xsd:element name="properties">
      <xsd:complexType>
        <xsd:sequence>
          <xsd:element name="documentManagement">
            <xsd:complexType>
              <xsd:all>
                <xsd:element ref="ns2:RecordNumber" minOccurs="0"/>
                <xsd:element ref="ns2:DirtyMigration" minOccurs="0"/>
                <xsd:element ref="ns3:TaxCatchAllLabel" minOccurs="0"/>
                <xsd:element ref="ns3:k46d94c0acf84ab9a79866a9d8b1905f" minOccurs="0"/>
                <xsd:element ref="ns3:TaxCatchAll" minOccurs="0"/>
                <xsd:element ref="ns3:edbe0b5c82304c8e847ab7b8c02a77c3" minOccurs="0"/>
                <xsd:element ref="ns4:RKNyckelord" minOccurs="0"/>
                <xsd:element ref="ns6:_dlc_DocId" minOccurs="0"/>
                <xsd:element ref="ns6:_dlc_DocIdPersistId" minOccurs="0"/>
                <xsd:element ref="ns7:SharedWithUsers" minOccurs="0"/>
                <xsd:element ref="ns6:_dlc_DocIdUrl" minOccurs="0"/>
                <xsd:element ref="ns8: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3" nillable="true" ma:displayName="Diarienummer" ma:internalName="RecordNumber">
      <xsd:simpleType>
        <xsd:restriction base="dms:Text">
          <xsd:maxLength value="255"/>
        </xsd:restriction>
      </xsd:simpleType>
    </xsd:element>
    <xsd:element name="DirtyMigration" ma:index="5"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6" nillable="true" ma:displayName="Taxonomy Catch All Column1" ma:hidden="true" ma:list="{3b950435-a33d-48da-baf0-ec1ffb87fbb1}" ma:internalName="TaxCatchAllLabel" ma:readOnly="true" ma:showField="CatchAllDataLabel" ma:web="c2869d94-9012-497c-af60-acfe9ddd6658">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1" nillable="true" ma:taxonomy="true" ma:internalName="k46d94c0acf84ab9a79866a9d8b1905f" ma:taxonomyFieldName="Organisation" ma:displayName="Organisatorisk enhet" ma:fieldId="{446d94c0-acf8-4ab9-a798-66a9d8b1905f}" ma:sspId="d07acfae-4dfa-4949-99a8-259efd31a6ae" ma:termSetId="8c1436be-a8c9-4c8f-93bb-07dc2d5595bf"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3b950435-a33d-48da-baf0-ec1ffb87fbb1}" ma:internalName="TaxCatchAll" ma:showField="CatchAllData" ma:web="c2869d94-9012-497c-af60-acfe9ddd6658">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4"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16" nillable="true" ma:displayName="Nyckelord" ma:internalName="RKNyckel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66ae41-1ec6-402e-b662-35d1932ca064" elementFormDefault="qualified">
    <xsd:import namespace="http://schemas.microsoft.com/office/2006/documentManagement/types"/>
    <xsd:import namespace="http://schemas.microsoft.com/office/infopath/2007/PartnerControls"/>
    <xsd:element name="_dlc_DocId" ma:index="18" nillable="true" ma:displayName="Dokument-ID-värde" ma:description="Värdet för dokument-ID som tilldelats till det här objektet." ma:internalName="_dlc_DocId" ma:readOnly="true">
      <xsd:simpleType>
        <xsd:restriction base="dms:Text"/>
      </xsd:simpleType>
    </xsd:element>
    <xsd:element name="_dlc_DocIdPersistId" ma:index="19" nillable="true" ma:displayName="Spara ID" ma:description="Behåll ID vid tillägg." ma:hidden="true" ma:internalName="_dlc_DocIdPersistId" ma:readOnly="true">
      <xsd:simpleType>
        <xsd:restriction base="dms:Boolean"/>
      </xsd:simpleType>
    </xsd:element>
    <xsd:element name="_dlc_DocIdUrl" ma:index="21"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9941df-7074-4a92-bf99-225d24d78d61" elementFormDefault="qualified">
    <xsd:import namespace="http://schemas.microsoft.com/office/2006/documentManagement/types"/>
    <xsd:import namespace="http://schemas.microsoft.com/office/infopath/2007/PartnerControls"/>
    <xsd:element name="SharedWithUsers" ma:index="2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d07acfae-4dfa-4949-99a8-259efd31a6ae" ContentTypeId="0x010100BBA312BF02777149882D207184EC35C032" PreviousValue="true"/>
</file>

<file path=customXml/item4.xml><?xml version="1.0" encoding="utf-8"?>
<!--<?xml version="1.0" encoding="iso-8859-1"?>-->
<DocumentInfo xmlns="http://lp/documentinfo/RK">
  <BaseInfo>
    <RkTemplate>442</RkTemplate>
    <DocType>EU</DocType>
    <DocTypeShowName>EU Faktapromemoria</DocTypeShowName>
    <Status/>
    <Sender>
      <SenderName/>
      <SenderTitle/>
      <SenderMail> </SenderMail>
      <SenderPhone> </SenderPhone>
    </Sender>
    <TopId>1</TopId>
    <TopSender/>
    <OrganisationInfo>
      <Organisatoriskenhet1> </Organisatoriskenhet1>
      <Organisatoriskenhet2> </Organisatoriskenhet2>
      <Organisatoriskenhet3> </Organisatoriskenhet3>
      <Organisatoriskenhet1Id> </Organisatoriskenhet1Id>
      <Organisatoriskenhet2Id> </Organisatoriskenhet2Id>
      <Organisatoriskenhet3Id> </Organisatoriskenhet3Id>
    </OrganisationInfo>
    <HeaderDate>2025-05-21</HeaderDate>
    <Office/>
    <Dnr>SB2025/</Dnr>
    <ParagrafNr/>
    <DocumentTitle/>
    <VisitingAddress/>
    <Extra1/>
    <Extra2/>
    <Extra3/>
    <Number/>
    <Recipient/>
    <SenderText/>
    <DocNumber/>
    <Doclanguage>1053</Doclanguage>
    <Appendix/>
    <LogotypeName/>
  </BaseInfo>
</DocumentInfo>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customXsn xmlns="http://schemas.microsoft.com/office/2006/metadata/customXsn">
  <xsnLocation/>
  <cached>True</cached>
  <openByDefault>False</openByDefault>
  <xsnScope/>
</customXsn>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p:properties xmlns:p="http://schemas.microsoft.com/office/2006/metadata/properties" xmlns:xsi="http://www.w3.org/2001/XMLSchema-instance" xmlns:pc="http://schemas.microsoft.com/office/infopath/2007/PartnerControls">
  <documentManagement>
    <TaxCatchAll xmlns="cc625d36-bb37-4650-91b9-0c96159295ba"/>
    <edbe0b5c82304c8e847ab7b8c02a77c3 xmlns="cc625d36-bb37-4650-91b9-0c96159295ba">
      <Terms xmlns="http://schemas.microsoft.com/office/infopath/2007/PartnerControls"/>
    </edbe0b5c82304c8e847ab7b8c02a77c3>
    <IconOverlay xmlns="http://schemas.microsoft.com/sharepoint/v4" xsi:nil="true"/>
    <DirtyMigration xmlns="4e9c2f0c-7bf8-49af-8356-cbf363fc78a7">false</DirtyMigration>
    <RecordNumber xmlns="4e9c2f0c-7bf8-49af-8356-cbf363fc78a7" xsi:nil="true"/>
    <RKNyckelord xmlns="18f3d968-6251-40b0-9f11-012b293496c2" xsi:nil="true"/>
    <k46d94c0acf84ab9a79866a9d8b1905f xmlns="cc625d36-bb37-4650-91b9-0c96159295ba">
      <Terms xmlns="http://schemas.microsoft.com/office/infopath/2007/PartnerControls"/>
    </k46d94c0acf84ab9a79866a9d8b1905f>
  </documentManagement>
</p:properties>
</file>

<file path=customXml/itemProps1.xml><?xml version="1.0" encoding="utf-8"?>
<ds:datastoreItem xmlns:ds="http://schemas.openxmlformats.org/officeDocument/2006/customXml" ds:itemID="{0B9A7431-9D19-4C2A-8E12-639802D7B40B}">
  <ds:schemaRefs>
    <ds:schemaRef ds:uri="http://rk.se/faktapm"/>
  </ds:schemaRefs>
</ds:datastoreItem>
</file>

<file path=customXml/itemProps2.xml><?xml version="1.0" encoding="utf-8"?>
<ds:datastoreItem xmlns:ds="http://schemas.openxmlformats.org/officeDocument/2006/customXml" ds:itemID="{A1D8454A-5622-45A1-B52B-E697117DD7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18f3d968-6251-40b0-9f11-012b293496c2"/>
    <ds:schemaRef ds:uri="8b66ae41-1ec6-402e-b662-35d1932ca064"/>
    <ds:schemaRef ds:uri="9c9941df-7074-4a92-bf99-225d24d78d6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D69645-405F-46B5-9C95-20BCD57A5DEE}">
  <ds:schemaRefs>
    <ds:schemaRef ds:uri="Microsoft.SharePoint.Taxonomy.ContentTypeSync"/>
  </ds:schemaRefs>
</ds:datastoreItem>
</file>

<file path=customXml/itemProps4.xml><?xml version="1.0" encoding="utf-8"?>
<ds:datastoreItem xmlns:ds="http://schemas.openxmlformats.org/officeDocument/2006/customXml" ds:itemID="{57D917C2-A462-42EB-9865-23FE2338C7E3}">
  <ds:schemaRefs>
    <ds:schemaRef ds:uri="http://lp/documentinfo/RK"/>
  </ds:schemaRefs>
</ds:datastoreItem>
</file>

<file path=customXml/itemProps5.xml><?xml version="1.0" encoding="utf-8"?>
<ds:datastoreItem xmlns:ds="http://schemas.openxmlformats.org/officeDocument/2006/customXml" ds:itemID="{17FBCC64-E49B-42D9-B936-35AE5D00F38F}">
  <ds:schemaRefs>
    <ds:schemaRef ds:uri="http://schemas.microsoft.com/sharepoint/events"/>
  </ds:schemaRefs>
</ds:datastoreItem>
</file>

<file path=customXml/itemProps6.xml><?xml version="1.0" encoding="utf-8"?>
<ds:datastoreItem xmlns:ds="http://schemas.openxmlformats.org/officeDocument/2006/customXml" ds:itemID="{62C6C103-74B9-4067-8E28-17178AA40816}">
  <ds:schemaRefs>
    <ds:schemaRef ds:uri="http://schemas.microsoft.com/office/2006/metadata/customXsn"/>
  </ds:schemaRefs>
</ds:datastoreItem>
</file>

<file path=customXml/itemProps7.xml><?xml version="1.0" encoding="utf-8"?>
<ds:datastoreItem xmlns:ds="http://schemas.openxmlformats.org/officeDocument/2006/customXml" ds:itemID="{D7C85A3A-061B-4586-9B04-05C04FA96BEA}">
  <ds:schemaRefs>
    <ds:schemaRef ds:uri="http://schemas.openxmlformats.org/officeDocument/2006/bibliography"/>
  </ds:schemaRefs>
</ds:datastoreItem>
</file>

<file path=customXml/itemProps8.xml><?xml version="1.0" encoding="utf-8"?>
<ds:datastoreItem xmlns:ds="http://schemas.openxmlformats.org/officeDocument/2006/customXml" ds:itemID="{318EF47C-1EE8-4200-80EE-44FADBCEBA6B}">
  <ds:schemaRefs>
    <ds:schemaRef ds:uri="http://schemas.microsoft.com/sharepoint/v3/contenttype/forms"/>
  </ds:schemaRefs>
</ds:datastoreItem>
</file>

<file path=customXml/itemProps9.xml><?xml version="1.0" encoding="utf-8"?>
<ds:datastoreItem xmlns:ds="http://schemas.openxmlformats.org/officeDocument/2006/customXml" ds:itemID="{B2AAA931-4E29-490D-8EB9-39D0A14CB3FE}">
  <ds:schemaRefs>
    <ds:schemaRef ds:uri="cc625d36-bb37-4650-91b9-0c96159295ba"/>
    <ds:schemaRef ds:uri="http://purl.org/dc/terms/"/>
    <ds:schemaRef ds:uri="http://schemas.microsoft.com/sharepoint/v4"/>
    <ds:schemaRef ds:uri="http://schemas.microsoft.com/office/2006/documentManagement/types"/>
    <ds:schemaRef ds:uri="8b66ae41-1ec6-402e-b662-35d1932ca064"/>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9c9941df-7074-4a92-bf99-225d24d78d61"/>
    <ds:schemaRef ds:uri="18f3d968-6251-40b0-9f11-012b293496c2"/>
    <ds:schemaRef ds:uri="4e9c2f0c-7bf8-49af-8356-cbf363fc78a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FaktaPM</Template>
  <TotalTime>0</TotalTime>
  <Pages>5</Pages>
  <Words>914</Words>
  <Characters>6163</Characters>
  <Application>Microsoft Office Word</Application>
  <DocSecurity>0</DocSecurity>
  <Lines>122</Lines>
  <Paragraphs>44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FPM_202425__40</dc:title>
  <dc:subject/>
  <dc:creator>Inga Jönsson</dc:creator>
  <cp:keywords/>
  <dc:description/>
  <cp:lastModifiedBy>Viktor Bergesen</cp:lastModifiedBy>
  <cp:revision>2</cp:revision>
  <cp:lastPrinted>2023-02-02T10:01:00Z</cp:lastPrinted>
  <dcterms:created xsi:type="dcterms:W3CDTF">2025-05-22T06:29:00Z</dcterms:created>
  <dcterms:modified xsi:type="dcterms:W3CDTF">2025-05-22T06:29:00Z</dcterms:modified>
  <cp:version>2024.12.10.1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bbon">
    <vt:lpwstr>PM</vt:lpwstr>
  </property>
  <property fmtid="{D5CDD505-2E9C-101B-9397-08002B2CF9AE}" pid="3" name="ShowStyleSet">
    <vt:lpwstr>RKStyleSet</vt:lpwstr>
  </property>
  <property fmtid="{D5CDD505-2E9C-101B-9397-08002B2CF9AE}" pid="4" name="ContentTypeId">
    <vt:lpwstr>0x010100BBA312BF02777149882D207184EC35C03200A3F07389957D814EB9EA272C4BBCB664</vt:lpwstr>
  </property>
  <property fmtid="{D5CDD505-2E9C-101B-9397-08002B2CF9AE}" pid="5" name="ActivityCategory">
    <vt:lpwstr/>
  </property>
  <property fmtid="{D5CDD505-2E9C-101B-9397-08002B2CF9AE}" pid="6" name="Organisation">
    <vt:lpwstr/>
  </property>
  <property fmtid="{D5CDD505-2E9C-101B-9397-08002B2CF9AE}" pid="7" name="GDB1">
    <vt:lpwstr>COM(2025)186</vt:lpwstr>
  </property>
  <property fmtid="{D5CDD505-2E9C-101B-9397-08002B2CF9AE}" pid="8" name="GDB2">
    <vt:lpwstr> </vt:lpwstr>
  </property>
  <property fmtid="{D5CDD505-2E9C-101B-9397-08002B2CF9AE}" pid="9" name="GDB3">
    <vt:lpwstr> </vt:lpwstr>
  </property>
  <property fmtid="{D5CDD505-2E9C-101B-9397-08002B2CF9AE}" pid="10" name="GDB4">
    <vt:lpwstr> </vt:lpwstr>
  </property>
  <property fmtid="{D5CDD505-2E9C-101B-9397-08002B2CF9AE}" pid="11" name="GDB5">
    <vt:lpwstr> </vt:lpwstr>
  </property>
  <property fmtid="{D5CDD505-2E9C-101B-9397-08002B2CF9AE}" pid="12" name="GDB6">
    <vt:lpwstr> </vt:lpwstr>
  </property>
  <property fmtid="{D5CDD505-2E9C-101B-9397-08002B2CF9AE}" pid="13" name="GDB7">
    <vt:lpwstr> </vt:lpwstr>
  </property>
  <property fmtid="{D5CDD505-2E9C-101B-9397-08002B2CF9AE}" pid="14" name="GDB8">
    <vt:lpwstr> </vt:lpwstr>
  </property>
  <property fmtid="{D5CDD505-2E9C-101B-9397-08002B2CF9AE}" pid="15" name="GDB9">
    <vt:lpwstr> </vt:lpwstr>
  </property>
  <property fmtid="{D5CDD505-2E9C-101B-9397-08002B2CF9AE}" pid="16" name="GDB10">
    <vt:lpwstr> </vt:lpwstr>
  </property>
  <property fmtid="{D5CDD505-2E9C-101B-9397-08002B2CF9AE}" pid="17" name="GDB11">
    <vt:lpwstr> </vt:lpwstr>
  </property>
  <property fmtid="{D5CDD505-2E9C-101B-9397-08002B2CF9AE}" pid="18" name="GDB12">
    <vt:lpwstr> </vt:lpwstr>
  </property>
  <property fmtid="{D5CDD505-2E9C-101B-9397-08002B2CF9AE}" pid="19" name="GDB13">
    <vt:lpwstr> </vt:lpwstr>
  </property>
  <property fmtid="{D5CDD505-2E9C-101B-9397-08002B2CF9AE}" pid="20" name="Rub">
    <vt:lpwstr>Förordning om ändring i asylprocedurförordningen gällande etablering av en lista över säkra ursprungsländer på EU-nivå</vt:lpwstr>
  </property>
  <property fmtid="{D5CDD505-2E9C-101B-9397-08002B2CF9AE}" pid="21" name="AnkDat">
    <vt:lpwstr>2025-05-21</vt:lpwstr>
  </property>
  <property fmtid="{D5CDD505-2E9C-101B-9397-08002B2CF9AE}" pid="22" name="Utsk">
    <vt:lpwstr>Socialförsäkringsutskottet</vt:lpwstr>
  </property>
  <property fmtid="{D5CDD505-2E9C-101B-9397-08002B2CF9AE}" pid="23" name="Ar">
    <vt:lpwstr>2024/25</vt:lpwstr>
  </property>
  <property fmtid="{D5CDD505-2E9C-101B-9397-08002B2CF9AE}" pid="24" name="Nr">
    <vt:lpwstr>40</vt:lpwstr>
  </property>
  <property fmtid="{D5CDD505-2E9C-101B-9397-08002B2CF9AE}" pid="25" name="UppDat">
    <vt:lpwstr>2025-05-20</vt:lpwstr>
  </property>
  <property fmtid="{D5CDD505-2E9C-101B-9397-08002B2CF9AE}" pid="26" name="Dep">
    <vt:lpwstr>Justitiedepartementet</vt:lpwstr>
  </property>
  <property fmtid="{D5CDD505-2E9C-101B-9397-08002B2CF9AE}" pid="27" name="GDT1">
    <vt:lpwstr>Förslag till EUROPARLAMENTETS OCH RÅDETS FÖRORDNING om ändring i asylprocedurförordningen gällande etablering av en lista över säkra ursprungsländer på EU-nivå</vt:lpwstr>
  </property>
  <property fmtid="{D5CDD505-2E9C-101B-9397-08002B2CF9AE}" pid="28" name="GDT2">
    <vt:lpwstr> </vt:lpwstr>
  </property>
  <property fmtid="{D5CDD505-2E9C-101B-9397-08002B2CF9AE}" pid="29" name="GDT3">
    <vt:lpwstr> </vt:lpwstr>
  </property>
  <property fmtid="{D5CDD505-2E9C-101B-9397-08002B2CF9AE}" pid="30" name="GDT4">
    <vt:lpwstr> </vt:lpwstr>
  </property>
  <property fmtid="{D5CDD505-2E9C-101B-9397-08002B2CF9AE}" pid="31" name="GDT5">
    <vt:lpwstr> </vt:lpwstr>
  </property>
  <property fmtid="{D5CDD505-2E9C-101B-9397-08002B2CF9AE}" pid="32" name="GDT6">
    <vt:lpwstr> </vt:lpwstr>
  </property>
  <property fmtid="{D5CDD505-2E9C-101B-9397-08002B2CF9AE}" pid="33" name="GDT7">
    <vt:lpwstr> </vt:lpwstr>
  </property>
  <property fmtid="{D5CDD505-2E9C-101B-9397-08002B2CF9AE}" pid="34" name="GDT8">
    <vt:lpwstr> </vt:lpwstr>
  </property>
  <property fmtid="{D5CDD505-2E9C-101B-9397-08002B2CF9AE}" pid="35" name="GDT9">
    <vt:lpwstr> </vt:lpwstr>
  </property>
  <property fmtid="{D5CDD505-2E9C-101B-9397-08002B2CF9AE}" pid="36" name="GDT10">
    <vt:lpwstr> </vt:lpwstr>
  </property>
  <property fmtid="{D5CDD505-2E9C-101B-9397-08002B2CF9AE}" pid="37" name="GDT11">
    <vt:lpwstr> </vt:lpwstr>
  </property>
  <property fmtid="{D5CDD505-2E9C-101B-9397-08002B2CF9AE}" pid="38" name="GDT12">
    <vt:lpwstr> </vt:lpwstr>
  </property>
  <property fmtid="{D5CDD505-2E9C-101B-9397-08002B2CF9AE}" pid="39" name="GDT13">
    <vt:lpwstr> </vt:lpwstr>
  </property>
  <property fmtid="{D5CDD505-2E9C-101B-9397-08002B2CF9AE}" pid="40" name="Typ">
    <vt:lpwstr>FPM</vt:lpwstr>
  </property>
  <property fmtid="{D5CDD505-2E9C-101B-9397-08002B2CF9AE}" pid="41" name="Dokumenttyp">
    <vt:lpwstr>FaktaPM</vt:lpwstr>
  </property>
  <property fmtid="{D5CDD505-2E9C-101B-9397-08002B2CF9AE}" pid="42" name="Epostadress">
    <vt:lpwstr>vr0831aa</vt:lpwstr>
  </property>
</Properties>
</file>