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BE05D" w14:textId="5B808BF2" w:rsidR="00AB6C24" w:rsidRDefault="00AB6C24" w:rsidP="00AB6C24">
      <w:pPr>
        <w:pStyle w:val="Rubrik"/>
      </w:pPr>
      <w:bookmarkStart w:id="0" w:name="Start"/>
      <w:bookmarkEnd w:id="0"/>
      <w:r>
        <w:t xml:space="preserve">Svar på fråga 2020/21:2125 av </w:t>
      </w:r>
      <w:sdt>
        <w:sdtPr>
          <w:alias w:val="Frågeställare"/>
          <w:tag w:val="delete"/>
          <w:id w:val="-211816850"/>
          <w:placeholder>
            <w:docPart w:val="3B2C6E4CDD144BE9ADB325ABDB684C03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>
            <w:t xml:space="preserve">Marcus </w:t>
          </w:r>
          <w:proofErr w:type="spellStart"/>
          <w:r>
            <w:t>Wiechel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E581A69D24AA46A1AD0D4D3FCE77A56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 xml:space="preserve">Juan </w:t>
      </w:r>
      <w:proofErr w:type="spellStart"/>
      <w:r>
        <w:t>Guaidó</w:t>
      </w:r>
      <w:proofErr w:type="spellEnd"/>
      <w:r>
        <w:t xml:space="preserve"> som legitim interimspresident</w:t>
      </w:r>
    </w:p>
    <w:p w14:paraId="215B3098" w14:textId="0FFB4DE1" w:rsidR="00AB6C24" w:rsidRDefault="00E8408C" w:rsidP="00AB6C24">
      <w:sdt>
        <w:sdtPr>
          <w:alias w:val="Frågeställare"/>
          <w:tag w:val="delete"/>
          <w:id w:val="-1635256365"/>
          <w:placeholder>
            <w:docPart w:val="6741AD86DE614A15BFE0F7588FFC6A30"/>
          </w:placeholder>
          <w:dataBinding w:prefixMappings="xmlns:ns0='http://lp/documentinfo/RK' " w:xpath="/ns0:DocumentInfo[1]/ns0:BaseInfo[1]/ns0:Extra3[1]" w:storeItemID="{87832E82-63CA-4BEB-9A0D-EC3CB50F1C50}"/>
          <w:text/>
        </w:sdtPr>
        <w:sdtEndPr/>
        <w:sdtContent>
          <w:r w:rsidR="00AB6C24">
            <w:t xml:space="preserve">Marcus </w:t>
          </w:r>
          <w:proofErr w:type="spellStart"/>
          <w:r w:rsidR="00AB6C24">
            <w:t>Wiechel</w:t>
          </w:r>
          <w:proofErr w:type="spellEnd"/>
        </w:sdtContent>
      </w:sdt>
      <w:r w:rsidR="00AB6C24">
        <w:t xml:space="preserve"> har frågat vem som enligt mig är Venezuelas legitima president, och vilka åtgärder jag vidtar i syfte att stärka demokratirörelsen i landet. </w:t>
      </w:r>
    </w:p>
    <w:p w14:paraId="525CC09A" w14:textId="584FE24F" w:rsidR="00A67458" w:rsidRDefault="0080469E" w:rsidP="00AB6C24">
      <w:r>
        <w:t>Nationalförsamlingen som valdes 2015 var demokratiskt vald</w:t>
      </w:r>
      <w:r w:rsidR="008C6E48">
        <w:t xml:space="preserve">. Till skillnad från </w:t>
      </w:r>
      <w:proofErr w:type="spellStart"/>
      <w:r w:rsidR="006C4286">
        <w:t>Nicolás</w:t>
      </w:r>
      <w:proofErr w:type="spellEnd"/>
      <w:r w:rsidR="006C4286">
        <w:t xml:space="preserve"> </w:t>
      </w:r>
      <w:proofErr w:type="spellStart"/>
      <w:r w:rsidR="008C6E48">
        <w:t>Maduro</w:t>
      </w:r>
      <w:proofErr w:type="spellEnd"/>
      <w:r w:rsidR="008C6E48">
        <w:t xml:space="preserve"> </w:t>
      </w:r>
      <w:r w:rsidR="00351A0B">
        <w:t xml:space="preserve">deklarerades </w:t>
      </w:r>
      <w:r w:rsidR="008C6E48">
        <w:t xml:space="preserve">Juan </w:t>
      </w:r>
      <w:proofErr w:type="spellStart"/>
      <w:r w:rsidR="008C6E48">
        <w:t>Guaidó</w:t>
      </w:r>
      <w:proofErr w:type="spellEnd"/>
      <w:r w:rsidR="008C6E48">
        <w:t xml:space="preserve"> </w:t>
      </w:r>
      <w:r w:rsidR="0052519B">
        <w:t xml:space="preserve">som </w:t>
      </w:r>
      <w:r w:rsidR="008C6E48">
        <w:t xml:space="preserve">interimspresident </w:t>
      </w:r>
      <w:r w:rsidR="006C4286">
        <w:t>genom ett</w:t>
      </w:r>
      <w:r w:rsidR="008C6E48">
        <w:t xml:space="preserve"> demokratiskt </w:t>
      </w:r>
      <w:r w:rsidR="006C4286">
        <w:t>förfarande</w:t>
      </w:r>
      <w:r w:rsidR="008C6E48">
        <w:t xml:space="preserve"> och erhöll därigenom demokratisk legitimitet i den rollen. Sverige fortsätter att stödja </w:t>
      </w:r>
      <w:proofErr w:type="spellStart"/>
      <w:r w:rsidR="008C6E48">
        <w:t>Guaidó</w:t>
      </w:r>
      <w:proofErr w:type="spellEnd"/>
      <w:r w:rsidR="008C6E48">
        <w:t xml:space="preserve"> </w:t>
      </w:r>
      <w:r w:rsidR="0052519B">
        <w:t>liksom</w:t>
      </w:r>
      <w:r w:rsidR="008C6E48">
        <w:t xml:space="preserve"> alla aktörer i Venezuela som arbetar för </w:t>
      </w:r>
      <w:r w:rsidR="00351A0B">
        <w:t xml:space="preserve">en återgång till den demokratiska ordningen, </w:t>
      </w:r>
      <w:r w:rsidR="0052519B">
        <w:t xml:space="preserve">inklusive </w:t>
      </w:r>
      <w:r w:rsidR="008C6E48">
        <w:t xml:space="preserve">fria och rättvisa president- och parlamentsval. </w:t>
      </w:r>
      <w:proofErr w:type="spellStart"/>
      <w:r w:rsidR="008C6E48">
        <w:t>Maduro</w:t>
      </w:r>
      <w:proofErr w:type="spellEnd"/>
      <w:r w:rsidR="008C6E48">
        <w:t xml:space="preserve"> </w:t>
      </w:r>
      <w:r w:rsidR="00BA198A">
        <w:t>saknar demokratisk legitimitet</w:t>
      </w:r>
      <w:r w:rsidR="008C6E48">
        <w:t xml:space="preserve"> och det nya regimkontrollerade parlamentet representerar inte det venezolanska folkets vilja.</w:t>
      </w:r>
      <w:r w:rsidR="00672DE2">
        <w:t xml:space="preserve"> </w:t>
      </w:r>
      <w:r w:rsidR="00A67458">
        <w:t xml:space="preserve">Genom såväl EU som ICG har Sverige uttryckt sin oro för situationen i landet och djupt beklagat regimens hantering av densamma. </w:t>
      </w:r>
    </w:p>
    <w:p w14:paraId="69394C6D" w14:textId="3BC7218D" w:rsidR="00AB6C24" w:rsidRDefault="00C60690" w:rsidP="00AB6C24">
      <w:r>
        <w:t xml:space="preserve">Den 10 mars, strax innan talmannens möte, hade jag också ett videokonferensmöte med Juan </w:t>
      </w:r>
      <w:proofErr w:type="spellStart"/>
      <w:r>
        <w:t>Guaidó</w:t>
      </w:r>
      <w:proofErr w:type="spellEnd"/>
      <w:r>
        <w:t xml:space="preserve">. Han uttryckte stor uppskattning för den svenska regeringens stöd </w:t>
      </w:r>
      <w:r w:rsidR="00A67458">
        <w:t xml:space="preserve">till honom och andra demokratiska krafter samt för vår </w:t>
      </w:r>
      <w:r w:rsidR="006C4286">
        <w:t>omfattande humanitära respons.</w:t>
      </w:r>
      <w:r>
        <w:t xml:space="preserve"> </w:t>
      </w:r>
      <w:r w:rsidR="00A67458">
        <w:t xml:space="preserve">Jag betonade att han och den demokratiska rörelsen kan räkna med vårt fortsatta politiska stöd och humanitära engagemang. </w:t>
      </w:r>
    </w:p>
    <w:p w14:paraId="7424D723" w14:textId="0AD82227" w:rsidR="00AB6C24" w:rsidRDefault="00AB6C24" w:rsidP="00AB6C24">
      <w:pPr>
        <w:pStyle w:val="Brdtext"/>
      </w:pPr>
      <w:r>
        <w:t xml:space="preserve">Stockholm den </w:t>
      </w:r>
      <w:sdt>
        <w:sdtPr>
          <w:id w:val="-1225218591"/>
          <w:placeholder>
            <w:docPart w:val="D743038231494D0DBAB7A6BEA4EB580B"/>
          </w:placeholder>
          <w:dataBinding w:prefixMappings="xmlns:ns0='http://lp/documentinfo/RK' " w:xpath="/ns0:DocumentInfo[1]/ns0:BaseInfo[1]/ns0:HeaderDate[1]" w:storeItemID="{87832E82-63CA-4BEB-9A0D-EC3CB50F1C50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A2672">
            <w:t>17 mars 2021</w:t>
          </w:r>
        </w:sdtContent>
      </w:sdt>
    </w:p>
    <w:p w14:paraId="445E404B" w14:textId="20A2D862" w:rsidR="00AB6C24" w:rsidRDefault="00AB6C24" w:rsidP="00AB6C24">
      <w:pPr>
        <w:pStyle w:val="Brdtextutanavstnd"/>
      </w:pPr>
    </w:p>
    <w:p w14:paraId="2253F382" w14:textId="77777777" w:rsidR="00BA2672" w:rsidRDefault="00BA2672" w:rsidP="00AB6C24">
      <w:pPr>
        <w:pStyle w:val="Brdtextutanavstnd"/>
      </w:pPr>
    </w:p>
    <w:p w14:paraId="68E00573" w14:textId="28BD22D2" w:rsidR="00CF717A" w:rsidRPr="00CF717A" w:rsidRDefault="00E8408C" w:rsidP="00C4150B">
      <w:pPr>
        <w:tabs>
          <w:tab w:val="center" w:pos="3727"/>
        </w:tabs>
      </w:pPr>
      <w:sdt>
        <w:sdtPr>
          <w:alias w:val="Klicka på listpilen"/>
          <w:tag w:val="run-loadAllMinistersFromDep_delete"/>
          <w:id w:val="-122627287"/>
          <w:placeholder>
            <w:docPart w:val="A353C1D83813427C8FA0D14444D91E5F"/>
          </w:placeholder>
          <w:dataBinding w:prefixMappings="xmlns:ns0='http://lp/documentinfo/RK' " w:xpath="/ns0:DocumentInfo[1]/ns0:BaseInfo[1]/ns0:TopSender[1]" w:storeItemID="{87832E82-63CA-4BEB-9A0D-EC3CB50F1C50}"/>
          <w:comboBox w:lastValue="Utrikesministern">
            <w:listItem w:displayText="Ann Linde" w:value="Utrikesministern"/>
            <w:listItem w:displayText="Peter Eriksson" w:value="Minister för internationellt utvecklingssamarbete"/>
            <w:listItem w:displayText="Anna Hallberg" w:value="Utrikeshandelsministern och ministern med ansvar för nordiska frågor"/>
          </w:comboBox>
        </w:sdtPr>
        <w:sdtEndPr/>
        <w:sdtContent>
          <w:r w:rsidR="00BA0B28">
            <w:t>Ann Linde</w:t>
          </w:r>
        </w:sdtContent>
      </w:sdt>
      <w:r w:rsidR="00C4150B">
        <w:tab/>
      </w:r>
    </w:p>
    <w:sectPr w:rsidR="00CF717A" w:rsidRPr="00CF717A" w:rsidSect="00C4150B">
      <w:footerReference w:type="default" r:id="rId15"/>
      <w:headerReference w:type="first" r:id="rId16"/>
      <w:footerReference w:type="first" r:id="rId17"/>
      <w:pgSz w:w="11906" w:h="16838" w:code="9"/>
      <w:pgMar w:top="2041" w:right="1985" w:bottom="567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F91C5" w14:textId="77777777" w:rsidR="00A063AD" w:rsidRDefault="00A063AD" w:rsidP="00A87A54">
      <w:pPr>
        <w:spacing w:after="0" w:line="240" w:lineRule="auto"/>
      </w:pPr>
      <w:r>
        <w:separator/>
      </w:r>
    </w:p>
  </w:endnote>
  <w:endnote w:type="continuationSeparator" w:id="0">
    <w:p w14:paraId="4A30D402" w14:textId="77777777" w:rsidR="00A063AD" w:rsidRDefault="00A063A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97B3CE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AD5DC8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674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6745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10CF2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DD4E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FE74748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F524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89C4D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CF3A53" w14:textId="77777777" w:rsidTr="00C26068">
      <w:trPr>
        <w:trHeight w:val="227"/>
      </w:trPr>
      <w:tc>
        <w:tcPr>
          <w:tcW w:w="4074" w:type="dxa"/>
        </w:tcPr>
        <w:p w14:paraId="621CAF2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77AA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6FD77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A366FC" w14:textId="77777777" w:rsidR="00A063AD" w:rsidRDefault="00A063AD" w:rsidP="00A87A54">
      <w:pPr>
        <w:spacing w:after="0" w:line="240" w:lineRule="auto"/>
      </w:pPr>
      <w:r>
        <w:separator/>
      </w:r>
    </w:p>
  </w:footnote>
  <w:footnote w:type="continuationSeparator" w:id="0">
    <w:p w14:paraId="45EA57B5" w14:textId="77777777" w:rsidR="00A063AD" w:rsidRDefault="00A063A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49DD" w14:paraId="6F049A00" w14:textId="77777777" w:rsidTr="00C93EBA">
      <w:trPr>
        <w:trHeight w:val="227"/>
      </w:trPr>
      <w:tc>
        <w:tcPr>
          <w:tcW w:w="5534" w:type="dxa"/>
        </w:tcPr>
        <w:p w14:paraId="1C7B21AD" w14:textId="77777777" w:rsidR="00E149DD" w:rsidRPr="007D73AB" w:rsidRDefault="00E8408C">
          <w:pPr>
            <w:pStyle w:val="Sidhuvud"/>
          </w:pPr>
        </w:p>
      </w:tc>
      <w:tc>
        <w:tcPr>
          <w:tcW w:w="3170" w:type="dxa"/>
          <w:vAlign w:val="bottom"/>
        </w:tcPr>
        <w:p w14:paraId="3AC7A9B0" w14:textId="77777777" w:rsidR="00E149DD" w:rsidRPr="007D73AB" w:rsidRDefault="00E8408C" w:rsidP="00340DE0">
          <w:pPr>
            <w:pStyle w:val="Sidhuvud"/>
          </w:pPr>
        </w:p>
      </w:tc>
      <w:tc>
        <w:tcPr>
          <w:tcW w:w="1134" w:type="dxa"/>
        </w:tcPr>
        <w:p w14:paraId="18C5957D" w14:textId="77777777" w:rsidR="00E149DD" w:rsidRDefault="00E8408C" w:rsidP="005A703A">
          <w:pPr>
            <w:pStyle w:val="Sidhuvud"/>
          </w:pPr>
        </w:p>
      </w:tc>
    </w:tr>
    <w:tr w:rsidR="00E149DD" w14:paraId="33627649" w14:textId="77777777" w:rsidTr="00C93EBA">
      <w:trPr>
        <w:trHeight w:val="1928"/>
      </w:trPr>
      <w:tc>
        <w:tcPr>
          <w:tcW w:w="5534" w:type="dxa"/>
        </w:tcPr>
        <w:p w14:paraId="1E94D7AE" w14:textId="77777777" w:rsidR="00E149DD" w:rsidRPr="00340DE0" w:rsidRDefault="00A6745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77D5F0" wp14:editId="25572A3C">
                <wp:extent cx="1743633" cy="505162"/>
                <wp:effectExtent l="0" t="0" r="0" b="9525"/>
                <wp:docPr id="13" name="Bildobjekt 13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22F46B" w14:textId="77777777" w:rsidR="00E149DD" w:rsidRPr="00710A6C" w:rsidRDefault="00E8408C" w:rsidP="00EE3C0F">
          <w:pPr>
            <w:pStyle w:val="Sidhuvud"/>
            <w:rPr>
              <w:b/>
            </w:rPr>
          </w:pPr>
        </w:p>
        <w:p w14:paraId="0B078E48" w14:textId="77777777" w:rsidR="00E149DD" w:rsidRDefault="00E8408C" w:rsidP="00EE3C0F">
          <w:pPr>
            <w:pStyle w:val="Sidhuvud"/>
          </w:pPr>
        </w:p>
        <w:p w14:paraId="3BEA18BA" w14:textId="77777777" w:rsidR="00E149DD" w:rsidRDefault="00E8408C" w:rsidP="00EE3C0F">
          <w:pPr>
            <w:pStyle w:val="Sidhuvud"/>
          </w:pPr>
        </w:p>
        <w:p w14:paraId="1EC376BB" w14:textId="77777777" w:rsidR="00E149DD" w:rsidRDefault="00E8408C" w:rsidP="00EE3C0F">
          <w:pPr>
            <w:pStyle w:val="Sidhuvud"/>
          </w:pPr>
        </w:p>
        <w:p w14:paraId="4BAEB1A2" w14:textId="77777777" w:rsidR="00E149DD" w:rsidRDefault="00E8408C" w:rsidP="00EE3C0F">
          <w:pPr>
            <w:pStyle w:val="Sidhuvud"/>
          </w:pPr>
        </w:p>
        <w:sdt>
          <w:sdtPr>
            <w:alias w:val="DocNumber"/>
            <w:tag w:val="DocNumber"/>
            <w:id w:val="1726028884"/>
            <w:placeholder>
              <w:docPart w:val="E581A69D24AA46A1AD0D4D3FCE77A56A"/>
            </w:placeholder>
            <w:showingPlcHdr/>
            <w:dataBinding w:prefixMappings="xmlns:ns0='http://lp/documentinfo/RK' " w:xpath="/ns0:DocumentInfo[1]/ns0:BaseInfo[1]/ns0:DocNumber[1]" w:storeItemID="{87832E82-63CA-4BEB-9A0D-EC3CB50F1C50}"/>
            <w:text/>
          </w:sdtPr>
          <w:sdtEndPr/>
          <w:sdtContent>
            <w:p w14:paraId="07E17B8E" w14:textId="77777777" w:rsidR="00E149DD" w:rsidRDefault="00A6745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4DB90B" w14:textId="77777777" w:rsidR="00E149DD" w:rsidRDefault="00E8408C" w:rsidP="00EE3C0F">
          <w:pPr>
            <w:pStyle w:val="Sidhuvud"/>
          </w:pPr>
        </w:p>
      </w:tc>
      <w:tc>
        <w:tcPr>
          <w:tcW w:w="1134" w:type="dxa"/>
        </w:tcPr>
        <w:p w14:paraId="70C0DF9E" w14:textId="77777777" w:rsidR="00E149DD" w:rsidRDefault="00E8408C" w:rsidP="0094502D">
          <w:pPr>
            <w:pStyle w:val="Sidhuvud"/>
          </w:pPr>
        </w:p>
        <w:p w14:paraId="324F9DB8" w14:textId="77777777" w:rsidR="00E149DD" w:rsidRPr="0094502D" w:rsidRDefault="00E8408C" w:rsidP="00EC71A6">
          <w:pPr>
            <w:pStyle w:val="Sidhuvud"/>
          </w:pPr>
        </w:p>
      </w:tc>
    </w:tr>
    <w:tr w:rsidR="00E149DD" w14:paraId="2A523D3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741AD86DE614A15BFE0F7588FFC6A3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3608B36" w14:textId="77777777" w:rsidR="00E149DD" w:rsidRPr="00E149DD" w:rsidRDefault="00A67458" w:rsidP="00340DE0">
              <w:pPr>
                <w:pStyle w:val="Sidhuvud"/>
                <w:rPr>
                  <w:b/>
                </w:rPr>
              </w:pPr>
              <w:r w:rsidRPr="00E149DD">
                <w:rPr>
                  <w:b/>
                </w:rPr>
                <w:t>Utrikesdepartementet</w:t>
              </w:r>
            </w:p>
            <w:p w14:paraId="09C97568" w14:textId="09A66044" w:rsidR="000B3561" w:rsidRDefault="00A67458" w:rsidP="00340DE0">
              <w:pPr>
                <w:pStyle w:val="Sidhuvud"/>
              </w:pPr>
              <w:r w:rsidRPr="00E149DD">
                <w:t>Utrikesministern</w:t>
              </w:r>
            </w:p>
            <w:p w14:paraId="4EC7C3CE" w14:textId="60AF8B07" w:rsidR="00C4150B" w:rsidRDefault="00C4150B" w:rsidP="00340DE0">
              <w:pPr>
                <w:pStyle w:val="Sidhuvud"/>
              </w:pPr>
            </w:p>
            <w:p w14:paraId="10A9C1A5" w14:textId="77777777" w:rsidR="000B3561" w:rsidRPr="00C4150B" w:rsidRDefault="00E8408C" w:rsidP="00340DE0">
              <w:pPr>
                <w:pStyle w:val="Sidhuvud"/>
              </w:pPr>
            </w:p>
            <w:p w14:paraId="5B768685" w14:textId="77777777" w:rsidR="00E149DD" w:rsidRPr="000B3561" w:rsidRDefault="00E8408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43038231494D0DBAB7A6BEA4EB580B"/>
          </w:placeholder>
          <w:dataBinding w:prefixMappings="xmlns:ns0='http://lp/documentinfo/RK' " w:xpath="/ns0:DocumentInfo[1]/ns0:BaseInfo[1]/ns0:Recipient[1]" w:storeItemID="{87832E82-63CA-4BEB-9A0D-EC3CB50F1C50}"/>
          <w:text w:multiLine="1"/>
        </w:sdtPr>
        <w:sdtEndPr/>
        <w:sdtContent>
          <w:tc>
            <w:tcPr>
              <w:tcW w:w="3170" w:type="dxa"/>
            </w:tcPr>
            <w:p w14:paraId="6D138344" w14:textId="57BEB96C" w:rsidR="00E149DD" w:rsidRDefault="00AB6C24" w:rsidP="00547B89">
              <w:pPr>
                <w:pStyle w:val="Sidhuvud"/>
              </w:pPr>
              <w:r>
                <w:t>Till riksdagen</w:t>
              </w:r>
              <w:r w:rsidR="00C4150B">
                <w:br/>
              </w:r>
              <w:r w:rsidR="00C4150B">
                <w:br/>
              </w:r>
            </w:p>
          </w:tc>
        </w:sdtContent>
      </w:sdt>
      <w:tc>
        <w:tcPr>
          <w:tcW w:w="1134" w:type="dxa"/>
        </w:tcPr>
        <w:p w14:paraId="209FB793" w14:textId="77777777" w:rsidR="00E149DD" w:rsidRDefault="00E8408C" w:rsidP="003E6020">
          <w:pPr>
            <w:pStyle w:val="Sidhuvud"/>
          </w:pPr>
        </w:p>
      </w:tc>
    </w:tr>
  </w:tbl>
  <w:p w14:paraId="30037DB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24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00933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51A0B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2519B"/>
    <w:rsid w:val="00533841"/>
    <w:rsid w:val="00544738"/>
    <w:rsid w:val="005456E4"/>
    <w:rsid w:val="00547B89"/>
    <w:rsid w:val="005606BC"/>
    <w:rsid w:val="005639E7"/>
    <w:rsid w:val="00567799"/>
    <w:rsid w:val="00571A0B"/>
    <w:rsid w:val="005850D7"/>
    <w:rsid w:val="00596E2B"/>
    <w:rsid w:val="005A5193"/>
    <w:rsid w:val="005D05CE"/>
    <w:rsid w:val="005E2F29"/>
    <w:rsid w:val="005E4E79"/>
    <w:rsid w:val="006175D7"/>
    <w:rsid w:val="006208E5"/>
    <w:rsid w:val="00631F82"/>
    <w:rsid w:val="00654B4D"/>
    <w:rsid w:val="00670A48"/>
    <w:rsid w:val="00672DE2"/>
    <w:rsid w:val="00672F6F"/>
    <w:rsid w:val="0069523C"/>
    <w:rsid w:val="006B4A30"/>
    <w:rsid w:val="006B7569"/>
    <w:rsid w:val="006C4286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69E"/>
    <w:rsid w:val="00804C1B"/>
    <w:rsid w:val="00816677"/>
    <w:rsid w:val="008178E6"/>
    <w:rsid w:val="008375D5"/>
    <w:rsid w:val="00875DDD"/>
    <w:rsid w:val="00891929"/>
    <w:rsid w:val="008A0A0D"/>
    <w:rsid w:val="008C562B"/>
    <w:rsid w:val="008C6E48"/>
    <w:rsid w:val="008D3090"/>
    <w:rsid w:val="008D4306"/>
    <w:rsid w:val="008D4508"/>
    <w:rsid w:val="008E77D6"/>
    <w:rsid w:val="00925935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063AD"/>
    <w:rsid w:val="00A3270B"/>
    <w:rsid w:val="00A43B02"/>
    <w:rsid w:val="00A5156E"/>
    <w:rsid w:val="00A56824"/>
    <w:rsid w:val="00A65C80"/>
    <w:rsid w:val="00A67276"/>
    <w:rsid w:val="00A67458"/>
    <w:rsid w:val="00A67840"/>
    <w:rsid w:val="00A743AC"/>
    <w:rsid w:val="00A87A54"/>
    <w:rsid w:val="00AA1809"/>
    <w:rsid w:val="00AB6313"/>
    <w:rsid w:val="00AB6C24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A0B28"/>
    <w:rsid w:val="00BA198A"/>
    <w:rsid w:val="00BA2672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150B"/>
    <w:rsid w:val="00C461E6"/>
    <w:rsid w:val="00C60690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7634A"/>
    <w:rsid w:val="00E82BA3"/>
    <w:rsid w:val="00E8408C"/>
    <w:rsid w:val="00EA1688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32C263"/>
  <w15:chartTrackingRefBased/>
  <w15:docId w15:val="{7113CA74-306A-489E-9967-E3B8CE54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AB6C24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character" w:styleId="Olstomnmnande">
    <w:name w:val="Unresolved Mention"/>
    <w:basedOn w:val="Standardstycketeckensnitt"/>
    <w:uiPriority w:val="99"/>
    <w:semiHidden/>
    <w:unhideWhenUsed/>
    <w:rsid w:val="00C415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B2C6E4CDD144BE9ADB325ABDB684C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F016C-A5F2-414E-AAE5-E34A5208BADA}"/>
      </w:docPartPr>
      <w:docPartBody>
        <w:p w:rsidR="00B76C0D" w:rsidRDefault="003176AE" w:rsidP="003176AE">
          <w:pPr>
            <w:pStyle w:val="3B2C6E4CDD144BE9ADB325ABDB684C0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581A69D24AA46A1AD0D4D3FCE77A5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7CE994-01F8-488A-9521-43A0B713D040}"/>
      </w:docPartPr>
      <w:docPartBody>
        <w:p w:rsidR="00B76C0D" w:rsidRDefault="003176AE" w:rsidP="003176AE">
          <w:pPr>
            <w:pStyle w:val="E581A69D24AA46A1AD0D4D3FCE77A56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6741AD86DE614A15BFE0F7588FFC6A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C4D6E6-6799-4EBB-B3FD-10106E6D48D4}"/>
      </w:docPartPr>
      <w:docPartBody>
        <w:p w:rsidR="00B76C0D" w:rsidRDefault="003176AE" w:rsidP="003176AE">
          <w:pPr>
            <w:pStyle w:val="6741AD86DE614A15BFE0F7588FFC6A3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743038231494D0DBAB7A6BEA4EB58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3DEC1-93F2-4576-97D4-701F782119A7}"/>
      </w:docPartPr>
      <w:docPartBody>
        <w:p w:rsidR="00B76C0D" w:rsidRDefault="003176AE" w:rsidP="003176AE">
          <w:pPr>
            <w:pStyle w:val="D743038231494D0DBAB7A6BEA4EB580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353C1D83813427C8FA0D14444D91E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34FDC4-EA55-47EC-A87B-61934F901910}"/>
      </w:docPartPr>
      <w:docPartBody>
        <w:p w:rsidR="00B76C0D" w:rsidRDefault="003176AE" w:rsidP="003176AE">
          <w:pPr>
            <w:pStyle w:val="A353C1D83813427C8FA0D14444D91E5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6AE"/>
    <w:rsid w:val="003176AE"/>
    <w:rsid w:val="004159E5"/>
    <w:rsid w:val="00B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176AE"/>
    <w:rPr>
      <w:noProof w:val="0"/>
      <w:color w:val="808080"/>
    </w:rPr>
  </w:style>
  <w:style w:type="paragraph" w:customStyle="1" w:styleId="3B2C6E4CDD144BE9ADB325ABDB684C03">
    <w:name w:val="3B2C6E4CDD144BE9ADB325ABDB684C03"/>
    <w:rsid w:val="003176AE"/>
  </w:style>
  <w:style w:type="paragraph" w:customStyle="1" w:styleId="E581A69D24AA46A1AD0D4D3FCE77A56A">
    <w:name w:val="E581A69D24AA46A1AD0D4D3FCE77A56A"/>
    <w:rsid w:val="003176AE"/>
  </w:style>
  <w:style w:type="paragraph" w:customStyle="1" w:styleId="6741AD86DE614A15BFE0F7588FFC6A30">
    <w:name w:val="6741AD86DE614A15BFE0F7588FFC6A30"/>
    <w:rsid w:val="003176AE"/>
  </w:style>
  <w:style w:type="paragraph" w:customStyle="1" w:styleId="D743038231494D0DBAB7A6BEA4EB580B">
    <w:name w:val="D743038231494D0DBAB7A6BEA4EB580B"/>
    <w:rsid w:val="003176AE"/>
  </w:style>
  <w:style w:type="paragraph" w:customStyle="1" w:styleId="A353C1D83813427C8FA0D14444D91E5F">
    <w:name w:val="A353C1D83813427C8FA0D14444D91E5F"/>
    <w:rsid w:val="00317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SY2CVNDC5XDY-369191429-14555</_dlc_DocId>
    <_dlc_DocIdUrl xmlns="a9ec56ab-dea3-443b-ae99-35f2199b5204">
      <Url>https://dhs.sp.regeringskansliet.se/yta/ud-mk_ur/_layouts/15/DocIdRedir.aspx?ID=SY2CVNDC5XDY-369191429-14555</Url>
      <Description>SY2CVNDC5XDY-369191429-14555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8779df43-969f-4fa8-a2a2-aa53cfea1a47</RD_Svarsid>
  </documentManagement>
</p:properties>
</file>

<file path=customXml/item8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>Utrikesministern</TopSender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>2021-03-17T00:00:00</HeaderDate>
    <Office/>
    <Dnr/>
    <ParagrafNr/>
    <DocumentTitle/>
    <VisitingAddress/>
    <Extra1/>
    <Extra2/>
    <Extra3>Marcus Wiechel</Extra3>
    <Number/>
    <Recipient>Till riksdagen
</Recipient>
    <SenderText/>
    <DocNumber/>
    <Doclanguage/>
    <Appendix/>
    <LogotypeName/>
  </BaseInfo>
</DocumentInfo>
</file>

<file path=customXml/itemProps1.xml><?xml version="1.0" encoding="utf-8"?>
<ds:datastoreItem xmlns:ds="http://schemas.openxmlformats.org/officeDocument/2006/customXml" ds:itemID="{15175D80-F89B-460E-87DF-CD27A2C1D425}"/>
</file>

<file path=customXml/itemProps2.xml><?xml version="1.0" encoding="utf-8"?>
<ds:datastoreItem xmlns:ds="http://schemas.openxmlformats.org/officeDocument/2006/customXml" ds:itemID="{4B756D28-B466-49A9-8EB3-5C43EF94F607}"/>
</file>

<file path=customXml/itemProps3.xml><?xml version="1.0" encoding="utf-8"?>
<ds:datastoreItem xmlns:ds="http://schemas.openxmlformats.org/officeDocument/2006/customXml" ds:itemID="{FC639010-3731-47F0-97F8-16457BD0645D}"/>
</file>

<file path=customXml/itemProps4.xml><?xml version="1.0" encoding="utf-8"?>
<ds:datastoreItem xmlns:ds="http://schemas.openxmlformats.org/officeDocument/2006/customXml" ds:itemID="{4B756D28-B466-49A9-8EB3-5C43EF94F6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8CC5B8D-A7D6-4644-983C-4BB70A2A358A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DC2872D-B10E-475E-A2A5-6D463718B8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CDC2872D-B10E-475E-A2A5-6D463718B88D}"/>
</file>

<file path=customXml/itemProps8.xml><?xml version="1.0" encoding="utf-8"?>
<ds:datastoreItem xmlns:ds="http://schemas.openxmlformats.org/officeDocument/2006/customXml" ds:itemID="{87832E82-63CA-4BEB-9A0D-EC3CB50F1C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2125 av Markus Wiechel (SD) Juan Guaidó som legitim interimspresident.docx</dc:title>
  <dc:subject/>
  <dc:creator>Simon Barajas Lamo</dc:creator>
  <cp:keywords/>
  <dc:description/>
  <cp:lastModifiedBy>Eva-Lena Gustafsson</cp:lastModifiedBy>
  <cp:revision>2</cp:revision>
  <dcterms:created xsi:type="dcterms:W3CDTF">2021-03-17T10:49:00Z</dcterms:created>
  <dcterms:modified xsi:type="dcterms:W3CDTF">2021-03-17T10:49:00Z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d47bce8a-4cf8-4139-a88f-d1ea06a75a0c</vt:lpwstr>
  </property>
</Properties>
</file>