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6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D70CBB" w14:textId="380C37D5" w:rsidR="00B5509B" w:rsidRDefault="00B5509B" w:rsidP="00610A32">
      <w:pPr>
        <w:pStyle w:val="Rubrik"/>
      </w:pPr>
      <w:bookmarkStart w:id="0" w:name="Start"/>
      <w:bookmarkStart w:id="1" w:name="_GoBack"/>
      <w:bookmarkEnd w:id="0"/>
      <w:bookmarkEnd w:id="1"/>
      <w:r>
        <w:t xml:space="preserve">Svar på fråga 2020/21:283 av Margareta </w:t>
      </w:r>
      <w:proofErr w:type="spellStart"/>
      <w:r>
        <w:t>Cederfelt</w:t>
      </w:r>
      <w:proofErr w:type="spellEnd"/>
      <w:r>
        <w:t xml:space="preserve"> (M)</w:t>
      </w:r>
      <w:r>
        <w:br/>
        <w:t>Fattigdom och social utslagning i Sverige</w:t>
      </w:r>
    </w:p>
    <w:p w14:paraId="58104A75" w14:textId="3F56109A" w:rsidR="00B5509B" w:rsidRDefault="00B5509B" w:rsidP="001E2E71">
      <w:pPr>
        <w:pStyle w:val="Brdtext"/>
      </w:pPr>
      <w:r>
        <w:t xml:space="preserve">Margareta </w:t>
      </w:r>
      <w:proofErr w:type="spellStart"/>
      <w:r>
        <w:t>Cederfelt</w:t>
      </w:r>
      <w:proofErr w:type="spellEnd"/>
      <w:r>
        <w:t xml:space="preserve"> har frågat mig</w:t>
      </w:r>
      <w:r w:rsidR="001E2E71">
        <w:t xml:space="preserve"> om jag är beredd att agera för att inte fler personer i Sverige ska hamna i fattigdom och social utslagning</w:t>
      </w:r>
    </w:p>
    <w:p w14:paraId="0DAD9FEE" w14:textId="08DCB529" w:rsidR="0091130B" w:rsidRDefault="001850CF" w:rsidP="0091130B">
      <w:pPr>
        <w:pStyle w:val="Brdtext"/>
      </w:pPr>
      <w:r>
        <w:t>Under alliansregeringen inträffade en exempellös uppgång av den ekono</w:t>
      </w:r>
      <w:r w:rsidR="00E24FB1">
        <w:softHyphen/>
      </w:r>
      <w:r>
        <w:t>mi</w:t>
      </w:r>
      <w:r w:rsidR="00E24FB1">
        <w:softHyphen/>
      </w:r>
      <w:r>
        <w:t>ska utsattheten i Sverige. Den successiva utbyggnaden av jobbskatte</w:t>
      </w:r>
      <w:r w:rsidR="00E24FB1">
        <w:softHyphen/>
      </w:r>
      <w:r>
        <w:t>avdraget och sänkta ersättningar i arbetslöshets- och sjukförsäkringen ledde till att grupper med lägre inkomster halkade efter övriga grupper. Andelen med en inkomst under 60 procent av median</w:t>
      </w:r>
      <w:r w:rsidR="00E24FB1">
        <w:t>in</w:t>
      </w:r>
      <w:r>
        <w:t xml:space="preserve">komsten ökade snabbt från 10 till 14 procent. Denna utveckling har </w:t>
      </w:r>
      <w:r w:rsidR="0091130B">
        <w:t xml:space="preserve">dock </w:t>
      </w:r>
      <w:r>
        <w:t>brutits</w:t>
      </w:r>
      <w:r w:rsidR="0091130B">
        <w:t xml:space="preserve"> av de regeringar som följt efter 2014. Det har genomförts viktiga satsningar för att stärka de ekonomiska marginalerna för hushåll med svag ekonomi. Trots ett stort antal asylsökande under perioden </w:t>
      </w:r>
      <w:r w:rsidR="00957E7A">
        <w:t>visar</w:t>
      </w:r>
      <w:r w:rsidR="00653663">
        <w:t xml:space="preserve"> </w:t>
      </w:r>
      <w:r w:rsidR="00957E7A">
        <w:t>S</w:t>
      </w:r>
      <w:r w:rsidR="00653663">
        <w:t xml:space="preserve">veriges officiella inkomstfördelningsstatistik </w:t>
      </w:r>
      <w:r w:rsidR="00957E7A">
        <w:t xml:space="preserve">att </w:t>
      </w:r>
      <w:r w:rsidR="0091130B">
        <w:t xml:space="preserve">de lägsta inkomsterna </w:t>
      </w:r>
      <w:r w:rsidR="00957E7A">
        <w:t xml:space="preserve">har </w:t>
      </w:r>
      <w:r w:rsidR="0091130B">
        <w:t>utvecklats i takt med medianinkomsten</w:t>
      </w:r>
      <w:r w:rsidR="007532FE">
        <w:t>.</w:t>
      </w:r>
      <w:r w:rsidR="0091130B">
        <w:t xml:space="preserve"> </w:t>
      </w:r>
      <w:r w:rsidR="007532FE">
        <w:t>R</w:t>
      </w:r>
      <w:r w:rsidR="0091130B">
        <w:t xml:space="preserve">egeringens satsningar på den gemensamma välfärden </w:t>
      </w:r>
      <w:r w:rsidR="007532FE">
        <w:t>och en jämlik kun</w:t>
      </w:r>
      <w:r w:rsidR="00E24FB1">
        <w:softHyphen/>
      </w:r>
      <w:r w:rsidR="007532FE">
        <w:t xml:space="preserve">skapsskola </w:t>
      </w:r>
      <w:r w:rsidR="0091130B">
        <w:t xml:space="preserve">har </w:t>
      </w:r>
      <w:r w:rsidR="007532FE">
        <w:t>också stor betydelse för den ekonomiska jämlikheten, även om de inte direkt återspeglas i mått som fokuserar på hushållens disponibla inkomster.</w:t>
      </w:r>
      <w:r w:rsidR="0091130B">
        <w:t xml:space="preserve"> </w:t>
      </w:r>
    </w:p>
    <w:p w14:paraId="40287755" w14:textId="7EEAB4BF" w:rsidR="00957E7A" w:rsidRDefault="008E7AA1" w:rsidP="00E24FB1">
      <w:pPr>
        <w:pStyle w:val="Brdtext"/>
      </w:pPr>
      <w:r>
        <w:t xml:space="preserve">Margareta </w:t>
      </w:r>
      <w:proofErr w:type="spellStart"/>
      <w:r>
        <w:t>Cederfelt</w:t>
      </w:r>
      <w:proofErr w:type="spellEnd"/>
      <w:r>
        <w:t xml:space="preserve"> refererar i sin fråga till nyligen publicerad statistik från Eurostat. Det finns </w:t>
      </w:r>
      <w:r w:rsidR="00BD0F02">
        <w:t xml:space="preserve">dock </w:t>
      </w:r>
      <w:r>
        <w:t>anledning att tolka denna</w:t>
      </w:r>
      <w:r w:rsidR="009749EE">
        <w:t xml:space="preserve"> statistik</w:t>
      </w:r>
      <w:r>
        <w:t xml:space="preserve"> med stor försik</w:t>
      </w:r>
      <w:r w:rsidR="00BD0F02">
        <w:softHyphen/>
      </w:r>
      <w:r>
        <w:t xml:space="preserve">tighet. </w:t>
      </w:r>
      <w:r w:rsidR="00653663">
        <w:t xml:space="preserve">Eurostats data </w:t>
      </w:r>
      <w:r w:rsidR="00E24FB1">
        <w:t>för</w:t>
      </w:r>
      <w:r w:rsidR="00653663">
        <w:t xml:space="preserve"> Sverige baseras på Undersökningarna av levnads</w:t>
      </w:r>
      <w:r w:rsidR="00BD0F02">
        <w:softHyphen/>
      </w:r>
      <w:r w:rsidR="00653663">
        <w:t>förhållanden (ULF/</w:t>
      </w:r>
      <w:r w:rsidR="00E24FB1">
        <w:t xml:space="preserve"> </w:t>
      </w:r>
      <w:r w:rsidR="00653663">
        <w:t xml:space="preserve">SILC). </w:t>
      </w:r>
      <w:r w:rsidR="00663EB4">
        <w:t>ULF/SILC</w:t>
      </w:r>
      <w:r w:rsidR="009749EE">
        <w:t xml:space="preserve"> </w:t>
      </w:r>
      <w:r w:rsidR="00663EB4">
        <w:t>redovisar</w:t>
      </w:r>
      <w:r w:rsidR="009749EE">
        <w:t xml:space="preserve"> </w:t>
      </w:r>
      <w:r w:rsidR="00663EB4">
        <w:t>en ökning av andelen</w:t>
      </w:r>
      <w:r w:rsidR="009749EE">
        <w:t xml:space="preserve"> som riskerar att leva i fattigdom och social utestängning</w:t>
      </w:r>
      <w:r w:rsidR="00663EB4">
        <w:t xml:space="preserve">. En närmare granskning av data visar att detta </w:t>
      </w:r>
      <w:r w:rsidR="00BD0F02">
        <w:t xml:space="preserve">i sin tur beror </w:t>
      </w:r>
      <w:r w:rsidR="00663EB4">
        <w:t xml:space="preserve">på </w:t>
      </w:r>
      <w:r w:rsidR="00BD0F02">
        <w:t>en relativt kraftig ökning av</w:t>
      </w:r>
      <w:r w:rsidR="00663EB4">
        <w:t xml:space="preserve"> andelen </w:t>
      </w:r>
      <w:r w:rsidR="00BD0F02">
        <w:t xml:space="preserve">personer </w:t>
      </w:r>
      <w:r w:rsidR="00663EB4">
        <w:t>med en inkomst under 60 procent av medianinkomsten</w:t>
      </w:r>
      <w:r w:rsidR="00BD0F02">
        <w:t>.</w:t>
      </w:r>
      <w:r w:rsidR="00663EB4">
        <w:t xml:space="preserve"> </w:t>
      </w:r>
      <w:r w:rsidR="00E26713">
        <w:t>Detta är problematiskt, eftersom Sveriges officiella inkomstfördelningsstatistik redo</w:t>
      </w:r>
      <w:r w:rsidR="00BD0F02">
        <w:softHyphen/>
      </w:r>
      <w:r w:rsidR="00E26713">
        <w:t xml:space="preserve">visar en </w:t>
      </w:r>
      <w:r w:rsidR="00BD0F02">
        <w:t xml:space="preserve">betydande </w:t>
      </w:r>
      <w:r w:rsidR="00E26713" w:rsidRPr="00E26713">
        <w:rPr>
          <w:i/>
          <w:iCs/>
        </w:rPr>
        <w:t>minskning</w:t>
      </w:r>
      <w:r w:rsidR="00E26713">
        <w:t xml:space="preserve"> av denna andel</w:t>
      </w:r>
      <w:r w:rsidR="00BD0F02">
        <w:t>.</w:t>
      </w:r>
      <w:r w:rsidR="00E26713">
        <w:t xml:space="preserve"> </w:t>
      </w:r>
      <w:r w:rsidR="00E24FB1">
        <w:t>Det finns dock skillnader mel</w:t>
      </w:r>
      <w:r w:rsidR="00BD0F02">
        <w:softHyphen/>
      </w:r>
      <w:r w:rsidR="00E24FB1">
        <w:lastRenderedPageBreak/>
        <w:t>lan de båda datakällorna som gör att det inte alls är ovanligt att de ger olika svar på frågan åt vilket håll andelen under 60 procent av median</w:t>
      </w:r>
      <w:r w:rsidR="00BD0F02">
        <w:softHyphen/>
      </w:r>
      <w:r w:rsidR="00E24FB1">
        <w:t>inkomsten utvecklas från ett år till ett annat. Exempelvis är Sveriges officiella inkomst</w:t>
      </w:r>
      <w:r w:rsidR="00BD0F02">
        <w:softHyphen/>
      </w:r>
      <w:r w:rsidR="00E24FB1">
        <w:t>fördelningsstatistik</w:t>
      </w:r>
      <w:r w:rsidR="00E26713">
        <w:t xml:space="preserve"> totalräknad statistik medan ULF/SILC baseras på ett mycket begränsat urval. ULF/SILC har dessutom betydande problem med bortfall, vilket gör att statisti</w:t>
      </w:r>
      <w:r w:rsidR="00E918FB">
        <w:softHyphen/>
      </w:r>
      <w:r w:rsidR="00E26713">
        <w:t xml:space="preserve">kens kvalitet </w:t>
      </w:r>
      <w:r w:rsidR="00E918FB">
        <w:t>har</w:t>
      </w:r>
      <w:r w:rsidR="00E26713">
        <w:t xml:space="preserve"> ifrågas</w:t>
      </w:r>
      <w:r w:rsidR="00E918FB">
        <w:t>att</w:t>
      </w:r>
      <w:r w:rsidR="00E26713">
        <w:t>s.</w:t>
      </w:r>
      <w:r w:rsidR="00E24FB1">
        <w:t xml:space="preserve"> </w:t>
      </w:r>
      <w:r w:rsidR="00AB375D">
        <w:t xml:space="preserve">Det problemet finns inte i den totalräknade inkomststatistiken, som därför ger en mer tillförlitlig bild av utvecklingen </w:t>
      </w:r>
      <w:r w:rsidR="00765EDB">
        <w:t xml:space="preserve">i Sverige </w:t>
      </w:r>
      <w:r w:rsidR="00AB375D">
        <w:t>över tid</w:t>
      </w:r>
      <w:r w:rsidR="00C97084">
        <w:t>.</w:t>
      </w:r>
      <w:r w:rsidR="00AB375D">
        <w:t xml:space="preserve"> </w:t>
      </w:r>
    </w:p>
    <w:p w14:paraId="078494CE" w14:textId="21248DE9" w:rsidR="00A970E9" w:rsidRDefault="007532FE" w:rsidP="00A970E9">
      <w:pPr>
        <w:pStyle w:val="Brdtext"/>
      </w:pPr>
      <w:r>
        <w:t xml:space="preserve">Regeringen välkomnar Margareta </w:t>
      </w:r>
      <w:proofErr w:type="spellStart"/>
      <w:r>
        <w:t>Cederfelts</w:t>
      </w:r>
      <w:proofErr w:type="spellEnd"/>
      <w:r>
        <w:t xml:space="preserve"> engagemang i denna fråga. </w:t>
      </w:r>
      <w:r w:rsidR="00DC4454">
        <w:t>Den politik som presenteras i Moderaternas senaste budgetmotion – ett kraftigt utvidgat jobbskattevadrag och sänkt ersättning i arbetslöshetsförsäkringen – skulle dock bara bidra till att öka den ekonomiska utsattheten. R</w:t>
      </w:r>
      <w:r w:rsidR="00A970E9">
        <w:t xml:space="preserve">egeringens politik </w:t>
      </w:r>
      <w:r w:rsidR="00DC4454">
        <w:t>kommer i stället</w:t>
      </w:r>
      <w:r w:rsidR="00A970E9">
        <w:t xml:space="preserve"> att fortsatt fokusera på att minska klyftorna och öka sammanhållningen i samhället. Den generella välfärden, socialförsäkrings</w:t>
      </w:r>
      <w:r w:rsidR="00DC4454">
        <w:softHyphen/>
      </w:r>
      <w:r w:rsidR="00A970E9">
        <w:t>systemen, skattepolitiken och åtgärder som påskyndar de nyanländas etablering på arbetsmarknaden är centrala delar i det arbetet.</w:t>
      </w:r>
    </w:p>
    <w:p w14:paraId="637F10FB" w14:textId="77777777" w:rsidR="007901FB" w:rsidRDefault="007901FB" w:rsidP="0091130B">
      <w:pPr>
        <w:pStyle w:val="Brdtext"/>
      </w:pPr>
    </w:p>
    <w:p w14:paraId="4FD07E35" w14:textId="2C3BB907" w:rsidR="00B5509B" w:rsidRDefault="00B5509B" w:rsidP="00610A32">
      <w:pPr>
        <w:pStyle w:val="Brdtext"/>
      </w:pPr>
      <w:r>
        <w:t xml:space="preserve">Stockholm den </w:t>
      </w:r>
      <w:sdt>
        <w:sdtPr>
          <w:id w:val="-1225218591"/>
          <w:placeholder>
            <w:docPart w:val="AD9727F46EE041749F0E160C0237C5B9"/>
          </w:placeholder>
          <w:dataBinding w:prefixMappings="xmlns:ns0='http://lp/documentinfo/RK' " w:xpath="/ns0:DocumentInfo[1]/ns0:BaseInfo[1]/ns0:HeaderDate[1]" w:storeItemID="{00000000-0000-0000-0000-000000000000}"/>
          <w:date w:fullDate="2020-11-0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C3353A">
            <w:t>4 november 2020</w:t>
          </w:r>
        </w:sdtContent>
      </w:sdt>
    </w:p>
    <w:p w14:paraId="0C86A9AC" w14:textId="77777777" w:rsidR="00B5509B" w:rsidRDefault="00B5509B" w:rsidP="00610A32">
      <w:pPr>
        <w:pStyle w:val="Brdtextutanavstnd"/>
      </w:pPr>
    </w:p>
    <w:p w14:paraId="2527ECF9" w14:textId="77777777" w:rsidR="00B5509B" w:rsidRDefault="00B5509B" w:rsidP="00610A32">
      <w:pPr>
        <w:pStyle w:val="Brdtextutanavstnd"/>
      </w:pPr>
    </w:p>
    <w:p w14:paraId="07BADCDC" w14:textId="77777777" w:rsidR="00B5509B" w:rsidRDefault="00B5509B" w:rsidP="00610A32">
      <w:pPr>
        <w:pStyle w:val="Brdtextutanavstnd"/>
      </w:pPr>
    </w:p>
    <w:p w14:paraId="26B79394" w14:textId="3AEEF7A5" w:rsidR="00B5509B" w:rsidRDefault="00B5509B" w:rsidP="00610A32">
      <w:pPr>
        <w:pStyle w:val="Brdtext"/>
      </w:pPr>
      <w:r>
        <w:t>Magdalena Andersson</w:t>
      </w:r>
    </w:p>
    <w:p w14:paraId="6BA55C52" w14:textId="77777777" w:rsidR="00B5509B" w:rsidRPr="00DB48AB" w:rsidRDefault="00B5509B" w:rsidP="00610A32">
      <w:pPr>
        <w:pStyle w:val="Brdtext"/>
      </w:pPr>
    </w:p>
    <w:p w14:paraId="41D3A189" w14:textId="77777777" w:rsidR="00B5509B" w:rsidRDefault="00B5509B" w:rsidP="00E96532">
      <w:pPr>
        <w:pStyle w:val="Brdtext"/>
      </w:pPr>
    </w:p>
    <w:sectPr w:rsidR="00B5509B" w:rsidSect="00B5509B">
      <w:footerReference w:type="default" r:id="rId7"/>
      <w:headerReference w:type="first" r:id="rId8"/>
      <w:footerReference w:type="first" r:id="rId9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060E34" w14:textId="77777777" w:rsidR="00610A32" w:rsidRDefault="00610A32" w:rsidP="00A87A54">
      <w:pPr>
        <w:spacing w:after="0" w:line="240" w:lineRule="auto"/>
      </w:pPr>
      <w:r>
        <w:separator/>
      </w:r>
    </w:p>
  </w:endnote>
  <w:endnote w:type="continuationSeparator" w:id="0">
    <w:p w14:paraId="1E7BD992" w14:textId="77777777" w:rsidR="00610A32" w:rsidRDefault="00610A32" w:rsidP="00A87A54">
      <w:pPr>
        <w:spacing w:after="0" w:line="240" w:lineRule="auto"/>
      </w:pPr>
      <w:r>
        <w:continuationSeparator/>
      </w:r>
    </w:p>
  </w:endnote>
  <w:endnote w:type="continuationNotice" w:id="1">
    <w:p w14:paraId="61F1D265" w14:textId="77777777" w:rsidR="00610A32" w:rsidRDefault="00610A3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610A32" w:rsidRPr="00347E11" w14:paraId="31AD1E05" w14:textId="77777777" w:rsidTr="00610A32">
      <w:trPr>
        <w:trHeight w:val="227"/>
        <w:jc w:val="right"/>
      </w:trPr>
      <w:tc>
        <w:tcPr>
          <w:tcW w:w="708" w:type="dxa"/>
          <w:vAlign w:val="bottom"/>
        </w:tcPr>
        <w:p w14:paraId="4DA4430D" w14:textId="77777777" w:rsidR="00610A32" w:rsidRPr="00B62610" w:rsidRDefault="00610A32" w:rsidP="00B5509B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610A32" w:rsidRPr="00347E11" w14:paraId="221C2D08" w14:textId="77777777" w:rsidTr="00610A32">
      <w:trPr>
        <w:trHeight w:val="850"/>
        <w:jc w:val="right"/>
      </w:trPr>
      <w:tc>
        <w:tcPr>
          <w:tcW w:w="708" w:type="dxa"/>
          <w:vAlign w:val="bottom"/>
        </w:tcPr>
        <w:p w14:paraId="5965668E" w14:textId="77777777" w:rsidR="00610A32" w:rsidRPr="00347E11" w:rsidRDefault="00610A32" w:rsidP="00B5509B">
          <w:pPr>
            <w:pStyle w:val="Sidfot"/>
            <w:spacing w:line="276" w:lineRule="auto"/>
            <w:jc w:val="right"/>
          </w:pPr>
        </w:p>
      </w:tc>
    </w:tr>
  </w:tbl>
  <w:p w14:paraId="2DF83E69" w14:textId="77777777" w:rsidR="00610A32" w:rsidRPr="005606BC" w:rsidRDefault="00610A32" w:rsidP="00B5509B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610A32" w:rsidRPr="00347E11" w14:paraId="083B0221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7AA3834" w14:textId="77777777" w:rsidR="00610A32" w:rsidRPr="00347E11" w:rsidRDefault="00610A32" w:rsidP="00347E11">
          <w:pPr>
            <w:pStyle w:val="Sidfot"/>
            <w:rPr>
              <w:sz w:val="8"/>
            </w:rPr>
          </w:pPr>
        </w:p>
      </w:tc>
    </w:tr>
    <w:tr w:rsidR="00610A32" w:rsidRPr="00EE3C0F" w14:paraId="145DD1DB" w14:textId="77777777" w:rsidTr="00C26068">
      <w:trPr>
        <w:trHeight w:val="227"/>
      </w:trPr>
      <w:tc>
        <w:tcPr>
          <w:tcW w:w="4074" w:type="dxa"/>
        </w:tcPr>
        <w:p w14:paraId="5ACD5A4B" w14:textId="77777777" w:rsidR="00610A32" w:rsidRPr="00F53AEA" w:rsidRDefault="00610A32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30DD2D4" w14:textId="77777777" w:rsidR="00610A32" w:rsidRPr="00F53AEA" w:rsidRDefault="00610A32" w:rsidP="00F53AEA">
          <w:pPr>
            <w:pStyle w:val="Sidfot"/>
            <w:spacing w:line="276" w:lineRule="auto"/>
          </w:pPr>
        </w:p>
      </w:tc>
    </w:tr>
  </w:tbl>
  <w:p w14:paraId="6E4872EE" w14:textId="77777777" w:rsidR="00610A32" w:rsidRPr="00EE3C0F" w:rsidRDefault="00610A32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EFA0B2" w14:textId="77777777" w:rsidR="00610A32" w:rsidRDefault="00610A32" w:rsidP="00B5509B">
      <w:pPr>
        <w:spacing w:after="0" w:line="240" w:lineRule="auto"/>
      </w:pPr>
      <w:r>
        <w:separator/>
      </w:r>
    </w:p>
  </w:footnote>
  <w:footnote w:type="continuationSeparator" w:id="0">
    <w:p w14:paraId="513CF931" w14:textId="77777777" w:rsidR="00610A32" w:rsidRDefault="00610A32" w:rsidP="00A87A54">
      <w:pPr>
        <w:spacing w:after="0" w:line="240" w:lineRule="auto"/>
      </w:pPr>
      <w:r>
        <w:continuationSeparator/>
      </w:r>
    </w:p>
  </w:footnote>
  <w:footnote w:type="continuationNotice" w:id="1">
    <w:p w14:paraId="03A6BC91" w14:textId="77777777" w:rsidR="00610A32" w:rsidRDefault="00610A3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610A32" w14:paraId="042534F4" w14:textId="77777777" w:rsidTr="00C93EBA">
      <w:trPr>
        <w:trHeight w:val="227"/>
      </w:trPr>
      <w:tc>
        <w:tcPr>
          <w:tcW w:w="5534" w:type="dxa"/>
        </w:tcPr>
        <w:p w14:paraId="4F144A3D" w14:textId="77777777" w:rsidR="00610A32" w:rsidRPr="007D73AB" w:rsidRDefault="00610A32">
          <w:pPr>
            <w:pStyle w:val="Sidhuvud"/>
          </w:pPr>
        </w:p>
      </w:tc>
      <w:tc>
        <w:tcPr>
          <w:tcW w:w="3170" w:type="dxa"/>
          <w:vAlign w:val="bottom"/>
        </w:tcPr>
        <w:p w14:paraId="5870F5E1" w14:textId="77777777" w:rsidR="00610A32" w:rsidRPr="007D73AB" w:rsidRDefault="00610A32" w:rsidP="00340DE0">
          <w:pPr>
            <w:pStyle w:val="Sidhuvud"/>
          </w:pPr>
        </w:p>
      </w:tc>
      <w:tc>
        <w:tcPr>
          <w:tcW w:w="1134" w:type="dxa"/>
        </w:tcPr>
        <w:p w14:paraId="00958BEA" w14:textId="77777777" w:rsidR="00610A32" w:rsidRDefault="00610A32" w:rsidP="00610A32">
          <w:pPr>
            <w:pStyle w:val="Sidhuvud"/>
          </w:pPr>
        </w:p>
      </w:tc>
    </w:tr>
    <w:tr w:rsidR="00610A32" w14:paraId="68EC055E" w14:textId="77777777" w:rsidTr="00C93EBA">
      <w:trPr>
        <w:trHeight w:val="1928"/>
      </w:trPr>
      <w:tc>
        <w:tcPr>
          <w:tcW w:w="5534" w:type="dxa"/>
        </w:tcPr>
        <w:p w14:paraId="226D16D0" w14:textId="77777777" w:rsidR="00610A32" w:rsidRPr="00340DE0" w:rsidRDefault="00610A32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4253BC3" wp14:editId="5372941C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E10E1F1" w14:textId="77777777" w:rsidR="00610A32" w:rsidRPr="00710A6C" w:rsidRDefault="00610A32" w:rsidP="00EE3C0F">
          <w:pPr>
            <w:pStyle w:val="Sidhuvud"/>
            <w:rPr>
              <w:b/>
            </w:rPr>
          </w:pPr>
        </w:p>
        <w:p w14:paraId="78B8B3D3" w14:textId="77777777" w:rsidR="00610A32" w:rsidRDefault="00610A32" w:rsidP="00EE3C0F">
          <w:pPr>
            <w:pStyle w:val="Sidhuvud"/>
          </w:pPr>
        </w:p>
        <w:p w14:paraId="60D7A2EE" w14:textId="77777777" w:rsidR="00610A32" w:rsidRDefault="00610A32" w:rsidP="00EE3C0F">
          <w:pPr>
            <w:pStyle w:val="Sidhuvud"/>
          </w:pPr>
        </w:p>
        <w:p w14:paraId="4B927946" w14:textId="77777777" w:rsidR="00610A32" w:rsidRDefault="00610A32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D7F99C22DC3741AB9E5D88F2F9DEC736"/>
            </w:placeholder>
            <w:dataBinding w:prefixMappings="xmlns:ns0='http://lp/documentinfo/RK' " w:xpath="/ns0:DocumentInfo[1]/ns0:BaseInfo[1]/ns0:Dnr[1]" w:storeItemID="{00000000-0000-0000-0000-000000000000}"/>
            <w:text/>
          </w:sdtPr>
          <w:sdtEndPr/>
          <w:sdtContent>
            <w:p w14:paraId="4D435316" w14:textId="77777777" w:rsidR="00610A32" w:rsidRDefault="00610A32" w:rsidP="00EE3C0F">
              <w:pPr>
                <w:pStyle w:val="Sidhuvud"/>
              </w:pPr>
              <w:r>
                <w:t>Fi2020/04261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4A7D041EA66945D08E38E2F09DB9BA3C"/>
            </w:placeholder>
            <w:showingPlcHdr/>
            <w:dataBinding w:prefixMappings="xmlns:ns0='http://lp/documentinfo/RK' " w:xpath="/ns0:DocumentInfo[1]/ns0:BaseInfo[1]/ns0:DocNumber[1]" w:storeItemID="{00000000-0000-0000-0000-000000000000}"/>
            <w:text/>
          </w:sdtPr>
          <w:sdtEndPr/>
          <w:sdtContent>
            <w:p w14:paraId="2AD758F9" w14:textId="77777777" w:rsidR="00610A32" w:rsidRDefault="00610A32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27D041A" w14:textId="77777777" w:rsidR="00610A32" w:rsidRDefault="00610A32" w:rsidP="00EE3C0F">
          <w:pPr>
            <w:pStyle w:val="Sidhuvud"/>
          </w:pPr>
        </w:p>
      </w:tc>
      <w:tc>
        <w:tcPr>
          <w:tcW w:w="1134" w:type="dxa"/>
        </w:tcPr>
        <w:p w14:paraId="31132367" w14:textId="77777777" w:rsidR="00610A32" w:rsidRDefault="00610A32" w:rsidP="0094502D">
          <w:pPr>
            <w:pStyle w:val="Sidhuvud"/>
          </w:pPr>
        </w:p>
        <w:p w14:paraId="4641E49C" w14:textId="77777777" w:rsidR="00610A32" w:rsidRPr="0094502D" w:rsidRDefault="00610A32" w:rsidP="00EC71A6">
          <w:pPr>
            <w:pStyle w:val="Sidhuvud"/>
          </w:pPr>
        </w:p>
      </w:tc>
    </w:tr>
    <w:tr w:rsidR="00610A32" w14:paraId="7D1DE6E8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E393285BF79544E184ACE61BD80381D2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4196D90A" w14:textId="77777777" w:rsidR="00610A32" w:rsidRPr="00B5509B" w:rsidRDefault="00610A32" w:rsidP="00340DE0">
              <w:pPr>
                <w:pStyle w:val="Sidhuvud"/>
                <w:rPr>
                  <w:b/>
                </w:rPr>
              </w:pPr>
              <w:r w:rsidRPr="00B5509B">
                <w:rPr>
                  <w:b/>
                </w:rPr>
                <w:t>Finansdepartementet</w:t>
              </w:r>
            </w:p>
            <w:p w14:paraId="53113211" w14:textId="77777777" w:rsidR="00610A32" w:rsidRDefault="00610A32" w:rsidP="00340DE0">
              <w:pPr>
                <w:pStyle w:val="Sidhuvud"/>
              </w:pPr>
              <w:r w:rsidRPr="00B5509B">
                <w:t>Finansministern</w:t>
              </w:r>
            </w:p>
            <w:p w14:paraId="55BAA36C" w14:textId="77777777" w:rsidR="00610A32" w:rsidRDefault="00610A32" w:rsidP="00340DE0">
              <w:pPr>
                <w:pStyle w:val="Sidhuvud"/>
              </w:pPr>
            </w:p>
            <w:p w14:paraId="44CF629C" w14:textId="1CDEB5B5" w:rsidR="00610A32" w:rsidRPr="00340DE0" w:rsidRDefault="00610A32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E51D5B51C26740CB974A697E2CFFD774"/>
          </w:placeholder>
          <w:dataBinding w:prefixMappings="xmlns:ns0='http://lp/documentinfo/RK' " w:xpath="/ns0:DocumentInfo[1]/ns0:BaseInfo[1]/ns0:Recipient[1]" w:storeItemID="{00000000-0000-0000-0000-000000000000}"/>
          <w:text w:multiLine="1"/>
        </w:sdtPr>
        <w:sdtEndPr/>
        <w:sdtContent>
          <w:tc>
            <w:tcPr>
              <w:tcW w:w="3170" w:type="dxa"/>
            </w:tcPr>
            <w:p w14:paraId="6306C96B" w14:textId="77777777" w:rsidR="00610A32" w:rsidRDefault="00610A32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166A0A68" w14:textId="77777777" w:rsidR="00610A32" w:rsidRDefault="00610A32" w:rsidP="003E6020">
          <w:pPr>
            <w:pStyle w:val="Sidhuvud"/>
          </w:pPr>
        </w:p>
      </w:tc>
    </w:tr>
  </w:tbl>
  <w:p w14:paraId="7F305C25" w14:textId="77777777" w:rsidR="00610A32" w:rsidRDefault="00610A3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09B"/>
    <w:rsid w:val="00000290"/>
    <w:rsid w:val="00004D5C"/>
    <w:rsid w:val="00005F68"/>
    <w:rsid w:val="00006CA7"/>
    <w:rsid w:val="00012B00"/>
    <w:rsid w:val="00013CBD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B490C"/>
    <w:rsid w:val="000C61D1"/>
    <w:rsid w:val="000D31A9"/>
    <w:rsid w:val="000E12D9"/>
    <w:rsid w:val="000E59A9"/>
    <w:rsid w:val="000E638A"/>
    <w:rsid w:val="000F00B8"/>
    <w:rsid w:val="000F1EA7"/>
    <w:rsid w:val="000F2084"/>
    <w:rsid w:val="000F2539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36087"/>
    <w:rsid w:val="001428E2"/>
    <w:rsid w:val="00167FA8"/>
    <w:rsid w:val="00170BAA"/>
    <w:rsid w:val="00170CE4"/>
    <w:rsid w:val="0017300E"/>
    <w:rsid w:val="00173126"/>
    <w:rsid w:val="00176A26"/>
    <w:rsid w:val="001813DF"/>
    <w:rsid w:val="001850C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2E71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6F67"/>
    <w:rsid w:val="00287F0D"/>
    <w:rsid w:val="00292420"/>
    <w:rsid w:val="00296B7A"/>
    <w:rsid w:val="002A6820"/>
    <w:rsid w:val="002B6849"/>
    <w:rsid w:val="002B69B7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0A88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870F9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55DD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77306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C6936"/>
    <w:rsid w:val="005D07C2"/>
    <w:rsid w:val="005E2F29"/>
    <w:rsid w:val="005E400D"/>
    <w:rsid w:val="005E4E79"/>
    <w:rsid w:val="005E5CE7"/>
    <w:rsid w:val="005F08C5"/>
    <w:rsid w:val="00605718"/>
    <w:rsid w:val="00605C66"/>
    <w:rsid w:val="00610A32"/>
    <w:rsid w:val="0061594C"/>
    <w:rsid w:val="006175D7"/>
    <w:rsid w:val="006208E5"/>
    <w:rsid w:val="006273E4"/>
    <w:rsid w:val="00631F82"/>
    <w:rsid w:val="006358C8"/>
    <w:rsid w:val="00647FD7"/>
    <w:rsid w:val="00650080"/>
    <w:rsid w:val="00651F17"/>
    <w:rsid w:val="00653663"/>
    <w:rsid w:val="00654B4D"/>
    <w:rsid w:val="0065559D"/>
    <w:rsid w:val="00660D84"/>
    <w:rsid w:val="0066378C"/>
    <w:rsid w:val="00663EB4"/>
    <w:rsid w:val="006700F0"/>
    <w:rsid w:val="00670A48"/>
    <w:rsid w:val="00672F6F"/>
    <w:rsid w:val="006738F4"/>
    <w:rsid w:val="00674C2F"/>
    <w:rsid w:val="00674C8B"/>
    <w:rsid w:val="00686843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32FE"/>
    <w:rsid w:val="00754E24"/>
    <w:rsid w:val="00757B3B"/>
    <w:rsid w:val="00765EDB"/>
    <w:rsid w:val="00773075"/>
    <w:rsid w:val="00773F36"/>
    <w:rsid w:val="00776254"/>
    <w:rsid w:val="00777CFF"/>
    <w:rsid w:val="007815BC"/>
    <w:rsid w:val="00782B3F"/>
    <w:rsid w:val="00782E3C"/>
    <w:rsid w:val="007900CC"/>
    <w:rsid w:val="007901FB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7F29BD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34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E7AA1"/>
    <w:rsid w:val="009036E7"/>
    <w:rsid w:val="0091053B"/>
    <w:rsid w:val="0091130B"/>
    <w:rsid w:val="00912945"/>
    <w:rsid w:val="00915D4C"/>
    <w:rsid w:val="009279B2"/>
    <w:rsid w:val="00935814"/>
    <w:rsid w:val="0094502D"/>
    <w:rsid w:val="00947013"/>
    <w:rsid w:val="00957E7A"/>
    <w:rsid w:val="00973084"/>
    <w:rsid w:val="009749EE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1DF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970E9"/>
    <w:rsid w:val="00AA1809"/>
    <w:rsid w:val="00AB375D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AF5C58"/>
    <w:rsid w:val="00B018D6"/>
    <w:rsid w:val="00B0234E"/>
    <w:rsid w:val="00B06751"/>
    <w:rsid w:val="00B149E2"/>
    <w:rsid w:val="00B2169D"/>
    <w:rsid w:val="00B21CBB"/>
    <w:rsid w:val="00B263C0"/>
    <w:rsid w:val="00B316CA"/>
    <w:rsid w:val="00B31BFB"/>
    <w:rsid w:val="00B32DEF"/>
    <w:rsid w:val="00B3528F"/>
    <w:rsid w:val="00B357AB"/>
    <w:rsid w:val="00B41F72"/>
    <w:rsid w:val="00B44E90"/>
    <w:rsid w:val="00B45324"/>
    <w:rsid w:val="00B46343"/>
    <w:rsid w:val="00B47956"/>
    <w:rsid w:val="00B517E1"/>
    <w:rsid w:val="00B5509B"/>
    <w:rsid w:val="00B55E70"/>
    <w:rsid w:val="00B60238"/>
    <w:rsid w:val="00B64962"/>
    <w:rsid w:val="00B66AC0"/>
    <w:rsid w:val="00B70CC2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0F02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353A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677F1"/>
    <w:rsid w:val="00C80AD4"/>
    <w:rsid w:val="00C9061B"/>
    <w:rsid w:val="00C93EBA"/>
    <w:rsid w:val="00C97084"/>
    <w:rsid w:val="00CA0BD8"/>
    <w:rsid w:val="00CA72BB"/>
    <w:rsid w:val="00CA7F3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454"/>
    <w:rsid w:val="00DC4598"/>
    <w:rsid w:val="00DD0722"/>
    <w:rsid w:val="00DD212F"/>
    <w:rsid w:val="00DD2CC5"/>
    <w:rsid w:val="00DF5BFB"/>
    <w:rsid w:val="00DF5CD6"/>
    <w:rsid w:val="00DF770B"/>
    <w:rsid w:val="00E022DA"/>
    <w:rsid w:val="00E03BCB"/>
    <w:rsid w:val="00E124DC"/>
    <w:rsid w:val="00E24FB1"/>
    <w:rsid w:val="00E26713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18FB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3621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15D0"/>
    <w:rsid w:val="00FA41B4"/>
    <w:rsid w:val="00FA5DDD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DA8E2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B5509B"/>
  </w:style>
  <w:style w:type="paragraph" w:styleId="Rubrik1">
    <w:name w:val="heading 1"/>
    <w:basedOn w:val="Brdtext"/>
    <w:next w:val="Brdtext"/>
    <w:link w:val="Rubrik1Char"/>
    <w:uiPriority w:val="1"/>
    <w:qFormat/>
    <w:rsid w:val="00B5509B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B5509B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B5509B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B5509B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B5509B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B5509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B5509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B5509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B5509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B5509B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B5509B"/>
  </w:style>
  <w:style w:type="paragraph" w:styleId="Brdtextmedindrag">
    <w:name w:val="Body Text Indent"/>
    <w:basedOn w:val="Normal"/>
    <w:link w:val="BrdtextmedindragChar"/>
    <w:qFormat/>
    <w:rsid w:val="00B5509B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B5509B"/>
  </w:style>
  <w:style w:type="character" w:customStyle="1" w:styleId="Rubrik1Char">
    <w:name w:val="Rubrik 1 Char"/>
    <w:basedOn w:val="Standardstycketeckensnitt"/>
    <w:link w:val="Rubrik1"/>
    <w:uiPriority w:val="1"/>
    <w:rsid w:val="00B5509B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B5509B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B5509B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B5509B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B5509B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B5509B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B5509B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B5509B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B5509B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B5509B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B5509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B5509B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B5509B"/>
  </w:style>
  <w:style w:type="paragraph" w:styleId="Beskrivning">
    <w:name w:val="caption"/>
    <w:basedOn w:val="Bildtext"/>
    <w:next w:val="Normal"/>
    <w:uiPriority w:val="35"/>
    <w:semiHidden/>
    <w:qFormat/>
    <w:rsid w:val="00B5509B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B5509B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B5509B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B5509B"/>
  </w:style>
  <w:style w:type="paragraph" w:styleId="Sidhuvud">
    <w:name w:val="header"/>
    <w:basedOn w:val="Normal"/>
    <w:link w:val="SidhuvudChar"/>
    <w:uiPriority w:val="99"/>
    <w:rsid w:val="00B5509B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B5509B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B5509B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B5509B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B5509B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5509B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28"/>
    <w:semiHidden/>
    <w:rsid w:val="00B5509B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B5509B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B5509B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B5509B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B550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B5509B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B5509B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B5509B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B5509B"/>
    <w:pPr>
      <w:numPr>
        <w:numId w:val="36"/>
      </w:numPr>
      <w:spacing w:after="100"/>
    </w:pPr>
  </w:style>
  <w:style w:type="paragraph" w:styleId="Numreradlista2">
    <w:name w:val="List Number 2"/>
    <w:basedOn w:val="Normal"/>
    <w:uiPriority w:val="6"/>
    <w:rsid w:val="00B5509B"/>
    <w:pPr>
      <w:numPr>
        <w:ilvl w:val="1"/>
        <w:numId w:val="36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5509B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5509B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B5509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B5509B"/>
    <w:pPr>
      <w:numPr>
        <w:numId w:val="34"/>
      </w:numPr>
    </w:pPr>
  </w:style>
  <w:style w:type="numbering" w:customStyle="1" w:styleId="RKPunktlista">
    <w:name w:val="RK Punktlista"/>
    <w:uiPriority w:val="99"/>
    <w:rsid w:val="00B5509B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B5509B"/>
    <w:pPr>
      <w:numPr>
        <w:ilvl w:val="1"/>
      </w:numPr>
    </w:pPr>
  </w:style>
  <w:style w:type="numbering" w:customStyle="1" w:styleId="Strecklistan">
    <w:name w:val="Strecklistan"/>
    <w:uiPriority w:val="99"/>
    <w:rsid w:val="00B5509B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B5509B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B5509B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B5509B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5509B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B5509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B5509B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B5509B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B5509B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B5509B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B5509B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B5509B"/>
  </w:style>
  <w:style w:type="character" w:styleId="AnvndHyperlnk">
    <w:name w:val="FollowedHyperlink"/>
    <w:basedOn w:val="Standardstycketeckensnitt"/>
    <w:uiPriority w:val="99"/>
    <w:semiHidden/>
    <w:unhideWhenUsed/>
    <w:rsid w:val="00B5509B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B5509B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B5509B"/>
  </w:style>
  <w:style w:type="paragraph" w:styleId="Avsndaradress-brev">
    <w:name w:val="envelope return"/>
    <w:basedOn w:val="Normal"/>
    <w:uiPriority w:val="99"/>
    <w:semiHidden/>
    <w:unhideWhenUsed/>
    <w:rsid w:val="00B5509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550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5509B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B5509B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B5509B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B5509B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B5509B"/>
  </w:style>
  <w:style w:type="paragraph" w:styleId="Brdtext3">
    <w:name w:val="Body Text 3"/>
    <w:basedOn w:val="Normal"/>
    <w:link w:val="Brdtext3Char"/>
    <w:uiPriority w:val="99"/>
    <w:semiHidden/>
    <w:unhideWhenUsed/>
    <w:rsid w:val="00B5509B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B5509B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B5509B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B5509B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B5509B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B5509B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B5509B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B5509B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B5509B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B5509B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B5509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B5509B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B5509B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B5509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B5509B"/>
  </w:style>
  <w:style w:type="character" w:customStyle="1" w:styleId="DatumChar">
    <w:name w:val="Datum Char"/>
    <w:basedOn w:val="Standardstycketeckensnitt"/>
    <w:link w:val="Datum"/>
    <w:uiPriority w:val="99"/>
    <w:semiHidden/>
    <w:rsid w:val="00B5509B"/>
  </w:style>
  <w:style w:type="character" w:styleId="Diskretbetoning">
    <w:name w:val="Subtle Emphasis"/>
    <w:basedOn w:val="Standardstycketeckensnitt"/>
    <w:uiPriority w:val="19"/>
    <w:semiHidden/>
    <w:qFormat/>
    <w:rsid w:val="00B5509B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B5509B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B5509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B5509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B5509B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B5509B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B5509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B5509B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B5509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B5509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B5509B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B5509B"/>
  </w:style>
  <w:style w:type="paragraph" w:styleId="Figurfrteckning">
    <w:name w:val="table of figures"/>
    <w:basedOn w:val="Normal"/>
    <w:next w:val="Normal"/>
    <w:uiPriority w:val="99"/>
    <w:semiHidden/>
    <w:unhideWhenUsed/>
    <w:rsid w:val="00B5509B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B5509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B5509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B5509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B5509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B5509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B5509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B5509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B5509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B5509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B5509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B5509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B5509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B5509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B5509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B5509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B5509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B5509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B5509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B5509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B5509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B5509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B5509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B5509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B5509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B5509B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B5509B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B5509B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B5509B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B5509B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B5509B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B5509B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B5509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B5509B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B5509B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B5509B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B5509B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B5509B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5509B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B5509B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5509B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5509B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5509B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5509B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5509B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5509B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5509B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B5509B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B5509B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B5509B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B5509B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B5509B"/>
  </w:style>
  <w:style w:type="paragraph" w:styleId="Innehll4">
    <w:name w:val="toc 4"/>
    <w:basedOn w:val="Normal"/>
    <w:next w:val="Normal"/>
    <w:autoRedefine/>
    <w:uiPriority w:val="39"/>
    <w:semiHidden/>
    <w:unhideWhenUsed/>
    <w:rsid w:val="00B5509B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B5509B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B5509B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B5509B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B5509B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B5509B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B5509B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B5509B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B5509B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B5509B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B5509B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B5509B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B5509B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B5509B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B5509B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B5509B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B5509B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B5509B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B5509B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B5509B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B5509B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B5509B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B5509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B5509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B5509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B5509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B5509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B5509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B5509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B5509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B5509B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B5509B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B5509B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B5509B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B5509B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B5509B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B5509B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B5509B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B5509B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B5509B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B5509B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B5509B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B5509B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B5509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B5509B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B5509B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B5509B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B5509B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B5509B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B5509B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B5509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B5509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B5509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B5509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B5509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B5509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B5509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B5509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B5509B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B5509B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B5509B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B5509B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B5509B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B5509B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B5509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B5509B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B5509B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B5509B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B5509B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B5509B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B5509B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B5509B"/>
  </w:style>
  <w:style w:type="table" w:styleId="Ljuslista">
    <w:name w:val="Light List"/>
    <w:basedOn w:val="Normaltabell"/>
    <w:uiPriority w:val="61"/>
    <w:semiHidden/>
    <w:unhideWhenUsed/>
    <w:rsid w:val="00B5509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B5509B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B5509B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B5509B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B5509B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B5509B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B5509B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B5509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B5509B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B5509B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B5509B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B5509B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B5509B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B5509B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B5509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B5509B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B5509B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B5509B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B5509B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B5509B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B5509B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B5509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B5509B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B5509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B5509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B5509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B5509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B5509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B5509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B5509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B5509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B5509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B5509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B5509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B5509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B5509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B5509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B5509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B5509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B5509B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B5509B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B5509B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B5509B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B5509B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B5509B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B5509B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B5509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B5509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B5509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B5509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B5509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B5509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B5509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B5509B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B5509B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B5509B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B5509B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B5509B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B5509B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B5509B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B5509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B5509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B5509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B5509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B5509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B5509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B5509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B5509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B5509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B5509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B5509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B5509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B5509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B5509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B5509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B5509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B5509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B5509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B5509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B5509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B5509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B5509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B5509B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B5509B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B5509B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B5509B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B5509B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B5509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B5509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B5509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B5509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B5509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B5509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B5509B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B5509B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B5509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B5509B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B5509B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B5509B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5509B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5509B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5509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5509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B5509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B5509B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B5509B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B5509B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B5509B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B5509B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B5509B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B5509B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B5509B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B5509B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B5509B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B5509B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B5509B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B5509B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B5509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B5509B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B5509B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B5509B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B5509B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B5509B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B5509B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B5509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B5509B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B5509B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B5509B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B5509B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B5509B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B5509B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B5509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B5509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B5509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B5509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B5509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B5509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B5509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B5509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B5509B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B5509B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B5509B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B5509B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B5509B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B5509B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B5509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B5509B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B5509B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B5509B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B5509B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B5509B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B5509B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B5509B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B5509B"/>
  </w:style>
  <w:style w:type="character" w:styleId="Slutnotsreferens">
    <w:name w:val="endnote reference"/>
    <w:basedOn w:val="Standardstycketeckensnitt"/>
    <w:uiPriority w:val="99"/>
    <w:semiHidden/>
    <w:unhideWhenUsed/>
    <w:rsid w:val="00B5509B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B5509B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B5509B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B5509B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B5509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B5509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B5509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B5509B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B5509B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B5509B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B5509B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B5509B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B5509B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B5509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B5509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B5509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B5509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B5509B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B5509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B5509B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B5509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B5509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B5509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B5509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B5509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B5509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B5509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B5509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B5509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B5509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B5509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B5509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B5509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B5509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B5509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B5509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B5509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B5509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B550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B5509B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B5509B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B5509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B5509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B5509B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35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1.xml"/><Relationship Id="rId18" Type="http://schemas.openxmlformats.org/officeDocument/2006/relationships/customXml" Target="../customXml/item6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17" Type="http://schemas.openxmlformats.org/officeDocument/2006/relationships/customXml" Target="../customXml/item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7F99C22DC3741AB9E5D88F2F9DEC7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5B823DB-6641-4623-A916-E4691D6CFA70}"/>
      </w:docPartPr>
      <w:docPartBody>
        <w:p w:rsidR="000A7A41" w:rsidRDefault="00214287" w:rsidP="00214287">
          <w:pPr>
            <w:pStyle w:val="D7F99C22DC3741AB9E5D88F2F9DEC73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A7D041EA66945D08E38E2F09DB9BA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532D25-C061-4708-86CE-8B476074E89A}"/>
      </w:docPartPr>
      <w:docPartBody>
        <w:p w:rsidR="000A7A41" w:rsidRDefault="00214287" w:rsidP="00214287">
          <w:pPr>
            <w:pStyle w:val="4A7D041EA66945D08E38E2F09DB9BA3C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393285BF79544E184ACE61BD80381D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20AEB9-9A2A-41C5-8248-BF7B76696209}"/>
      </w:docPartPr>
      <w:docPartBody>
        <w:p w:rsidR="000A7A41" w:rsidRDefault="00214287" w:rsidP="00214287">
          <w:pPr>
            <w:pStyle w:val="E393285BF79544E184ACE61BD80381D2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51D5B51C26740CB974A697E2CFFD7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A2FA47-3C96-4BC3-8D91-A31E481CBD5B}"/>
      </w:docPartPr>
      <w:docPartBody>
        <w:p w:rsidR="000A7A41" w:rsidRDefault="00214287" w:rsidP="00214287">
          <w:pPr>
            <w:pStyle w:val="E51D5B51C26740CB974A697E2CFFD77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D9727F46EE041749F0E160C0237C5B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4BF0A3-DF63-491A-8029-309D6929B0DF}"/>
      </w:docPartPr>
      <w:docPartBody>
        <w:p w:rsidR="000A7A41" w:rsidRDefault="00214287" w:rsidP="00214287">
          <w:pPr>
            <w:pStyle w:val="AD9727F46EE041749F0E160C0237C5B9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287"/>
    <w:rsid w:val="000A7A41"/>
    <w:rsid w:val="00214287"/>
    <w:rsid w:val="00952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63E83AEE47A4111961EF9C3A702253A">
    <w:name w:val="763E83AEE47A4111961EF9C3A702253A"/>
    <w:rsid w:val="00214287"/>
  </w:style>
  <w:style w:type="character" w:styleId="Platshllartext">
    <w:name w:val="Placeholder Text"/>
    <w:basedOn w:val="Standardstycketeckensnitt"/>
    <w:uiPriority w:val="99"/>
    <w:semiHidden/>
    <w:rsid w:val="00214287"/>
    <w:rPr>
      <w:noProof w:val="0"/>
      <w:color w:val="808080"/>
    </w:rPr>
  </w:style>
  <w:style w:type="paragraph" w:customStyle="1" w:styleId="19CAE54D5F0C48A89871CC10C59B3C8D">
    <w:name w:val="19CAE54D5F0C48A89871CC10C59B3C8D"/>
    <w:rsid w:val="00214287"/>
  </w:style>
  <w:style w:type="paragraph" w:customStyle="1" w:styleId="BCEAB6EEE2F0472EAEAF44F22A39740B">
    <w:name w:val="BCEAB6EEE2F0472EAEAF44F22A39740B"/>
    <w:rsid w:val="00214287"/>
  </w:style>
  <w:style w:type="paragraph" w:customStyle="1" w:styleId="4F5F03DABF32419E9F7A970DFB683450">
    <w:name w:val="4F5F03DABF32419E9F7A970DFB683450"/>
    <w:rsid w:val="00214287"/>
  </w:style>
  <w:style w:type="paragraph" w:customStyle="1" w:styleId="D7F99C22DC3741AB9E5D88F2F9DEC736">
    <w:name w:val="D7F99C22DC3741AB9E5D88F2F9DEC736"/>
    <w:rsid w:val="00214287"/>
  </w:style>
  <w:style w:type="paragraph" w:customStyle="1" w:styleId="4A7D041EA66945D08E38E2F09DB9BA3C">
    <w:name w:val="4A7D041EA66945D08E38E2F09DB9BA3C"/>
    <w:rsid w:val="00214287"/>
  </w:style>
  <w:style w:type="paragraph" w:customStyle="1" w:styleId="F251B0536AA34A73A3EA35AFFDC8F9C4">
    <w:name w:val="F251B0536AA34A73A3EA35AFFDC8F9C4"/>
    <w:rsid w:val="00214287"/>
  </w:style>
  <w:style w:type="paragraph" w:customStyle="1" w:styleId="433015E1AEDF4DBAB44AEF430C59208A">
    <w:name w:val="433015E1AEDF4DBAB44AEF430C59208A"/>
    <w:rsid w:val="00214287"/>
  </w:style>
  <w:style w:type="paragraph" w:customStyle="1" w:styleId="91930FD3BF1340AD886171128CB79359">
    <w:name w:val="91930FD3BF1340AD886171128CB79359"/>
    <w:rsid w:val="00214287"/>
  </w:style>
  <w:style w:type="paragraph" w:customStyle="1" w:styleId="E393285BF79544E184ACE61BD80381D2">
    <w:name w:val="E393285BF79544E184ACE61BD80381D2"/>
    <w:rsid w:val="00214287"/>
  </w:style>
  <w:style w:type="paragraph" w:customStyle="1" w:styleId="E51D5B51C26740CB974A697E2CFFD774">
    <w:name w:val="E51D5B51C26740CB974A697E2CFFD774"/>
    <w:rsid w:val="00214287"/>
  </w:style>
  <w:style w:type="paragraph" w:customStyle="1" w:styleId="4A7D041EA66945D08E38E2F09DB9BA3C1">
    <w:name w:val="4A7D041EA66945D08E38E2F09DB9BA3C1"/>
    <w:rsid w:val="0021428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393285BF79544E184ACE61BD80381D21">
    <w:name w:val="E393285BF79544E184ACE61BD80381D21"/>
    <w:rsid w:val="0021428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6AB84C49EB44A57AE757309EDC2E929">
    <w:name w:val="A6AB84C49EB44A57AE757309EDC2E929"/>
    <w:rsid w:val="00214287"/>
  </w:style>
  <w:style w:type="paragraph" w:customStyle="1" w:styleId="717D88F2C4A948A1A0B3559E7280B304">
    <w:name w:val="717D88F2C4A948A1A0B3559E7280B304"/>
    <w:rsid w:val="00214287"/>
  </w:style>
  <w:style w:type="paragraph" w:customStyle="1" w:styleId="6D1B2553181F4CA5AEBA99516D660844">
    <w:name w:val="6D1B2553181F4CA5AEBA99516D660844"/>
    <w:rsid w:val="00214287"/>
  </w:style>
  <w:style w:type="paragraph" w:customStyle="1" w:styleId="24413F009DCB40EE93BDBC8E1B1798A2">
    <w:name w:val="24413F009DCB40EE93BDBC8E1B1798A2"/>
    <w:rsid w:val="00214287"/>
  </w:style>
  <w:style w:type="paragraph" w:customStyle="1" w:styleId="A4E940737E5F457BA785B66B0B2D7D8C">
    <w:name w:val="A4E940737E5F457BA785B66B0B2D7D8C"/>
    <w:rsid w:val="00214287"/>
  </w:style>
  <w:style w:type="paragraph" w:customStyle="1" w:styleId="AD9727F46EE041749F0E160C0237C5B9">
    <w:name w:val="AD9727F46EE041749F0E160C0237C5B9"/>
    <w:rsid w:val="00214287"/>
  </w:style>
  <w:style w:type="paragraph" w:customStyle="1" w:styleId="5DBBC073710643118C3961672577BB14">
    <w:name w:val="5DBBC073710643118C3961672577BB14"/>
    <w:rsid w:val="002142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051718f7-a7c7-4237-b194-6dac4fe07ba0</RD_Svarsid>
  </documentManagement>
</p:properties>
</file>

<file path=customXml/item2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3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859880-8D52-4AD0-B17D-C4C9E70B315B}"/>
</file>

<file path=customXml/itemProps2.xml><?xml version="1.0" encoding="utf-8"?>
<ds:datastoreItem xmlns:ds="http://schemas.openxmlformats.org/officeDocument/2006/customXml" ds:itemID="{59FCC246-8201-4ECE-8F55-BC481A310128}"/>
</file>

<file path=customXml/itemProps3.xml><?xml version="1.0" encoding="utf-8"?>
<ds:datastoreItem xmlns:ds="http://schemas.openxmlformats.org/officeDocument/2006/customXml" ds:itemID="{0F515B9A-403C-431C-8B83-18C36D0FE744}"/>
</file>

<file path=customXml/itemProps4.xml><?xml version="1.0" encoding="utf-8"?>
<ds:datastoreItem xmlns:ds="http://schemas.openxmlformats.org/officeDocument/2006/customXml" ds:itemID="{A109B5FF-1845-4D90-BCBA-24194CFA4A8D}"/>
</file>

<file path=customXml/itemProps5.xml><?xml version="1.0" encoding="utf-8"?>
<ds:datastoreItem xmlns:ds="http://schemas.openxmlformats.org/officeDocument/2006/customXml" ds:itemID="{03DD6811-A014-46B9-BA52-BE96DD43C236}"/>
</file>

<file path=customXml/itemProps6.xml><?xml version="1.0" encoding="utf-8"?>
<ds:datastoreItem xmlns:ds="http://schemas.openxmlformats.org/officeDocument/2006/customXml" ds:itemID="{F07EBF00-D495-431C-BE43-61E78752CB8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493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2020_21_283 Fattigdom och social utslagning i Sverige.docx</dc:title>
  <dc:subject/>
  <dc:creator/>
  <cp:keywords/>
  <dc:description/>
  <cp:lastModifiedBy/>
  <cp:revision>1</cp:revision>
  <dcterms:created xsi:type="dcterms:W3CDTF">2020-11-03T15:54:00Z</dcterms:created>
  <dcterms:modified xsi:type="dcterms:W3CDTF">2020-11-03T15:54:00Z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ganisation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ActivityCategory">
    <vt:lpwstr/>
  </property>
  <property fmtid="{D5CDD505-2E9C-101B-9397-08002B2CF9AE}" pid="5" name="_dlc_DocIdItemGuid">
    <vt:lpwstr>c5e972a4-f2a6-4f12-ad02-e6adb2dd1960</vt:lpwstr>
  </property>
</Properties>
</file>