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30AC" w14:textId="119C1DDF" w:rsidR="00FF1298" w:rsidRDefault="00435373" w:rsidP="00092805">
      <w:pPr>
        <w:pStyle w:val="Rubrik1utannumrering"/>
      </w:pPr>
      <w:r>
        <w:t>Svar på fråga 20</w:t>
      </w:r>
      <w:r w:rsidR="00DD11EA">
        <w:t>1</w:t>
      </w:r>
      <w:r>
        <w:t>9/20</w:t>
      </w:r>
      <w:r w:rsidR="0047274C">
        <w:t>:</w:t>
      </w:r>
      <w:bookmarkStart w:id="0" w:name="_GoBack"/>
      <w:bookmarkEnd w:id="0"/>
      <w:r>
        <w:t>1117 av Camilla Waltersson Grönvall (M) Utvidgad smittbärarpen</w:t>
      </w:r>
      <w:r w:rsidR="00092805">
        <w:t>n</w:t>
      </w:r>
      <w:r>
        <w:t>ing</w:t>
      </w:r>
    </w:p>
    <w:p w14:paraId="4B382A66" w14:textId="77777777" w:rsidR="00092805" w:rsidRDefault="00092805" w:rsidP="00E96532">
      <w:pPr>
        <w:pStyle w:val="Brdtext"/>
      </w:pPr>
    </w:p>
    <w:p w14:paraId="44BF64E5" w14:textId="03EBA555" w:rsidR="00092805" w:rsidRDefault="00092805" w:rsidP="00E96532">
      <w:pPr>
        <w:pStyle w:val="Brdtext"/>
      </w:pPr>
      <w:r>
        <w:t xml:space="preserve">Camilla Waltersson Grönvall har frågat mig om jag avser att ta initiativ till att införa en utvidgad </w:t>
      </w:r>
      <w:proofErr w:type="spellStart"/>
      <w:r>
        <w:t>smittsskyddspenning</w:t>
      </w:r>
      <w:proofErr w:type="spellEnd"/>
      <w:r>
        <w:t xml:space="preserve">, i linje med förslaget från </w:t>
      </w:r>
      <w:r w:rsidR="00EA6BD4">
        <w:t>M</w:t>
      </w:r>
      <w:r>
        <w:t xml:space="preserve">oderaterna. </w:t>
      </w:r>
    </w:p>
    <w:p w14:paraId="7D8E76DC" w14:textId="77C779AA" w:rsidR="005E12B9" w:rsidRDefault="00322EBA" w:rsidP="00F901A8">
      <w:pPr>
        <w:pStyle w:val="Brdtext"/>
      </w:pPr>
      <w:r>
        <w:t>V</w:t>
      </w:r>
      <w:r w:rsidR="00F901A8">
        <w:t>issa underliggande sjukdom</w:t>
      </w:r>
      <w:r>
        <w:t>ar</w:t>
      </w:r>
      <w:r w:rsidR="00F901A8">
        <w:t xml:space="preserve"> kan ligga till grund för </w:t>
      </w:r>
      <w:r>
        <w:t>en allvarlig symtombild</w:t>
      </w:r>
      <w:r w:rsidR="00F901A8">
        <w:t xml:space="preserve"> </w:t>
      </w:r>
      <w:r>
        <w:t>vid</w:t>
      </w:r>
      <w:r w:rsidR="00AA75E0">
        <w:t xml:space="preserve"> </w:t>
      </w:r>
      <w:r w:rsidR="00F901A8">
        <w:t xml:space="preserve">sjukdomen covid-19. </w:t>
      </w:r>
      <w:r w:rsidR="00AA75E0">
        <w:t>Än så länge är det inte helt klarlagt vilka</w:t>
      </w:r>
      <w:r w:rsidR="009861DF">
        <w:t xml:space="preserve"> </w:t>
      </w:r>
      <w:r w:rsidR="005E12B9">
        <w:t xml:space="preserve">underliggande sjukdomar </w:t>
      </w:r>
      <w:r w:rsidR="009861DF">
        <w:t xml:space="preserve">eller i vilken grad </w:t>
      </w:r>
      <w:r w:rsidR="00EA6BD4">
        <w:t>sådana sjukdomar</w:t>
      </w:r>
      <w:r w:rsidR="005E12B9">
        <w:t xml:space="preserve"> påverkar risken för svårare </w:t>
      </w:r>
      <w:r>
        <w:t>insjuknande</w:t>
      </w:r>
      <w:r w:rsidR="00F901A8">
        <w:t>.</w:t>
      </w:r>
    </w:p>
    <w:p w14:paraId="5D72D5AC" w14:textId="77777777" w:rsidR="00F901A8" w:rsidRDefault="005E12B9" w:rsidP="00F901A8">
      <w:pPr>
        <w:pStyle w:val="Brdtext"/>
      </w:pPr>
      <w:r>
        <w:t xml:space="preserve">Hittills kan </w:t>
      </w:r>
      <w:r w:rsidR="00F901A8">
        <w:t xml:space="preserve">Folkhälsomyndigheten </w:t>
      </w:r>
      <w:r>
        <w:t>identifiera</w:t>
      </w:r>
      <w:r w:rsidR="00F901A8">
        <w:t xml:space="preserve"> </w:t>
      </w:r>
      <w:r w:rsidR="001233C7">
        <w:t>att den</w:t>
      </w:r>
      <w:r w:rsidR="00F901A8">
        <w:t xml:space="preserve"> stora riskgruppen </w:t>
      </w:r>
      <w:r w:rsidR="001233C7">
        <w:t xml:space="preserve">är </w:t>
      </w:r>
      <w:r w:rsidR="00F901A8">
        <w:t xml:space="preserve">personer med hög ålder som har </w:t>
      </w:r>
      <w:r w:rsidR="00F901A8" w:rsidRPr="00D73A78">
        <w:t>underliggande sjukdomar</w:t>
      </w:r>
      <w:r w:rsidR="00F901A8">
        <w:t xml:space="preserve">. Myndigheten har kunnat konstatera att dessa är överrepresenterade bland de svåra sjukdomsfallen. Men det finns också </w:t>
      </w:r>
      <w:r w:rsidR="003D4E5E">
        <w:t xml:space="preserve">yngre </w:t>
      </w:r>
      <w:r w:rsidR="00F901A8">
        <w:t>personer i riskgrupper</w:t>
      </w:r>
      <w:r>
        <w:t>. Många av dem förvärvsarbetar och saknar</w:t>
      </w:r>
      <w:r w:rsidR="00F901A8">
        <w:t xml:space="preserve"> möjlighet att </w:t>
      </w:r>
      <w:r>
        <w:t xml:space="preserve">jobba </w:t>
      </w:r>
      <w:r w:rsidR="00F901A8">
        <w:t>hemifrån.</w:t>
      </w:r>
    </w:p>
    <w:p w14:paraId="197C1C27" w14:textId="76C7FDD1" w:rsidR="00092805" w:rsidRDefault="00F901A8" w:rsidP="00E96532">
      <w:pPr>
        <w:pStyle w:val="Brdtext"/>
      </w:pPr>
      <w:r>
        <w:t>I Regeringskansliet pågår ett arbete för att se över</w:t>
      </w:r>
      <w:r w:rsidR="00EA6BD4">
        <w:t xml:space="preserve"> denna fråga. </w:t>
      </w:r>
      <w:r w:rsidR="003C1F31">
        <w:t>A</w:t>
      </w:r>
      <w:r w:rsidR="00AA75E0">
        <w:t>rbetet är behäftat med flera utmaningar, b</w:t>
      </w:r>
      <w:r>
        <w:t xml:space="preserve">land annat </w:t>
      </w:r>
      <w:r w:rsidR="005E12B9">
        <w:t xml:space="preserve">just </w:t>
      </w:r>
      <w:r>
        <w:t xml:space="preserve">eftersom </w:t>
      </w:r>
      <w:r w:rsidR="00414745">
        <w:t>riskgrupp</w:t>
      </w:r>
      <w:r w:rsidR="007F0C06">
        <w:t>en inte är helt definierad</w:t>
      </w:r>
      <w:r>
        <w:t>.</w:t>
      </w:r>
      <w:r w:rsidR="003D4E5E">
        <w:t xml:space="preserve"> I dagsläget utesluter regeringen emellertid</w:t>
      </w:r>
      <w:r w:rsidR="007F0C06">
        <w:t xml:space="preserve"> inga åtgärder.</w:t>
      </w:r>
    </w:p>
    <w:p w14:paraId="4950B086" w14:textId="77777777" w:rsidR="00A0129C" w:rsidRDefault="00092805" w:rsidP="000D7110">
      <w:pPr>
        <w:pStyle w:val="Brdtext"/>
      </w:pPr>
      <w:r>
        <w:t>Stockholm den 1 april 2020</w:t>
      </w:r>
    </w:p>
    <w:p w14:paraId="4EC342D0" w14:textId="7F5C1A23" w:rsidR="00092805" w:rsidRDefault="00092805" w:rsidP="000D7110">
      <w:pPr>
        <w:pStyle w:val="Brdtext"/>
      </w:pPr>
    </w:p>
    <w:p w14:paraId="0B63BCD6" w14:textId="77777777" w:rsidR="005C45EC" w:rsidRDefault="005C45EC" w:rsidP="000D7110">
      <w:pPr>
        <w:pStyle w:val="Brdtext"/>
      </w:pPr>
    </w:p>
    <w:p w14:paraId="33E6F690" w14:textId="77777777" w:rsidR="00092805" w:rsidRDefault="00092805" w:rsidP="000D7110">
      <w:pPr>
        <w:pStyle w:val="Brdtext"/>
      </w:pPr>
      <w:r>
        <w:t>Lena Hallengren</w:t>
      </w:r>
    </w:p>
    <w:sectPr w:rsidR="00092805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1713" w14:textId="77777777" w:rsidR="00FF1298" w:rsidRDefault="00FF1298" w:rsidP="00A87A54">
      <w:pPr>
        <w:spacing w:after="0" w:line="240" w:lineRule="auto"/>
      </w:pPr>
      <w:r>
        <w:separator/>
      </w:r>
    </w:p>
  </w:endnote>
  <w:endnote w:type="continuationSeparator" w:id="0">
    <w:p w14:paraId="02D04002" w14:textId="77777777" w:rsidR="00FF1298" w:rsidRDefault="00FF12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E8C9F4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E3645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E47B63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3C66CC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026C83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32755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A572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1A68081" w14:textId="77777777" w:rsidTr="00C26068">
      <w:trPr>
        <w:trHeight w:val="227"/>
      </w:trPr>
      <w:tc>
        <w:tcPr>
          <w:tcW w:w="4074" w:type="dxa"/>
        </w:tcPr>
        <w:p w14:paraId="2BCBA9E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F40BD2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B9C92D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650A5" w14:textId="77777777" w:rsidR="00FF1298" w:rsidRDefault="00FF1298" w:rsidP="00A87A54">
      <w:pPr>
        <w:spacing w:after="0" w:line="240" w:lineRule="auto"/>
      </w:pPr>
      <w:r>
        <w:separator/>
      </w:r>
    </w:p>
  </w:footnote>
  <w:footnote w:type="continuationSeparator" w:id="0">
    <w:p w14:paraId="2AE9FD3F" w14:textId="77777777" w:rsidR="00FF1298" w:rsidRDefault="00FF129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F1298" w14:paraId="5388AF9A" w14:textId="77777777" w:rsidTr="00C93EBA">
      <w:trPr>
        <w:trHeight w:val="227"/>
      </w:trPr>
      <w:tc>
        <w:tcPr>
          <w:tcW w:w="5534" w:type="dxa"/>
        </w:tcPr>
        <w:p w14:paraId="60B3171C" w14:textId="77777777" w:rsidR="00FF1298" w:rsidRPr="007D73AB" w:rsidRDefault="00FF1298">
          <w:pPr>
            <w:pStyle w:val="Sidhuvud"/>
          </w:pPr>
        </w:p>
      </w:tc>
      <w:tc>
        <w:tcPr>
          <w:tcW w:w="3170" w:type="dxa"/>
          <w:vAlign w:val="bottom"/>
        </w:tcPr>
        <w:p w14:paraId="518A84E8" w14:textId="77777777" w:rsidR="00FF1298" w:rsidRPr="007D73AB" w:rsidRDefault="00FF1298" w:rsidP="00340DE0">
          <w:pPr>
            <w:pStyle w:val="Sidhuvud"/>
          </w:pPr>
        </w:p>
      </w:tc>
      <w:tc>
        <w:tcPr>
          <w:tcW w:w="1134" w:type="dxa"/>
        </w:tcPr>
        <w:p w14:paraId="4A199C29" w14:textId="77777777" w:rsidR="00FF1298" w:rsidRDefault="00FF1298" w:rsidP="005A703A">
          <w:pPr>
            <w:pStyle w:val="Sidhuvud"/>
          </w:pPr>
        </w:p>
      </w:tc>
    </w:tr>
    <w:tr w:rsidR="00FF1298" w14:paraId="5F359A4B" w14:textId="77777777" w:rsidTr="00C93EBA">
      <w:trPr>
        <w:trHeight w:val="1928"/>
      </w:trPr>
      <w:tc>
        <w:tcPr>
          <w:tcW w:w="5534" w:type="dxa"/>
        </w:tcPr>
        <w:p w14:paraId="3DC59790" w14:textId="77777777" w:rsidR="00FF1298" w:rsidRPr="00340DE0" w:rsidRDefault="00FF129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C30B9B0" wp14:editId="6450666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0544960" w14:textId="77777777" w:rsidR="00FF1298" w:rsidRPr="00710A6C" w:rsidRDefault="00FF1298" w:rsidP="00EE3C0F">
          <w:pPr>
            <w:pStyle w:val="Sidhuvud"/>
            <w:rPr>
              <w:b/>
            </w:rPr>
          </w:pPr>
        </w:p>
        <w:p w14:paraId="1C8FCE74" w14:textId="77777777" w:rsidR="00FF1298" w:rsidRDefault="00FF1298" w:rsidP="00EE3C0F">
          <w:pPr>
            <w:pStyle w:val="Sidhuvud"/>
          </w:pPr>
        </w:p>
        <w:p w14:paraId="53F0052B" w14:textId="77777777" w:rsidR="00FF1298" w:rsidRDefault="00FF1298" w:rsidP="00EE3C0F">
          <w:pPr>
            <w:pStyle w:val="Sidhuvud"/>
          </w:pPr>
        </w:p>
        <w:p w14:paraId="3A0311F9" w14:textId="77777777" w:rsidR="00FF1298" w:rsidRDefault="00FF129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2C13CA2014848B6881DAD4752584E38"/>
            </w:placeholder>
            <w:dataBinding w:prefixMappings="xmlns:ns0='http://lp/documentinfo/RK' " w:xpath="/ns0:DocumentInfo[1]/ns0:BaseInfo[1]/ns0:Dnr[1]" w:storeItemID="{5C0DD2EF-CA19-4BE2-84D3-6A6F69D8D1DC}"/>
            <w:text/>
          </w:sdtPr>
          <w:sdtEndPr/>
          <w:sdtContent>
            <w:p w14:paraId="22D53EA6" w14:textId="77777777" w:rsidR="00FF1298" w:rsidRDefault="00435373" w:rsidP="00EE3C0F">
              <w:pPr>
                <w:pStyle w:val="Sidhuvud"/>
              </w:pPr>
              <w:r>
                <w:t>S2020/02323/FS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409D33A137412792D21AF34F1DEF96"/>
            </w:placeholder>
            <w:showingPlcHdr/>
            <w:dataBinding w:prefixMappings="xmlns:ns0='http://lp/documentinfo/RK' " w:xpath="/ns0:DocumentInfo[1]/ns0:BaseInfo[1]/ns0:DocNumber[1]" w:storeItemID="{5C0DD2EF-CA19-4BE2-84D3-6A6F69D8D1DC}"/>
            <w:text/>
          </w:sdtPr>
          <w:sdtEndPr/>
          <w:sdtContent>
            <w:p w14:paraId="69D11AD4" w14:textId="77777777" w:rsidR="00FF1298" w:rsidRDefault="00FF129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5FF1D85" w14:textId="77777777" w:rsidR="00FF1298" w:rsidRDefault="00FF1298" w:rsidP="00EE3C0F">
          <w:pPr>
            <w:pStyle w:val="Sidhuvud"/>
          </w:pPr>
        </w:p>
      </w:tc>
      <w:tc>
        <w:tcPr>
          <w:tcW w:w="1134" w:type="dxa"/>
        </w:tcPr>
        <w:p w14:paraId="771C3D5F" w14:textId="77777777" w:rsidR="00FF1298" w:rsidRDefault="00FF1298" w:rsidP="0094502D">
          <w:pPr>
            <w:pStyle w:val="Sidhuvud"/>
          </w:pPr>
        </w:p>
        <w:p w14:paraId="116B5F59" w14:textId="77777777" w:rsidR="00FF1298" w:rsidRPr="0094502D" w:rsidRDefault="00FF1298" w:rsidP="00EC71A6">
          <w:pPr>
            <w:pStyle w:val="Sidhuvud"/>
          </w:pPr>
        </w:p>
      </w:tc>
    </w:tr>
    <w:tr w:rsidR="00FF1298" w14:paraId="005C6D81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F6E99FF1B694E839EC8FB2D7969510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66D1B98" w14:textId="77777777" w:rsidR="00435373" w:rsidRPr="00435373" w:rsidRDefault="00435373" w:rsidP="00340DE0">
              <w:pPr>
                <w:pStyle w:val="Sidhuvud"/>
                <w:rPr>
                  <w:b/>
                  <w:bCs/>
                </w:rPr>
              </w:pPr>
              <w:r w:rsidRPr="00435373">
                <w:rPr>
                  <w:b/>
                  <w:bCs/>
                </w:rPr>
                <w:t>Socialdepartementet</w:t>
              </w:r>
            </w:p>
            <w:p w14:paraId="42C862B8" w14:textId="77777777" w:rsidR="001233C7" w:rsidRDefault="00435373" w:rsidP="00340DE0">
              <w:pPr>
                <w:pStyle w:val="Sidhuvud"/>
              </w:pPr>
              <w:r>
                <w:t>Socialm</w:t>
              </w:r>
              <w:r w:rsidR="001233C7">
                <w:t>inistern</w:t>
              </w:r>
            </w:p>
            <w:p w14:paraId="00F05FCE" w14:textId="4629A859" w:rsidR="00FF1298" w:rsidRPr="00EA6BD4" w:rsidRDefault="00FF1298" w:rsidP="0075619C">
              <w:pPr>
                <w:pStyle w:val="Sidhuvud"/>
                <w:rPr>
                  <w:sz w:val="16"/>
                  <w:szCs w:val="16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4580A6BE4A24CB5B3D09465323E6358"/>
          </w:placeholder>
          <w:dataBinding w:prefixMappings="xmlns:ns0='http://lp/documentinfo/RK' " w:xpath="/ns0:DocumentInfo[1]/ns0:BaseInfo[1]/ns0:Recipient[1]" w:storeItemID="{5C0DD2EF-CA19-4BE2-84D3-6A6F69D8D1DC}"/>
          <w:text w:multiLine="1"/>
        </w:sdtPr>
        <w:sdtEndPr/>
        <w:sdtContent>
          <w:tc>
            <w:tcPr>
              <w:tcW w:w="3170" w:type="dxa"/>
            </w:tcPr>
            <w:p w14:paraId="2098146A" w14:textId="77777777" w:rsidR="00FF1298" w:rsidRDefault="00FF129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553F14B" w14:textId="77777777" w:rsidR="00FF1298" w:rsidRDefault="00FF1298" w:rsidP="003E6020">
          <w:pPr>
            <w:pStyle w:val="Sidhuvud"/>
          </w:pPr>
        </w:p>
      </w:tc>
    </w:tr>
  </w:tbl>
  <w:p w14:paraId="74E19FE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9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805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3C7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263"/>
    <w:rsid w:val="00310561"/>
    <w:rsid w:val="00311D8C"/>
    <w:rsid w:val="0031273D"/>
    <w:rsid w:val="003128E2"/>
    <w:rsid w:val="003153D9"/>
    <w:rsid w:val="00321621"/>
    <w:rsid w:val="00322EBA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1F31"/>
    <w:rsid w:val="003C36FA"/>
    <w:rsid w:val="003C7BE0"/>
    <w:rsid w:val="003D0DD3"/>
    <w:rsid w:val="003D17EF"/>
    <w:rsid w:val="003D3535"/>
    <w:rsid w:val="003D4246"/>
    <w:rsid w:val="003D4CA1"/>
    <w:rsid w:val="003D4D9F"/>
    <w:rsid w:val="003D4E5E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4745"/>
    <w:rsid w:val="00415163"/>
    <w:rsid w:val="00415273"/>
    <w:rsid w:val="004157BE"/>
    <w:rsid w:val="00416D03"/>
    <w:rsid w:val="0042068E"/>
    <w:rsid w:val="00422030"/>
    <w:rsid w:val="00422A7F"/>
    <w:rsid w:val="00426213"/>
    <w:rsid w:val="00431A7B"/>
    <w:rsid w:val="00435373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74C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26CB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5EC"/>
    <w:rsid w:val="005C6F80"/>
    <w:rsid w:val="005D07C2"/>
    <w:rsid w:val="005E12B9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E6E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619C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61B0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C06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0A5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1DF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A75E0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3E6E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A78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11EA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279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A6BD4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01A8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129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F1E5E"/>
  <w15:docId w15:val="{67471734-F536-4082-89AA-4D6CA67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13CA2014848B6881DAD4752584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D3E59-1B7F-4BB9-9820-88DCEFB76491}"/>
      </w:docPartPr>
      <w:docPartBody>
        <w:p w:rsidR="00651C20" w:rsidRDefault="00BA609F" w:rsidP="00BA609F">
          <w:pPr>
            <w:pStyle w:val="D2C13CA2014848B6881DAD4752584E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409D33A137412792D21AF34F1DE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82E63-4D97-4FDD-A583-EE0CBE0D9D7A}"/>
      </w:docPartPr>
      <w:docPartBody>
        <w:p w:rsidR="00651C20" w:rsidRDefault="00BA609F" w:rsidP="00BA609F">
          <w:pPr>
            <w:pStyle w:val="CF409D33A137412792D21AF34F1DEF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6E99FF1B694E839EC8FB2D7969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AEE73-0A8D-43B3-B8C8-6C5E8F9C5E89}"/>
      </w:docPartPr>
      <w:docPartBody>
        <w:p w:rsidR="00651C20" w:rsidRDefault="00BA609F" w:rsidP="00BA609F">
          <w:pPr>
            <w:pStyle w:val="9F6E99FF1B694E839EC8FB2D796951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580A6BE4A24CB5B3D09465323E6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E3F46-E525-459A-895E-9A27C2781A1C}"/>
      </w:docPartPr>
      <w:docPartBody>
        <w:p w:rsidR="00651C20" w:rsidRDefault="00BA609F" w:rsidP="00BA609F">
          <w:pPr>
            <w:pStyle w:val="54580A6BE4A24CB5B3D09465323E635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9F"/>
    <w:rsid w:val="00651C20"/>
    <w:rsid w:val="00B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82BEB4B24ED443FB3E0534EE8A2D6D8">
    <w:name w:val="B82BEB4B24ED443FB3E0534EE8A2D6D8"/>
    <w:rsid w:val="00BA609F"/>
  </w:style>
  <w:style w:type="character" w:styleId="Platshllartext">
    <w:name w:val="Placeholder Text"/>
    <w:basedOn w:val="Standardstycketeckensnitt"/>
    <w:uiPriority w:val="99"/>
    <w:semiHidden/>
    <w:rsid w:val="00BA609F"/>
    <w:rPr>
      <w:noProof w:val="0"/>
      <w:color w:val="808080"/>
    </w:rPr>
  </w:style>
  <w:style w:type="paragraph" w:customStyle="1" w:styleId="3F83A0AA34CF42C2AA0C84DB3302055F">
    <w:name w:val="3F83A0AA34CF42C2AA0C84DB3302055F"/>
    <w:rsid w:val="00BA609F"/>
  </w:style>
  <w:style w:type="paragraph" w:customStyle="1" w:styleId="A6792C8DE3B24DC7A35A50A2B2095E7E">
    <w:name w:val="A6792C8DE3B24DC7A35A50A2B2095E7E"/>
    <w:rsid w:val="00BA609F"/>
  </w:style>
  <w:style w:type="paragraph" w:customStyle="1" w:styleId="81CFA04BD9D749FCB063D3508B9CF638">
    <w:name w:val="81CFA04BD9D749FCB063D3508B9CF638"/>
    <w:rsid w:val="00BA609F"/>
  </w:style>
  <w:style w:type="paragraph" w:customStyle="1" w:styleId="D2C13CA2014848B6881DAD4752584E38">
    <w:name w:val="D2C13CA2014848B6881DAD4752584E38"/>
    <w:rsid w:val="00BA609F"/>
  </w:style>
  <w:style w:type="paragraph" w:customStyle="1" w:styleId="CF409D33A137412792D21AF34F1DEF96">
    <w:name w:val="CF409D33A137412792D21AF34F1DEF96"/>
    <w:rsid w:val="00BA609F"/>
  </w:style>
  <w:style w:type="paragraph" w:customStyle="1" w:styleId="2DBE36650769459A9516003660415AC1">
    <w:name w:val="2DBE36650769459A9516003660415AC1"/>
    <w:rsid w:val="00BA609F"/>
  </w:style>
  <w:style w:type="paragraph" w:customStyle="1" w:styleId="E22ACF459E494885806789CAF65A655B">
    <w:name w:val="E22ACF459E494885806789CAF65A655B"/>
    <w:rsid w:val="00BA609F"/>
  </w:style>
  <w:style w:type="paragraph" w:customStyle="1" w:styleId="744B9D0F76D24B3C99DF42894EA76B44">
    <w:name w:val="744B9D0F76D24B3C99DF42894EA76B44"/>
    <w:rsid w:val="00BA609F"/>
  </w:style>
  <w:style w:type="paragraph" w:customStyle="1" w:styleId="9F6E99FF1B694E839EC8FB2D7969510F">
    <w:name w:val="9F6E99FF1B694E839EC8FB2D7969510F"/>
    <w:rsid w:val="00BA609F"/>
  </w:style>
  <w:style w:type="paragraph" w:customStyle="1" w:styleId="54580A6BE4A24CB5B3D09465323E6358">
    <w:name w:val="54580A6BE4A24CB5B3D09465323E6358"/>
    <w:rsid w:val="00BA6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/>
    <OrganisationInfo>
      <Organisatoriskenhet1>Förvaltningsavdelningen</Organisatoriskenhet1>
      <Organisatoriskenhet2> </Organisatoriskenhet2>
      <Organisatoriskenhet3> </Organisatoriskenhet3>
      <Organisatoriskenhet1Id>691</Organisatoriskenhet1Id>
      <Organisatoriskenhet2Id> </Organisatoriskenhet2Id>
      <Organisatoriskenhet3Id> </Organisatoriskenhet3Id>
    </OrganisationInfo>
    <HeaderDate>2020-03-25</HeaderDate>
    <Office/>
    <Dnr>S2020/02323/FS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54EB00E5A7A41147A8953081BB02268B" ma:contentTypeVersion="13" ma:contentTypeDescription="Skapa nytt dokument med möjlighet att välja RK-mall" ma:contentTypeScope="" ma:versionID="7fb73aa8261c738643b98182bdae346e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89f83b73-fb95-4e0c-b538-47ea1a47696d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BFE9-43ED-45BA-8461-C426288C0982}"/>
</file>

<file path=customXml/itemProps2.xml><?xml version="1.0" encoding="utf-8"?>
<ds:datastoreItem xmlns:ds="http://schemas.openxmlformats.org/officeDocument/2006/customXml" ds:itemID="{36F9B175-F8A7-4372-A555-FD0E807B3732}"/>
</file>

<file path=customXml/itemProps3.xml><?xml version="1.0" encoding="utf-8"?>
<ds:datastoreItem xmlns:ds="http://schemas.openxmlformats.org/officeDocument/2006/customXml" ds:itemID="{5C0DD2EF-CA19-4BE2-84D3-6A6F69D8D1DC}"/>
</file>

<file path=customXml/itemProps4.xml><?xml version="1.0" encoding="utf-8"?>
<ds:datastoreItem xmlns:ds="http://schemas.openxmlformats.org/officeDocument/2006/customXml" ds:itemID="{4C7A7AB0-DB7F-4014-B8D5-C606B0C526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CB6C2E-5237-4939-AD5D-4BFF50E082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3D4CAA-7E41-47FE-926D-C62AC821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EFE871A-8C30-45EC-90E5-386193762D11}"/>
</file>

<file path=customXml/itemProps8.xml><?xml version="1.0" encoding="utf-8"?>
<ds:datastoreItem xmlns:ds="http://schemas.openxmlformats.org/officeDocument/2006/customXml" ds:itemID="{559B6728-9691-4B17-A31F-1615E90C3B2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1117.docx</dc:title>
  <dc:subject/>
  <dc:creator>Carin Khakee</dc:creator>
  <cp:keywords/>
  <dc:description/>
  <cp:lastModifiedBy>Maria Zetterström</cp:lastModifiedBy>
  <cp:revision>2</cp:revision>
  <cp:lastPrinted>2020-03-31T09:52:00Z</cp:lastPrinted>
  <dcterms:created xsi:type="dcterms:W3CDTF">2020-03-31T10:40:00Z</dcterms:created>
  <dcterms:modified xsi:type="dcterms:W3CDTF">2020-03-31T10:40:00Z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0cc53098-c665-4db0-8751-faddf3de36c1</vt:lpwstr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