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5D905" w14:textId="60A8B530" w:rsidR="00A81C60" w:rsidRDefault="00A81C60" w:rsidP="00DA0661">
      <w:pPr>
        <w:pStyle w:val="Rubrik"/>
      </w:pPr>
      <w:bookmarkStart w:id="0" w:name="Start"/>
      <w:bookmarkEnd w:id="0"/>
      <w:r>
        <w:t>Svar på fråga 2019/20:</w:t>
      </w:r>
      <w:r w:rsidR="00D9126D">
        <w:t>1065</w:t>
      </w:r>
      <w:r>
        <w:t xml:space="preserve"> av </w:t>
      </w:r>
      <w:sdt>
        <w:sdtPr>
          <w:alias w:val="Frågeställare"/>
          <w:tag w:val="delete"/>
          <w:id w:val="-211816850"/>
          <w:placeholder>
            <w:docPart w:val="B9F77728955B4A459F39E7CA3DB96DC4"/>
          </w:placeholder>
          <w:dataBinding w:prefixMappings="xmlns:ns0='http://lp/documentinfo/RK' " w:xpath="/ns0:DocumentInfo[1]/ns0:BaseInfo[1]/ns0:Extra3[1]" w:storeItemID="{F70B508F-A96A-4113-A508-1C335B14C8DA}"/>
          <w:text/>
        </w:sdtPr>
        <w:sdtEndPr/>
        <w:sdtContent>
          <w:r>
            <w:t>David Josefsson</w:t>
          </w:r>
        </w:sdtContent>
      </w:sdt>
      <w:r>
        <w:t xml:space="preserve"> (</w:t>
      </w:r>
      <w:sdt>
        <w:sdtPr>
          <w:alias w:val="Parti"/>
          <w:tag w:val="Parti_delete"/>
          <w:id w:val="1620417071"/>
          <w:placeholder>
            <w:docPart w:val="CEEAA3D810DF4942B3181FD306A886A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Handläggningstider för kameraövervakningstillstånd</w:t>
      </w:r>
    </w:p>
    <w:p w14:paraId="2BD344D9" w14:textId="77777777" w:rsidR="00A81C60" w:rsidRDefault="00E05D1F" w:rsidP="002749F7">
      <w:pPr>
        <w:pStyle w:val="Brdtext"/>
      </w:pPr>
      <w:sdt>
        <w:sdtPr>
          <w:alias w:val="Frågeställare"/>
          <w:tag w:val="delete"/>
          <w:id w:val="-1635256365"/>
          <w:placeholder>
            <w:docPart w:val="84C6CC30B08D449BAA15ABA325943C14"/>
          </w:placeholder>
          <w:dataBinding w:prefixMappings="xmlns:ns0='http://lp/documentinfo/RK' " w:xpath="/ns0:DocumentInfo[1]/ns0:BaseInfo[1]/ns0:Extra3[1]" w:storeItemID="{F70B508F-A96A-4113-A508-1C335B14C8DA}"/>
          <w:text/>
        </w:sdtPr>
        <w:sdtEndPr/>
        <w:sdtContent>
          <w:r w:rsidR="00A81C60">
            <w:t>David Josefsson</w:t>
          </w:r>
        </w:sdtContent>
      </w:sdt>
      <w:r w:rsidR="00A81C60">
        <w:t xml:space="preserve"> har frågat mig vad jag avser att göra för att åtgärda problemen med långa handläggningstider för kameraövervakningstillstånd.</w:t>
      </w:r>
    </w:p>
    <w:p w14:paraId="6304FCDD" w14:textId="5875B637" w:rsidR="00A81C60" w:rsidRDefault="00A81C60" w:rsidP="00A81C60">
      <w:pPr>
        <w:pStyle w:val="Brdtext"/>
      </w:pPr>
      <w:r>
        <w:t xml:space="preserve">Arbetet mot otrygghet i samhället bedrivs </w:t>
      </w:r>
      <w:r w:rsidR="00394064">
        <w:t>av</w:t>
      </w:r>
      <w:r>
        <w:t xml:space="preserve"> regeringen på bred front. Detta inkluderar reformer </w:t>
      </w:r>
      <w:r w:rsidR="00D9126D">
        <w:t>för</w:t>
      </w:r>
      <w:r>
        <w:t xml:space="preserve"> att förbättra möjligheten att bekämpa och lagföra brott med hjälp av kamerabevakning. Vid årsskiftet togs därför tillståndsplikten för kamerabevakning bort för flera brottsbekämpande myndigheter. Polismyndigheten, Säkerhetspolisen, Kustbevakningen och Tullverket får nu bedriva kamerabevakning utan tillstånd av Datainspektionen. Regeringen har också nyligen lagt fram en </w:t>
      </w:r>
      <w:r w:rsidR="003069B8">
        <w:t>proposition</w:t>
      </w:r>
      <w:r>
        <w:t xml:space="preserve"> med förslag om att ta bort tillståndsplikten för kamerabevakning i kollektivtrafiken, på flygplatser och</w:t>
      </w:r>
      <w:r w:rsidR="00394064">
        <w:t xml:space="preserve"> </w:t>
      </w:r>
      <w:r>
        <w:t>apotek.</w:t>
      </w:r>
    </w:p>
    <w:p w14:paraId="5165A7CA" w14:textId="77777777" w:rsidR="0037558D" w:rsidRDefault="0037558D" w:rsidP="00A81C60">
      <w:pPr>
        <w:pStyle w:val="Brdtext"/>
      </w:pPr>
      <w:r>
        <w:t xml:space="preserve">Datainspektionen fick dessutom för budgetåret 2020 ett tillskott på 14 miljoner kronor för att säkerställa uppgiften att besluta om tillstånd och utöva tillsyn över kamerabevakningen. Tillskottet innebär att inspektionen får möjlighet att förstärka den delen av verksamheten under året. </w:t>
      </w:r>
      <w:r w:rsidR="00A81C60">
        <w:t xml:space="preserve">Regeringen har även, tillsammans med samarbetspartierna, tagit ytterligare krafttag för att förkorta handläggningstiderna, och kommer att föreslå en förstärkning till Datainspektionen med ytterligare resurser i vårändringsbudgeten för 2020. </w:t>
      </w:r>
    </w:p>
    <w:p w14:paraId="4EF481A8" w14:textId="77777777" w:rsidR="00E05D1F" w:rsidRDefault="00E05D1F" w:rsidP="00A81C60">
      <w:pPr>
        <w:pStyle w:val="Brdtext"/>
      </w:pPr>
    </w:p>
    <w:p w14:paraId="3E9CEB0D" w14:textId="77777777" w:rsidR="00E05D1F" w:rsidRDefault="00E05D1F" w:rsidP="00A81C60">
      <w:pPr>
        <w:pStyle w:val="Brdtext"/>
      </w:pPr>
    </w:p>
    <w:p w14:paraId="43E2D3BD" w14:textId="6F878F9A" w:rsidR="00A81C60" w:rsidRDefault="0037558D" w:rsidP="00A81C60">
      <w:pPr>
        <w:pStyle w:val="Brdtext"/>
      </w:pPr>
      <w:bookmarkStart w:id="1" w:name="_GoBack"/>
      <w:bookmarkEnd w:id="1"/>
      <w:r>
        <w:lastRenderedPageBreak/>
        <w:t xml:space="preserve">Mot bakgrund av att tillståndsplikten för viss kamerabevakning tas bort och </w:t>
      </w:r>
      <w:r w:rsidR="00D9126D">
        <w:t xml:space="preserve">att </w:t>
      </w:r>
      <w:r>
        <w:t xml:space="preserve">Datainspektionen </w:t>
      </w:r>
      <w:r w:rsidR="00D9126D">
        <w:t xml:space="preserve">därmed </w:t>
      </w:r>
      <w:r>
        <w:t>inte längre</w:t>
      </w:r>
      <w:r w:rsidR="00394064">
        <w:t xml:space="preserve"> behöver</w:t>
      </w:r>
      <w:r>
        <w:t xml:space="preserve"> handlägga tillståndsansökningar från de aktörer som berörs</w:t>
      </w:r>
      <w:r w:rsidR="00201EA1">
        <w:t xml:space="preserve"> </w:t>
      </w:r>
      <w:r>
        <w:t>samt</w:t>
      </w:r>
      <w:r w:rsidR="00A81C60">
        <w:t xml:space="preserve"> budgettillskottet för 2020 och den aviserade förstärkningen</w:t>
      </w:r>
      <w:r>
        <w:t>,</w:t>
      </w:r>
      <w:r w:rsidR="00A81C60">
        <w:t xml:space="preserve"> förväntar jag mig att handläggningstiderna för kameratillstånd kommer att förkortas</w:t>
      </w:r>
      <w:r>
        <w:t xml:space="preserve"> framöver</w:t>
      </w:r>
      <w:r w:rsidR="00A81C60">
        <w:t xml:space="preserve">. </w:t>
      </w:r>
    </w:p>
    <w:p w14:paraId="6FE1CDF4" w14:textId="77777777" w:rsidR="00A81C60" w:rsidRDefault="00A81C60" w:rsidP="002749F7">
      <w:pPr>
        <w:pStyle w:val="Brdtext"/>
      </w:pPr>
    </w:p>
    <w:p w14:paraId="44A6F0BE" w14:textId="77777777" w:rsidR="00A81C60" w:rsidRDefault="00A81C60" w:rsidP="006A12F1">
      <w:pPr>
        <w:pStyle w:val="Brdtext"/>
      </w:pPr>
      <w:r>
        <w:t xml:space="preserve">Stockholm den </w:t>
      </w:r>
      <w:sdt>
        <w:sdtPr>
          <w:id w:val="-1225218591"/>
          <w:placeholder>
            <w:docPart w:val="CC07A2C2C6F0424E9BF732556FCFADC6"/>
          </w:placeholder>
          <w:dataBinding w:prefixMappings="xmlns:ns0='http://lp/documentinfo/RK' " w:xpath="/ns0:DocumentInfo[1]/ns0:BaseInfo[1]/ns0:HeaderDate[1]" w:storeItemID="{F70B508F-A96A-4113-A508-1C335B14C8DA}"/>
          <w:date w:fullDate="2020-03-18T00:00:00Z">
            <w:dateFormat w:val="d MMMM yyyy"/>
            <w:lid w:val="sv-SE"/>
            <w:storeMappedDataAs w:val="dateTime"/>
            <w:calendar w:val="gregorian"/>
          </w:date>
        </w:sdtPr>
        <w:sdtEndPr/>
        <w:sdtContent>
          <w:r>
            <w:t>1</w:t>
          </w:r>
          <w:r w:rsidR="0037558D">
            <w:t>8</w:t>
          </w:r>
          <w:r>
            <w:t xml:space="preserve"> mars 2020</w:t>
          </w:r>
        </w:sdtContent>
      </w:sdt>
    </w:p>
    <w:p w14:paraId="536E8077" w14:textId="77777777" w:rsidR="00A81C60" w:rsidRDefault="00A81C60" w:rsidP="004E7A8F">
      <w:pPr>
        <w:pStyle w:val="Brdtextutanavstnd"/>
      </w:pPr>
    </w:p>
    <w:p w14:paraId="51432E18" w14:textId="77777777" w:rsidR="00A81C60" w:rsidRDefault="00A81C60" w:rsidP="004E7A8F">
      <w:pPr>
        <w:pStyle w:val="Brdtextutanavstnd"/>
      </w:pPr>
    </w:p>
    <w:p w14:paraId="194C38E5" w14:textId="77777777" w:rsidR="00A81C60" w:rsidRDefault="00A81C60" w:rsidP="004E7A8F">
      <w:pPr>
        <w:pStyle w:val="Brdtextutanavstnd"/>
      </w:pPr>
    </w:p>
    <w:sdt>
      <w:sdtPr>
        <w:alias w:val="Klicka på listpilen"/>
        <w:tag w:val="run-loadAllMinistersFromDep_delete"/>
        <w:id w:val="-122627287"/>
        <w:placeholder>
          <w:docPart w:val="028B501D9F7D468891FBAC91D61AB3EC"/>
        </w:placeholder>
        <w:dataBinding w:prefixMappings="xmlns:ns0='http://lp/documentinfo/RK' " w:xpath="/ns0:DocumentInfo[1]/ns0:BaseInfo[1]/ns0:TopSender[1]" w:storeItemID="{F70B508F-A96A-4113-A508-1C335B14C8DA}"/>
        <w:comboBox w:lastValue="Justitie- och migrationsministern">
          <w:listItem w:displayText="Morgan Johansson" w:value="Justitie- och migrationsministern"/>
          <w:listItem w:displayText="Mikael Damberg" w:value="Inrikesministern"/>
        </w:comboBox>
      </w:sdtPr>
      <w:sdtEndPr/>
      <w:sdtContent>
        <w:p w14:paraId="1C2F6B6E" w14:textId="77777777" w:rsidR="00A81C60" w:rsidRDefault="00A81C60" w:rsidP="00422A41">
          <w:pPr>
            <w:pStyle w:val="Brdtext"/>
          </w:pPr>
          <w:r>
            <w:t>Morgan Johansson</w:t>
          </w:r>
        </w:p>
      </w:sdtContent>
    </w:sdt>
    <w:p w14:paraId="62392450" w14:textId="77777777" w:rsidR="00A81C60" w:rsidRPr="00DB48AB" w:rsidRDefault="00A81C60" w:rsidP="00DB48AB">
      <w:pPr>
        <w:pStyle w:val="Brdtext"/>
      </w:pPr>
    </w:p>
    <w:sectPr w:rsidR="00A81C60" w:rsidRPr="00DB48AB"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FAFDC" w14:textId="77777777" w:rsidR="00A42AED" w:rsidRDefault="00A42AED" w:rsidP="00A87A54">
      <w:pPr>
        <w:spacing w:after="0" w:line="240" w:lineRule="auto"/>
      </w:pPr>
      <w:r>
        <w:separator/>
      </w:r>
    </w:p>
  </w:endnote>
  <w:endnote w:type="continuationSeparator" w:id="0">
    <w:p w14:paraId="0EC849B6" w14:textId="77777777" w:rsidR="00A42AED" w:rsidRDefault="00A42A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FEAC3F0" w14:textId="77777777" w:rsidTr="006A26EC">
      <w:trPr>
        <w:trHeight w:val="227"/>
        <w:jc w:val="right"/>
      </w:trPr>
      <w:tc>
        <w:tcPr>
          <w:tcW w:w="708" w:type="dxa"/>
          <w:vAlign w:val="bottom"/>
        </w:tcPr>
        <w:p w14:paraId="0758420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D4B85F3" w14:textId="77777777" w:rsidTr="006A26EC">
      <w:trPr>
        <w:trHeight w:val="850"/>
        <w:jc w:val="right"/>
      </w:trPr>
      <w:tc>
        <w:tcPr>
          <w:tcW w:w="708" w:type="dxa"/>
          <w:vAlign w:val="bottom"/>
        </w:tcPr>
        <w:p w14:paraId="4C6BC403" w14:textId="77777777" w:rsidR="005606BC" w:rsidRPr="00347E11" w:rsidRDefault="005606BC" w:rsidP="005606BC">
          <w:pPr>
            <w:pStyle w:val="Sidfot"/>
            <w:spacing w:line="276" w:lineRule="auto"/>
            <w:jc w:val="right"/>
          </w:pPr>
        </w:p>
      </w:tc>
    </w:tr>
  </w:tbl>
  <w:p w14:paraId="355E937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395DAB" w14:textId="77777777" w:rsidTr="001F4302">
      <w:trPr>
        <w:trHeight w:val="510"/>
      </w:trPr>
      <w:tc>
        <w:tcPr>
          <w:tcW w:w="8525" w:type="dxa"/>
          <w:gridSpan w:val="2"/>
          <w:vAlign w:val="bottom"/>
        </w:tcPr>
        <w:p w14:paraId="58AEB3ED" w14:textId="77777777" w:rsidR="00347E11" w:rsidRPr="00347E11" w:rsidRDefault="00347E11" w:rsidP="00347E11">
          <w:pPr>
            <w:pStyle w:val="Sidfot"/>
            <w:rPr>
              <w:sz w:val="8"/>
            </w:rPr>
          </w:pPr>
        </w:p>
      </w:tc>
    </w:tr>
    <w:tr w:rsidR="00093408" w:rsidRPr="00EE3C0F" w14:paraId="250D509F" w14:textId="77777777" w:rsidTr="00C26068">
      <w:trPr>
        <w:trHeight w:val="227"/>
      </w:trPr>
      <w:tc>
        <w:tcPr>
          <w:tcW w:w="4074" w:type="dxa"/>
        </w:tcPr>
        <w:p w14:paraId="50CB4967" w14:textId="77777777" w:rsidR="00347E11" w:rsidRPr="00F53AEA" w:rsidRDefault="00347E11" w:rsidP="00C26068">
          <w:pPr>
            <w:pStyle w:val="Sidfot"/>
            <w:spacing w:line="276" w:lineRule="auto"/>
          </w:pPr>
        </w:p>
      </w:tc>
      <w:tc>
        <w:tcPr>
          <w:tcW w:w="4451" w:type="dxa"/>
        </w:tcPr>
        <w:p w14:paraId="21CBDDEB" w14:textId="77777777" w:rsidR="00093408" w:rsidRPr="00F53AEA" w:rsidRDefault="00093408" w:rsidP="00F53AEA">
          <w:pPr>
            <w:pStyle w:val="Sidfot"/>
            <w:spacing w:line="276" w:lineRule="auto"/>
          </w:pPr>
        </w:p>
      </w:tc>
    </w:tr>
  </w:tbl>
  <w:p w14:paraId="0ADAABD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B1AB9" w14:textId="77777777" w:rsidR="00A42AED" w:rsidRDefault="00A42AED" w:rsidP="00A87A54">
      <w:pPr>
        <w:spacing w:after="0" w:line="240" w:lineRule="auto"/>
      </w:pPr>
      <w:r>
        <w:separator/>
      </w:r>
    </w:p>
  </w:footnote>
  <w:footnote w:type="continuationSeparator" w:id="0">
    <w:p w14:paraId="605FEF6F" w14:textId="77777777" w:rsidR="00A42AED" w:rsidRDefault="00A42A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1C60" w14:paraId="7B0E0993" w14:textId="77777777" w:rsidTr="00C93EBA">
      <w:trPr>
        <w:trHeight w:val="227"/>
      </w:trPr>
      <w:tc>
        <w:tcPr>
          <w:tcW w:w="5534" w:type="dxa"/>
        </w:tcPr>
        <w:p w14:paraId="6E83ADD5" w14:textId="77777777" w:rsidR="00A81C60" w:rsidRPr="007D73AB" w:rsidRDefault="00A81C60">
          <w:pPr>
            <w:pStyle w:val="Sidhuvud"/>
          </w:pPr>
        </w:p>
      </w:tc>
      <w:tc>
        <w:tcPr>
          <w:tcW w:w="3170" w:type="dxa"/>
          <w:vAlign w:val="bottom"/>
        </w:tcPr>
        <w:p w14:paraId="4CB0B0BA" w14:textId="77777777" w:rsidR="00A81C60" w:rsidRPr="007D73AB" w:rsidRDefault="00A81C60" w:rsidP="00340DE0">
          <w:pPr>
            <w:pStyle w:val="Sidhuvud"/>
          </w:pPr>
        </w:p>
      </w:tc>
      <w:tc>
        <w:tcPr>
          <w:tcW w:w="1134" w:type="dxa"/>
        </w:tcPr>
        <w:p w14:paraId="31789C39" w14:textId="77777777" w:rsidR="00A81C60" w:rsidRDefault="00A81C60" w:rsidP="005A703A">
          <w:pPr>
            <w:pStyle w:val="Sidhuvud"/>
          </w:pPr>
        </w:p>
      </w:tc>
    </w:tr>
    <w:tr w:rsidR="00A81C60" w14:paraId="11B14773" w14:textId="77777777" w:rsidTr="00C93EBA">
      <w:trPr>
        <w:trHeight w:val="1928"/>
      </w:trPr>
      <w:tc>
        <w:tcPr>
          <w:tcW w:w="5534" w:type="dxa"/>
        </w:tcPr>
        <w:p w14:paraId="6492488E" w14:textId="77777777" w:rsidR="00A81C60" w:rsidRPr="00340DE0" w:rsidRDefault="00A81C60" w:rsidP="00340DE0">
          <w:pPr>
            <w:pStyle w:val="Sidhuvud"/>
          </w:pPr>
          <w:r>
            <w:rPr>
              <w:noProof/>
            </w:rPr>
            <w:drawing>
              <wp:inline distT="0" distB="0" distL="0" distR="0" wp14:anchorId="28C396F8" wp14:editId="7283769E">
                <wp:extent cx="174211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2113" cy="505162"/>
                        </a:xfrm>
                        <a:prstGeom prst="rect">
                          <a:avLst/>
                        </a:prstGeom>
                      </pic:spPr>
                    </pic:pic>
                  </a:graphicData>
                </a:graphic>
              </wp:inline>
            </w:drawing>
          </w:r>
        </w:p>
      </w:tc>
      <w:tc>
        <w:tcPr>
          <w:tcW w:w="3170" w:type="dxa"/>
        </w:tcPr>
        <w:p w14:paraId="5AF66F0A" w14:textId="77777777" w:rsidR="00A81C60" w:rsidRPr="00710A6C" w:rsidRDefault="00A81C60" w:rsidP="00EE3C0F">
          <w:pPr>
            <w:pStyle w:val="Sidhuvud"/>
            <w:rPr>
              <w:b/>
            </w:rPr>
          </w:pPr>
        </w:p>
        <w:p w14:paraId="3B0EAB59" w14:textId="77777777" w:rsidR="00A81C60" w:rsidRDefault="00A81C60" w:rsidP="00EE3C0F">
          <w:pPr>
            <w:pStyle w:val="Sidhuvud"/>
          </w:pPr>
        </w:p>
        <w:p w14:paraId="3CD05192" w14:textId="77777777" w:rsidR="00A81C60" w:rsidRDefault="00A81C60" w:rsidP="00EE3C0F">
          <w:pPr>
            <w:pStyle w:val="Sidhuvud"/>
          </w:pPr>
        </w:p>
        <w:p w14:paraId="1ED61885" w14:textId="77777777" w:rsidR="00A81C60" w:rsidRDefault="00A81C60" w:rsidP="00EE3C0F">
          <w:pPr>
            <w:pStyle w:val="Sidhuvud"/>
          </w:pPr>
        </w:p>
        <w:sdt>
          <w:sdtPr>
            <w:alias w:val="Dnr"/>
            <w:tag w:val="ccRKShow_Dnr"/>
            <w:id w:val="-829283628"/>
            <w:placeholder>
              <w:docPart w:val="8B81502D6C554466B7B1982B7CE5B7E8"/>
            </w:placeholder>
            <w:dataBinding w:prefixMappings="xmlns:ns0='http://lp/documentinfo/RK' " w:xpath="/ns0:DocumentInfo[1]/ns0:BaseInfo[1]/ns0:Dnr[1]" w:storeItemID="{F70B508F-A96A-4113-A508-1C335B14C8DA}"/>
            <w:text/>
          </w:sdtPr>
          <w:sdtEndPr/>
          <w:sdtContent>
            <w:p w14:paraId="16776EED" w14:textId="77777777" w:rsidR="00A81C60" w:rsidRDefault="00A81C60" w:rsidP="00EE3C0F">
              <w:pPr>
                <w:pStyle w:val="Sidhuvud"/>
              </w:pPr>
              <w:r>
                <w:t>Ju2020/01006/POL</w:t>
              </w:r>
            </w:p>
          </w:sdtContent>
        </w:sdt>
        <w:sdt>
          <w:sdtPr>
            <w:alias w:val="DocNumber"/>
            <w:tag w:val="DocNumber"/>
            <w:id w:val="1726028884"/>
            <w:placeholder>
              <w:docPart w:val="38C6AF341023461FB906C8A7FA7D4547"/>
            </w:placeholder>
            <w:showingPlcHdr/>
            <w:dataBinding w:prefixMappings="xmlns:ns0='http://lp/documentinfo/RK' " w:xpath="/ns0:DocumentInfo[1]/ns0:BaseInfo[1]/ns0:DocNumber[1]" w:storeItemID="{F70B508F-A96A-4113-A508-1C335B14C8DA}"/>
            <w:text/>
          </w:sdtPr>
          <w:sdtEndPr/>
          <w:sdtContent>
            <w:p w14:paraId="7EE72DF2" w14:textId="77777777" w:rsidR="00A81C60" w:rsidRDefault="00A81C60" w:rsidP="00EE3C0F">
              <w:pPr>
                <w:pStyle w:val="Sidhuvud"/>
              </w:pPr>
              <w:r>
                <w:rPr>
                  <w:rStyle w:val="Platshllartext"/>
                </w:rPr>
                <w:t xml:space="preserve"> </w:t>
              </w:r>
            </w:p>
          </w:sdtContent>
        </w:sdt>
        <w:p w14:paraId="05DA916E" w14:textId="77777777" w:rsidR="00A81C60" w:rsidRDefault="00A81C60" w:rsidP="00EE3C0F">
          <w:pPr>
            <w:pStyle w:val="Sidhuvud"/>
          </w:pPr>
        </w:p>
      </w:tc>
      <w:tc>
        <w:tcPr>
          <w:tcW w:w="1134" w:type="dxa"/>
        </w:tcPr>
        <w:p w14:paraId="2D09EDD2" w14:textId="77777777" w:rsidR="00A81C60" w:rsidRDefault="00A81C60" w:rsidP="0094502D">
          <w:pPr>
            <w:pStyle w:val="Sidhuvud"/>
          </w:pPr>
        </w:p>
        <w:p w14:paraId="70F5685A" w14:textId="77777777" w:rsidR="00A81C60" w:rsidRPr="0094502D" w:rsidRDefault="00A81C60" w:rsidP="00EC71A6">
          <w:pPr>
            <w:pStyle w:val="Sidhuvud"/>
          </w:pPr>
        </w:p>
      </w:tc>
    </w:tr>
    <w:tr w:rsidR="00A81C60" w14:paraId="468596F1" w14:textId="77777777" w:rsidTr="00C93EBA">
      <w:trPr>
        <w:trHeight w:val="2268"/>
      </w:trPr>
      <w:sdt>
        <w:sdtPr>
          <w:rPr>
            <w:b/>
          </w:rPr>
          <w:alias w:val="SenderText"/>
          <w:tag w:val="ccRKShow_SenderText"/>
          <w:id w:val="1374046025"/>
          <w:placeholder>
            <w:docPart w:val="9CEB3A5A16A64714BA068B46E115EDB9"/>
          </w:placeholder>
        </w:sdtPr>
        <w:sdtEndPr>
          <w:rPr>
            <w:b w:val="0"/>
          </w:rPr>
        </w:sdtEndPr>
        <w:sdtContent>
          <w:tc>
            <w:tcPr>
              <w:tcW w:w="5534" w:type="dxa"/>
              <w:tcMar>
                <w:right w:w="1134" w:type="dxa"/>
              </w:tcMar>
            </w:tcPr>
            <w:p w14:paraId="590EB8E7" w14:textId="77777777" w:rsidR="00A81C60" w:rsidRPr="00A81C60" w:rsidRDefault="00A81C60" w:rsidP="00340DE0">
              <w:pPr>
                <w:pStyle w:val="Sidhuvud"/>
                <w:rPr>
                  <w:b/>
                </w:rPr>
              </w:pPr>
              <w:r w:rsidRPr="00A81C60">
                <w:rPr>
                  <w:b/>
                </w:rPr>
                <w:t>Justitiedepartementet</w:t>
              </w:r>
            </w:p>
            <w:p w14:paraId="24D8639D" w14:textId="77777777" w:rsidR="00A81C60" w:rsidRDefault="00A81C60" w:rsidP="00340DE0">
              <w:pPr>
                <w:pStyle w:val="Sidhuvud"/>
              </w:pPr>
              <w:r w:rsidRPr="00A81C60">
                <w:t>Justitie- och migrationsministern</w:t>
              </w:r>
            </w:p>
            <w:p w14:paraId="1C7254E1" w14:textId="77777777" w:rsidR="00A81C60" w:rsidRDefault="00A81C60" w:rsidP="00340DE0">
              <w:pPr>
                <w:pStyle w:val="Sidhuvud"/>
              </w:pPr>
            </w:p>
            <w:p w14:paraId="22C36ADE" w14:textId="1D94914F" w:rsidR="00A81C60" w:rsidRPr="00340DE0" w:rsidRDefault="00A81C60" w:rsidP="00340DE0">
              <w:pPr>
                <w:pStyle w:val="Sidhuvud"/>
              </w:pPr>
            </w:p>
          </w:tc>
        </w:sdtContent>
      </w:sdt>
      <w:sdt>
        <w:sdtPr>
          <w:alias w:val="Recipient"/>
          <w:tag w:val="ccRKShow_Recipient"/>
          <w:id w:val="-28344517"/>
          <w:placeholder>
            <w:docPart w:val="D8472B89E093460485BBAA727774F399"/>
          </w:placeholder>
          <w:dataBinding w:prefixMappings="xmlns:ns0='http://lp/documentinfo/RK' " w:xpath="/ns0:DocumentInfo[1]/ns0:BaseInfo[1]/ns0:Recipient[1]" w:storeItemID="{F70B508F-A96A-4113-A508-1C335B14C8DA}"/>
          <w:text w:multiLine="1"/>
        </w:sdtPr>
        <w:sdtEndPr/>
        <w:sdtContent>
          <w:tc>
            <w:tcPr>
              <w:tcW w:w="3170" w:type="dxa"/>
            </w:tcPr>
            <w:p w14:paraId="3DE785D0" w14:textId="77777777" w:rsidR="00A81C60" w:rsidRDefault="00A81C60" w:rsidP="00547B89">
              <w:pPr>
                <w:pStyle w:val="Sidhuvud"/>
              </w:pPr>
              <w:r>
                <w:t>Till riksdagen</w:t>
              </w:r>
            </w:p>
          </w:tc>
        </w:sdtContent>
      </w:sdt>
      <w:tc>
        <w:tcPr>
          <w:tcW w:w="1134" w:type="dxa"/>
        </w:tcPr>
        <w:p w14:paraId="76055B1E" w14:textId="77777777" w:rsidR="00A81C60" w:rsidRDefault="00A81C60" w:rsidP="003E6020">
          <w:pPr>
            <w:pStyle w:val="Sidhuvud"/>
          </w:pPr>
        </w:p>
      </w:tc>
    </w:tr>
  </w:tbl>
  <w:p w14:paraId="0DFC7DE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6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EA1"/>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6CBB"/>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9B8"/>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558D"/>
    <w:rsid w:val="00380663"/>
    <w:rsid w:val="003853E3"/>
    <w:rsid w:val="0038587E"/>
    <w:rsid w:val="00392ED4"/>
    <w:rsid w:val="00393680"/>
    <w:rsid w:val="00394064"/>
    <w:rsid w:val="00394D4C"/>
    <w:rsid w:val="00395D9F"/>
    <w:rsid w:val="00397242"/>
    <w:rsid w:val="003A1315"/>
    <w:rsid w:val="003A2E73"/>
    <w:rsid w:val="003A3071"/>
    <w:rsid w:val="003A3A54"/>
    <w:rsid w:val="003A5969"/>
    <w:rsid w:val="003A5C58"/>
    <w:rsid w:val="003B0C81"/>
    <w:rsid w:val="003B6E34"/>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79B"/>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E1E"/>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945"/>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BC5"/>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AED"/>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C60"/>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ADF"/>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0D1"/>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26D"/>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D1F"/>
    <w:rsid w:val="00E124DC"/>
    <w:rsid w:val="00E15A41"/>
    <w:rsid w:val="00E22D68"/>
    <w:rsid w:val="00E247D9"/>
    <w:rsid w:val="00E258D8"/>
    <w:rsid w:val="00E26DDF"/>
    <w:rsid w:val="00E27940"/>
    <w:rsid w:val="00E30167"/>
    <w:rsid w:val="00E32C2B"/>
    <w:rsid w:val="00E33493"/>
    <w:rsid w:val="00E37922"/>
    <w:rsid w:val="00E4065B"/>
    <w:rsid w:val="00E406DF"/>
    <w:rsid w:val="00E415D3"/>
    <w:rsid w:val="00E469E4"/>
    <w:rsid w:val="00E475C3"/>
    <w:rsid w:val="00E509B0"/>
    <w:rsid w:val="00E50B11"/>
    <w:rsid w:val="00E54246"/>
    <w:rsid w:val="00E55D8E"/>
    <w:rsid w:val="00E571F5"/>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A7306"/>
  <w15:docId w15:val="{CA817D1A-D03F-4F90-9CC1-6A78938C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81502D6C554466B7B1982B7CE5B7E8"/>
        <w:category>
          <w:name w:val="Allmänt"/>
          <w:gallery w:val="placeholder"/>
        </w:category>
        <w:types>
          <w:type w:val="bbPlcHdr"/>
        </w:types>
        <w:behaviors>
          <w:behavior w:val="content"/>
        </w:behaviors>
        <w:guid w:val="{069A3C7D-9C6B-46CA-9816-7A43A379FD7F}"/>
      </w:docPartPr>
      <w:docPartBody>
        <w:p w:rsidR="00A67AD6" w:rsidRDefault="00921202" w:rsidP="00921202">
          <w:pPr>
            <w:pStyle w:val="8B81502D6C554466B7B1982B7CE5B7E8"/>
          </w:pPr>
          <w:r>
            <w:rPr>
              <w:rStyle w:val="Platshllartext"/>
            </w:rPr>
            <w:t xml:space="preserve"> </w:t>
          </w:r>
        </w:p>
      </w:docPartBody>
    </w:docPart>
    <w:docPart>
      <w:docPartPr>
        <w:name w:val="38C6AF341023461FB906C8A7FA7D4547"/>
        <w:category>
          <w:name w:val="Allmänt"/>
          <w:gallery w:val="placeholder"/>
        </w:category>
        <w:types>
          <w:type w:val="bbPlcHdr"/>
        </w:types>
        <w:behaviors>
          <w:behavior w:val="content"/>
        </w:behaviors>
        <w:guid w:val="{C78AE89A-60A0-4FD3-AD24-7C370762FC23}"/>
      </w:docPartPr>
      <w:docPartBody>
        <w:p w:rsidR="00A67AD6" w:rsidRDefault="00921202" w:rsidP="00921202">
          <w:pPr>
            <w:pStyle w:val="38C6AF341023461FB906C8A7FA7D4547"/>
          </w:pPr>
          <w:r>
            <w:rPr>
              <w:rStyle w:val="Platshllartext"/>
            </w:rPr>
            <w:t xml:space="preserve"> </w:t>
          </w:r>
        </w:p>
      </w:docPartBody>
    </w:docPart>
    <w:docPart>
      <w:docPartPr>
        <w:name w:val="9CEB3A5A16A64714BA068B46E115EDB9"/>
        <w:category>
          <w:name w:val="Allmänt"/>
          <w:gallery w:val="placeholder"/>
        </w:category>
        <w:types>
          <w:type w:val="bbPlcHdr"/>
        </w:types>
        <w:behaviors>
          <w:behavior w:val="content"/>
        </w:behaviors>
        <w:guid w:val="{7F554B9E-0C2A-4285-9962-0B0D331B6517}"/>
      </w:docPartPr>
      <w:docPartBody>
        <w:p w:rsidR="00A67AD6" w:rsidRDefault="00921202" w:rsidP="00921202">
          <w:pPr>
            <w:pStyle w:val="9CEB3A5A16A64714BA068B46E115EDB9"/>
          </w:pPr>
          <w:r>
            <w:rPr>
              <w:rStyle w:val="Platshllartext"/>
            </w:rPr>
            <w:t xml:space="preserve"> </w:t>
          </w:r>
        </w:p>
      </w:docPartBody>
    </w:docPart>
    <w:docPart>
      <w:docPartPr>
        <w:name w:val="D8472B89E093460485BBAA727774F399"/>
        <w:category>
          <w:name w:val="Allmänt"/>
          <w:gallery w:val="placeholder"/>
        </w:category>
        <w:types>
          <w:type w:val="bbPlcHdr"/>
        </w:types>
        <w:behaviors>
          <w:behavior w:val="content"/>
        </w:behaviors>
        <w:guid w:val="{EAF7840C-0BCA-4693-8829-CEF99E2C6267}"/>
      </w:docPartPr>
      <w:docPartBody>
        <w:p w:rsidR="00A67AD6" w:rsidRDefault="00921202" w:rsidP="00921202">
          <w:pPr>
            <w:pStyle w:val="D8472B89E093460485BBAA727774F399"/>
          </w:pPr>
          <w:r>
            <w:rPr>
              <w:rStyle w:val="Platshllartext"/>
            </w:rPr>
            <w:t xml:space="preserve"> </w:t>
          </w:r>
        </w:p>
      </w:docPartBody>
    </w:docPart>
    <w:docPart>
      <w:docPartPr>
        <w:name w:val="B9F77728955B4A459F39E7CA3DB96DC4"/>
        <w:category>
          <w:name w:val="Allmänt"/>
          <w:gallery w:val="placeholder"/>
        </w:category>
        <w:types>
          <w:type w:val="bbPlcHdr"/>
        </w:types>
        <w:behaviors>
          <w:behavior w:val="content"/>
        </w:behaviors>
        <w:guid w:val="{F2214E7C-B0A7-4012-9F79-D7B2C88D186D}"/>
      </w:docPartPr>
      <w:docPartBody>
        <w:p w:rsidR="00A67AD6" w:rsidRDefault="00921202" w:rsidP="00921202">
          <w:pPr>
            <w:pStyle w:val="B9F77728955B4A459F39E7CA3DB96DC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EEAA3D810DF4942B3181FD306A886A8"/>
        <w:category>
          <w:name w:val="Allmänt"/>
          <w:gallery w:val="placeholder"/>
        </w:category>
        <w:types>
          <w:type w:val="bbPlcHdr"/>
        </w:types>
        <w:behaviors>
          <w:behavior w:val="content"/>
        </w:behaviors>
        <w:guid w:val="{7477ABD7-0C3A-4513-BFD6-A8DDA5654DB0}"/>
      </w:docPartPr>
      <w:docPartBody>
        <w:p w:rsidR="00A67AD6" w:rsidRDefault="00921202" w:rsidP="00921202">
          <w:pPr>
            <w:pStyle w:val="CEEAA3D810DF4942B3181FD306A886A8"/>
          </w:pPr>
          <w:r>
            <w:t xml:space="preserve"> </w:t>
          </w:r>
          <w:r>
            <w:rPr>
              <w:rStyle w:val="Platshllartext"/>
            </w:rPr>
            <w:t>Välj ett parti.</w:t>
          </w:r>
        </w:p>
      </w:docPartBody>
    </w:docPart>
    <w:docPart>
      <w:docPartPr>
        <w:name w:val="84C6CC30B08D449BAA15ABA325943C14"/>
        <w:category>
          <w:name w:val="Allmänt"/>
          <w:gallery w:val="placeholder"/>
        </w:category>
        <w:types>
          <w:type w:val="bbPlcHdr"/>
        </w:types>
        <w:behaviors>
          <w:behavior w:val="content"/>
        </w:behaviors>
        <w:guid w:val="{4CCD83AC-3861-4800-8EC3-042DA65399FF}"/>
      </w:docPartPr>
      <w:docPartBody>
        <w:p w:rsidR="00A67AD6" w:rsidRDefault="00921202" w:rsidP="00921202">
          <w:pPr>
            <w:pStyle w:val="84C6CC30B08D449BAA15ABA325943C1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C07A2C2C6F0424E9BF732556FCFADC6"/>
        <w:category>
          <w:name w:val="Allmänt"/>
          <w:gallery w:val="placeholder"/>
        </w:category>
        <w:types>
          <w:type w:val="bbPlcHdr"/>
        </w:types>
        <w:behaviors>
          <w:behavior w:val="content"/>
        </w:behaviors>
        <w:guid w:val="{0AF975D4-0828-4E4B-A0AA-C29651F54AF0}"/>
      </w:docPartPr>
      <w:docPartBody>
        <w:p w:rsidR="00A67AD6" w:rsidRDefault="00921202" w:rsidP="00921202">
          <w:pPr>
            <w:pStyle w:val="CC07A2C2C6F0424E9BF732556FCFADC6"/>
          </w:pPr>
          <w:r>
            <w:rPr>
              <w:rStyle w:val="Platshllartext"/>
            </w:rPr>
            <w:t>Klicka här för att ange datum.</w:t>
          </w:r>
        </w:p>
      </w:docPartBody>
    </w:docPart>
    <w:docPart>
      <w:docPartPr>
        <w:name w:val="028B501D9F7D468891FBAC91D61AB3EC"/>
        <w:category>
          <w:name w:val="Allmänt"/>
          <w:gallery w:val="placeholder"/>
        </w:category>
        <w:types>
          <w:type w:val="bbPlcHdr"/>
        </w:types>
        <w:behaviors>
          <w:behavior w:val="content"/>
        </w:behaviors>
        <w:guid w:val="{E8996910-88D6-4D32-BE1E-5E1F914DDF5F}"/>
      </w:docPartPr>
      <w:docPartBody>
        <w:p w:rsidR="00A67AD6" w:rsidRDefault="00921202" w:rsidP="00921202">
          <w:pPr>
            <w:pStyle w:val="028B501D9F7D468891FBAC91D61AB3E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02"/>
    <w:rsid w:val="00921202"/>
    <w:rsid w:val="00A67AD6"/>
    <w:rsid w:val="00C05701"/>
    <w:rsid w:val="00F36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2D0D392FDD43B4BBC790C32CB07FD7">
    <w:name w:val="E32D0D392FDD43B4BBC790C32CB07FD7"/>
    <w:rsid w:val="00921202"/>
  </w:style>
  <w:style w:type="character" w:styleId="Platshllartext">
    <w:name w:val="Placeholder Text"/>
    <w:basedOn w:val="Standardstycketeckensnitt"/>
    <w:uiPriority w:val="99"/>
    <w:semiHidden/>
    <w:rsid w:val="00921202"/>
    <w:rPr>
      <w:noProof w:val="0"/>
      <w:color w:val="808080"/>
    </w:rPr>
  </w:style>
  <w:style w:type="paragraph" w:customStyle="1" w:styleId="99C8B80004694B60B9536CD92B1D729B">
    <w:name w:val="99C8B80004694B60B9536CD92B1D729B"/>
    <w:rsid w:val="00921202"/>
  </w:style>
  <w:style w:type="paragraph" w:customStyle="1" w:styleId="C23F425B1CD04A4B80C873651A8D92B4">
    <w:name w:val="C23F425B1CD04A4B80C873651A8D92B4"/>
    <w:rsid w:val="00921202"/>
  </w:style>
  <w:style w:type="paragraph" w:customStyle="1" w:styleId="4B2D9CF7733345EE86BA5CCEB94FE413">
    <w:name w:val="4B2D9CF7733345EE86BA5CCEB94FE413"/>
    <w:rsid w:val="00921202"/>
  </w:style>
  <w:style w:type="paragraph" w:customStyle="1" w:styleId="8B81502D6C554466B7B1982B7CE5B7E8">
    <w:name w:val="8B81502D6C554466B7B1982B7CE5B7E8"/>
    <w:rsid w:val="00921202"/>
  </w:style>
  <w:style w:type="paragraph" w:customStyle="1" w:styleId="38C6AF341023461FB906C8A7FA7D4547">
    <w:name w:val="38C6AF341023461FB906C8A7FA7D4547"/>
    <w:rsid w:val="00921202"/>
  </w:style>
  <w:style w:type="paragraph" w:customStyle="1" w:styleId="03215FE29EDD41E595E5A7E425C5FEBC">
    <w:name w:val="03215FE29EDD41E595E5A7E425C5FEBC"/>
    <w:rsid w:val="00921202"/>
  </w:style>
  <w:style w:type="paragraph" w:customStyle="1" w:styleId="812C891606914212BABF2AF5B170BFA5">
    <w:name w:val="812C891606914212BABF2AF5B170BFA5"/>
    <w:rsid w:val="00921202"/>
  </w:style>
  <w:style w:type="paragraph" w:customStyle="1" w:styleId="DFFA8DE89C2A42F59EDF9F77BC6C5975">
    <w:name w:val="DFFA8DE89C2A42F59EDF9F77BC6C5975"/>
    <w:rsid w:val="00921202"/>
  </w:style>
  <w:style w:type="paragraph" w:customStyle="1" w:styleId="9CEB3A5A16A64714BA068B46E115EDB9">
    <w:name w:val="9CEB3A5A16A64714BA068B46E115EDB9"/>
    <w:rsid w:val="00921202"/>
  </w:style>
  <w:style w:type="paragraph" w:customStyle="1" w:styleId="D8472B89E093460485BBAA727774F399">
    <w:name w:val="D8472B89E093460485BBAA727774F399"/>
    <w:rsid w:val="00921202"/>
  </w:style>
  <w:style w:type="paragraph" w:customStyle="1" w:styleId="B9F77728955B4A459F39E7CA3DB96DC4">
    <w:name w:val="B9F77728955B4A459F39E7CA3DB96DC4"/>
    <w:rsid w:val="00921202"/>
  </w:style>
  <w:style w:type="paragraph" w:customStyle="1" w:styleId="CEEAA3D810DF4942B3181FD306A886A8">
    <w:name w:val="CEEAA3D810DF4942B3181FD306A886A8"/>
    <w:rsid w:val="00921202"/>
  </w:style>
  <w:style w:type="paragraph" w:customStyle="1" w:styleId="186220B525A542518FECE6746C12C020">
    <w:name w:val="186220B525A542518FECE6746C12C020"/>
    <w:rsid w:val="00921202"/>
  </w:style>
  <w:style w:type="paragraph" w:customStyle="1" w:styleId="681BB1B8D8A647D3890B4B69C213CF78">
    <w:name w:val="681BB1B8D8A647D3890B4B69C213CF78"/>
    <w:rsid w:val="00921202"/>
  </w:style>
  <w:style w:type="paragraph" w:customStyle="1" w:styleId="84C6CC30B08D449BAA15ABA325943C14">
    <w:name w:val="84C6CC30B08D449BAA15ABA325943C14"/>
    <w:rsid w:val="00921202"/>
  </w:style>
  <w:style w:type="paragraph" w:customStyle="1" w:styleId="CC07A2C2C6F0424E9BF732556FCFADC6">
    <w:name w:val="CC07A2C2C6F0424E9BF732556FCFADC6"/>
    <w:rsid w:val="00921202"/>
  </w:style>
  <w:style w:type="paragraph" w:customStyle="1" w:styleId="028B501D9F7D468891FBAC91D61AB3EC">
    <w:name w:val="028B501D9F7D468891FBAC91D61AB3EC"/>
    <w:rsid w:val="00921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2020-03-18T00:00:00</HeaderDate>
    <Office/>
    <Dnr>Ju2020/01006/POL</Dnr>
    <ParagrafNr/>
    <DocumentTitle/>
    <VisitingAddress/>
    <Extra1/>
    <Extra2/>
    <Extra3>David Josefsson</Extra3>
    <Number/>
    <Recipient>Till riksdagen</Recipient>
    <SenderText/>
    <DocNumber/>
    <Doclanguage>1053</Doclanguage>
    <Appendix/>
    <LogotypeName>RK_LOGO_SV.emf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bf08ba62-a3c5-4310-8721-73d07eccf541</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FF70B-EC28-4A64-879C-23276A6DCEEF}"/>
</file>

<file path=customXml/itemProps2.xml><?xml version="1.0" encoding="utf-8"?>
<ds:datastoreItem xmlns:ds="http://schemas.openxmlformats.org/officeDocument/2006/customXml" ds:itemID="{55F13081-FD30-4BA4-B27C-34C25C624788}"/>
</file>

<file path=customXml/itemProps3.xml><?xml version="1.0" encoding="utf-8"?>
<ds:datastoreItem xmlns:ds="http://schemas.openxmlformats.org/officeDocument/2006/customXml" ds:itemID="{F70B508F-A96A-4113-A508-1C335B14C8DA}"/>
</file>

<file path=customXml/itemProps4.xml><?xml version="1.0" encoding="utf-8"?>
<ds:datastoreItem xmlns:ds="http://schemas.openxmlformats.org/officeDocument/2006/customXml" ds:itemID="{709FEC6C-169A-4465-8C56-C4E53E1732B0}">
  <ds:schemaRefs>
    <ds:schemaRef ds:uri="Microsoft.SharePoint.Taxonomy.ContentTypeSync"/>
  </ds:schemaRefs>
</ds:datastoreItem>
</file>

<file path=customXml/itemProps5.xml><?xml version="1.0" encoding="utf-8"?>
<ds:datastoreItem xmlns:ds="http://schemas.openxmlformats.org/officeDocument/2006/customXml" ds:itemID="{8AFFF70B-EC28-4A64-879C-23276A6DCEEF}">
  <ds:schemaRefs>
    <ds:schemaRef ds:uri="http://schemas.microsoft.com/sharepoint/v3/contenttype/forms"/>
  </ds:schemaRefs>
</ds:datastoreItem>
</file>

<file path=customXml/itemProps6.xml><?xml version="1.0" encoding="utf-8"?>
<ds:datastoreItem xmlns:ds="http://schemas.openxmlformats.org/officeDocument/2006/customXml" ds:itemID="{F0FA2057-6888-4250-92C3-0736D4EC7808}"/>
</file>

<file path=customXml/itemProps7.xml><?xml version="1.0" encoding="utf-8"?>
<ds:datastoreItem xmlns:ds="http://schemas.openxmlformats.org/officeDocument/2006/customXml" ds:itemID="{8EF18F8C-1C5F-4EB7-A95B-38D84851C27B}"/>
</file>

<file path=docProps/app.xml><?xml version="1.0" encoding="utf-8"?>
<Properties xmlns="http://schemas.openxmlformats.org/officeDocument/2006/extended-properties" xmlns:vt="http://schemas.openxmlformats.org/officeDocument/2006/docPropsVTypes">
  <Template>RK Basmall</Template>
  <TotalTime>0</TotalTime>
  <Pages>2</Pages>
  <Words>281</Words>
  <Characters>1494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1065 av David Josefsson (M) Handläggningstider för kamerabevakning.docx</dc:title>
  <dc:subject/>
  <dc:creator>Carolina Wahlström Hofgren</dc:creator>
  <cp:keywords/>
  <dc:description/>
  <cp:lastModifiedBy>Gunilla Hansson-Böe</cp:lastModifiedBy>
  <cp:revision>3</cp:revision>
  <dcterms:created xsi:type="dcterms:W3CDTF">2020-03-17T14:29:00Z</dcterms:created>
  <dcterms:modified xsi:type="dcterms:W3CDTF">2020-03-17T14:30:00Z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e2b18bcf-2bb7-4441-ac4c-7c6b2b8767d7</vt:lpwstr>
  </property>
</Properties>
</file>