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81D5F2" w14:textId="75F826AF" w:rsidR="00B364F3" w:rsidRDefault="00B364F3" w:rsidP="00DA0661">
      <w:pPr>
        <w:pStyle w:val="Rubrik"/>
      </w:pPr>
      <w:bookmarkStart w:id="0" w:name="Start"/>
      <w:bookmarkEnd w:id="0"/>
      <w:r>
        <w:t>Svar på fråga 2020/21:2129 av Maj Karlsson (V)</w:t>
      </w:r>
      <w:r w:rsidR="00075929">
        <w:t xml:space="preserve"> </w:t>
      </w:r>
      <w:r>
        <w:t>Privata aktörer som driver skyddat boende</w:t>
      </w:r>
    </w:p>
    <w:p w14:paraId="54D3480C" w14:textId="5AABDB53" w:rsidR="00B364F3" w:rsidRDefault="00B364F3" w:rsidP="006A12F1">
      <w:pPr>
        <w:pStyle w:val="Brdtext"/>
      </w:pPr>
      <w:r>
        <w:t xml:space="preserve">Maj Karlsson har frågat jämställdhets- och bostadsministern vad hon avser att göra för att förhindra att ideella föreningar med gedigen kunskap och beprövad erfarenhet slås ut till förmån för privata aktörer som ofta helt saknar kompetens. Arbetet inom regeringen är så fördelat att det är jag som ska svara på frågan. </w:t>
      </w:r>
    </w:p>
    <w:p w14:paraId="4536FD58" w14:textId="079FE78D" w:rsidR="00431B3D" w:rsidRDefault="00EB2FF6" w:rsidP="00875798">
      <w:pPr>
        <w:pStyle w:val="Brdtext"/>
      </w:pPr>
      <w:bookmarkStart w:id="1" w:name="_Hlk66701000"/>
      <w:bookmarkStart w:id="2" w:name="_Hlk66369926"/>
      <w:r w:rsidRPr="005738D8">
        <w:t xml:space="preserve">Genom skyddat boende kan </w:t>
      </w:r>
      <w:r>
        <w:t xml:space="preserve">våldsutsatta kvinnor och barn </w:t>
      </w:r>
      <w:r w:rsidRPr="005738D8">
        <w:t>få skydd, stöd och hjälp i akut</w:t>
      </w:r>
      <w:r>
        <w:t>a</w:t>
      </w:r>
      <w:r w:rsidRPr="005738D8">
        <w:t>, ibland livshotande situation</w:t>
      </w:r>
      <w:r>
        <w:t xml:space="preserve">er. Målgruppen har i regel omfattande behov av vård och omsorg. </w:t>
      </w:r>
      <w:r w:rsidR="003C7DF3">
        <w:t>Kommune</w:t>
      </w:r>
      <w:r w:rsidR="00C476A9">
        <w:t>n</w:t>
      </w:r>
      <w:r w:rsidR="003C7DF3">
        <w:t xml:space="preserve"> </w:t>
      </w:r>
      <w:r w:rsidR="00AA5EDD">
        <w:t>har enligt socialtjänst</w:t>
      </w:r>
      <w:r w:rsidR="00B6024F">
        <w:softHyphen/>
      </w:r>
      <w:r w:rsidR="00AA5EDD">
        <w:t xml:space="preserve">lagen ansvar för </w:t>
      </w:r>
      <w:r w:rsidR="00AA3B45">
        <w:t xml:space="preserve">att vid behov ge </w:t>
      </w:r>
      <w:r w:rsidR="00AA5EDD">
        <w:t>stöd och hjälp till brottsoffer</w:t>
      </w:r>
      <w:r w:rsidR="00AA3B45">
        <w:t xml:space="preserve">. </w:t>
      </w:r>
      <w:r w:rsidR="00EA1EF5">
        <w:t xml:space="preserve">Med stöd av samma lag </w:t>
      </w:r>
      <w:r w:rsidR="001F552E">
        <w:t>kan</w:t>
      </w:r>
      <w:r w:rsidR="00C476A9">
        <w:t xml:space="preserve"> kommunen lämna över </w:t>
      </w:r>
      <w:r w:rsidR="00EA1EF5">
        <w:t xml:space="preserve">genomförandet av </w:t>
      </w:r>
      <w:r w:rsidR="00C476A9">
        <w:t>socialtjänst</w:t>
      </w:r>
      <w:r w:rsidR="00B6024F">
        <w:softHyphen/>
      </w:r>
      <w:r w:rsidR="00EA1EF5">
        <w:t>insats</w:t>
      </w:r>
      <w:r w:rsidR="006A27EE">
        <w:t>er</w:t>
      </w:r>
      <w:r w:rsidR="00C476A9">
        <w:t>, exempelvis insatsen skyddat boende,</w:t>
      </w:r>
      <w:r w:rsidR="00EA1EF5">
        <w:t xml:space="preserve"> till en annan kommun, en ideell organisation eller en vinstdrivande verksamhet</w:t>
      </w:r>
      <w:r w:rsidR="00875798">
        <w:t>. I tillämpliga delar omfattas utföraren</w:t>
      </w:r>
      <w:r>
        <w:t xml:space="preserve"> då</w:t>
      </w:r>
      <w:r w:rsidR="00875798">
        <w:t xml:space="preserve"> av </w:t>
      </w:r>
      <w:r>
        <w:t xml:space="preserve">socialtjänstens regelverk (t ex </w:t>
      </w:r>
      <w:r w:rsidR="00431B3D">
        <w:t>dokumentationsplikt och anmälningsskyldighet</w:t>
      </w:r>
      <w:r>
        <w:t xml:space="preserve">). </w:t>
      </w:r>
      <w:r w:rsidR="00C476A9">
        <w:t xml:space="preserve">Kommunen behåller dock det yttersta ansvaret för kvaliteten i insatser som lämnas över till annan att genomföra. </w:t>
      </w:r>
      <w:bookmarkEnd w:id="1"/>
    </w:p>
    <w:p w14:paraId="68D47845" w14:textId="77777777" w:rsidR="00AA41F2" w:rsidRDefault="00EB2FF6" w:rsidP="00A959CD">
      <w:pPr>
        <w:pStyle w:val="Brdtext"/>
      </w:pPr>
      <w:r>
        <w:t>Det är angeläget att sådana insatser fina</w:t>
      </w:r>
      <w:r w:rsidR="00AF202B">
        <w:t xml:space="preserve">nsieras </w:t>
      </w:r>
      <w:r>
        <w:t xml:space="preserve">på ett sätt som understödjer det uppdragsförhållande som råder mellan kommunen och utföraren. </w:t>
      </w:r>
      <w:r w:rsidR="00EA313F">
        <w:t>När kommune</w:t>
      </w:r>
      <w:r w:rsidR="00C476A9">
        <w:t xml:space="preserve">n uppdrar åt </w:t>
      </w:r>
      <w:r w:rsidR="00982F15">
        <w:t xml:space="preserve">exempelvis en ideell </w:t>
      </w:r>
      <w:r w:rsidR="00263A89">
        <w:t>organisation</w:t>
      </w:r>
      <w:r w:rsidR="00982F15">
        <w:t>,</w:t>
      </w:r>
      <w:r w:rsidR="00EA313F">
        <w:t xml:space="preserve"> </w:t>
      </w:r>
      <w:r w:rsidR="00C476A9">
        <w:t xml:space="preserve">att genomföra socialtjänstinsatser </w:t>
      </w:r>
      <w:r w:rsidR="00EA313F">
        <w:t>gäller lagen om offentlig upphandling</w:t>
      </w:r>
      <w:r w:rsidR="00982F15">
        <w:t xml:space="preserve">. </w:t>
      </w:r>
      <w:bookmarkEnd w:id="2"/>
      <w:r w:rsidR="002320D8" w:rsidRPr="002320D8">
        <w:t xml:space="preserve">Det </w:t>
      </w:r>
      <w:r w:rsidR="002320D8">
        <w:t>finns</w:t>
      </w:r>
      <w:r w:rsidR="002320D8" w:rsidRPr="002320D8">
        <w:t xml:space="preserve"> inte något allmänt undantag från upphandlingsreglerna när det gäller skyddat boende</w:t>
      </w:r>
      <w:r w:rsidR="00B27577">
        <w:t>.</w:t>
      </w:r>
    </w:p>
    <w:p w14:paraId="1A73B620" w14:textId="77777777" w:rsidR="00B6024F" w:rsidRDefault="00AA41F2" w:rsidP="00A959CD">
      <w:pPr>
        <w:pStyle w:val="Brdtext"/>
      </w:pPr>
      <w:r>
        <w:t xml:space="preserve">Socialstyrelsens nationella kartläggning av skyddade boenden i Sverige 2020 visar att det i vissa avseenden har skett en positiv utveckling på området. </w:t>
      </w:r>
      <w:r>
        <w:lastRenderedPageBreak/>
        <w:t xml:space="preserve">Samtidigt finns avsevärda variationer mellan boenden i fråga om bemanning, kompetens och tillgänglighet, oberoende av driftsform. </w:t>
      </w:r>
    </w:p>
    <w:p w14:paraId="2B9CE33C" w14:textId="3EDF6007" w:rsidR="00AC7547" w:rsidRDefault="00D71A89" w:rsidP="00A959CD">
      <w:pPr>
        <w:pStyle w:val="Brdtext"/>
      </w:pPr>
      <w:r>
        <w:t xml:space="preserve">Sedan 2015 har betydande statsbidrag reserverats för ideella kvinno- och tjejjourer. </w:t>
      </w:r>
      <w:r w:rsidR="006A27EE">
        <w:t xml:space="preserve">Regeringen </w:t>
      </w:r>
      <w:r w:rsidR="00DA70D4">
        <w:t xml:space="preserve">har tagit </w:t>
      </w:r>
      <w:r w:rsidR="00AA3B45">
        <w:t>flera</w:t>
      </w:r>
      <w:r w:rsidR="00DA70D4">
        <w:t xml:space="preserve"> initiativ för </w:t>
      </w:r>
      <w:r w:rsidR="00AC7547">
        <w:t xml:space="preserve">att andelen offentligt finansierad eller subventionerad välfärdsverksamhet </w:t>
      </w:r>
      <w:r>
        <w:t xml:space="preserve">i drift </w:t>
      </w:r>
      <w:r w:rsidR="00AC7547">
        <w:t>av idéburna aktörer ska öka.</w:t>
      </w:r>
      <w:r w:rsidR="00A959CD">
        <w:t xml:space="preserve"> </w:t>
      </w:r>
      <w:r w:rsidR="00F53F1D" w:rsidRPr="00435358">
        <w:t>Upphandlingsmyndigheten har fått i uppdrag att under</w:t>
      </w:r>
      <w:r w:rsidR="00FE7A25">
        <w:t xml:space="preserve"> </w:t>
      </w:r>
      <w:r w:rsidR="00F53F1D" w:rsidRPr="00435358">
        <w:t xml:space="preserve">2021 </w:t>
      </w:r>
      <w:r w:rsidR="00075929" w:rsidRPr="00435358">
        <w:t>vidta åtgärder</w:t>
      </w:r>
      <w:r w:rsidR="00F53F1D" w:rsidRPr="00435358">
        <w:t xml:space="preserve"> för att underlätta </w:t>
      </w:r>
      <w:r w:rsidR="0009090D" w:rsidRPr="00435358">
        <w:t>bl.</w:t>
      </w:r>
      <w:r w:rsidR="00435358" w:rsidRPr="00435358">
        <w:t xml:space="preserve"> </w:t>
      </w:r>
      <w:r w:rsidR="0009090D" w:rsidRPr="00435358">
        <w:t xml:space="preserve">a. </w:t>
      </w:r>
      <w:r w:rsidR="00F53F1D" w:rsidRPr="00435358">
        <w:t>för</w:t>
      </w:r>
      <w:r w:rsidR="00F53F1D" w:rsidRPr="00F53F1D">
        <w:t xml:space="preserve"> idéburna organisationer att delta i offentlig upphandling.</w:t>
      </w:r>
      <w:r w:rsidR="00F53F1D">
        <w:t xml:space="preserve"> </w:t>
      </w:r>
    </w:p>
    <w:p w14:paraId="487FCCED" w14:textId="63926407" w:rsidR="00B364F3" w:rsidRDefault="00B364F3" w:rsidP="006A12F1">
      <w:pPr>
        <w:pStyle w:val="Brdtext"/>
      </w:pPr>
      <w:r>
        <w:t xml:space="preserve">Stockholm den </w:t>
      </w:r>
      <w:sdt>
        <w:sdtPr>
          <w:id w:val="2032990546"/>
          <w:placeholder>
            <w:docPart w:val="44C60446FE634C8D9D454967CA8E68E0"/>
          </w:placeholder>
          <w:dataBinding w:prefixMappings="xmlns:ns0='http://lp/documentinfo/RK' " w:xpath="/ns0:DocumentInfo[1]/ns0:BaseInfo[1]/ns0:HeaderDate[1]" w:storeItemID="{A6F38D8E-B8BD-484B-8710-82BE02F0A872}"/>
          <w:date w:fullDate="2021-03-17T00:00:00Z">
            <w:dateFormat w:val="d MMMM yyyy"/>
            <w:lid w:val="sv-SE"/>
            <w:storeMappedDataAs w:val="dateTime"/>
            <w:calendar w:val="gregorian"/>
          </w:date>
        </w:sdtPr>
        <w:sdtEndPr/>
        <w:sdtContent>
          <w:r w:rsidR="00BB7DE7">
            <w:t>17</w:t>
          </w:r>
          <w:r w:rsidR="00774521">
            <w:t xml:space="preserve"> mars 2021</w:t>
          </w:r>
        </w:sdtContent>
      </w:sdt>
    </w:p>
    <w:p w14:paraId="69E56E65" w14:textId="77777777" w:rsidR="00B364F3" w:rsidRDefault="00B364F3" w:rsidP="00471B06">
      <w:pPr>
        <w:pStyle w:val="Brdtextutanavstnd"/>
      </w:pPr>
    </w:p>
    <w:p w14:paraId="21C911C7" w14:textId="77777777" w:rsidR="00B364F3" w:rsidRDefault="00B364F3" w:rsidP="00471B06">
      <w:pPr>
        <w:pStyle w:val="Brdtextutanavstnd"/>
      </w:pPr>
    </w:p>
    <w:p w14:paraId="39BBC726" w14:textId="77777777" w:rsidR="00B364F3" w:rsidRDefault="00B364F3" w:rsidP="00471B06">
      <w:pPr>
        <w:pStyle w:val="Brdtextutanavstnd"/>
      </w:pPr>
    </w:p>
    <w:sdt>
      <w:sdtPr>
        <w:alias w:val="Klicka på listpilen"/>
        <w:tag w:val="run-loadAllMinistersFromDep"/>
        <w:id w:val="908118230"/>
        <w:placeholder>
          <w:docPart w:val="DFD40E74FFD244F7BD9928E869EA9A49"/>
        </w:placeholder>
        <w:dataBinding w:prefixMappings="xmlns:ns0='http://lp/documentinfo/RK' " w:xpath="/ns0:DocumentInfo[1]/ns0:BaseInfo[1]/ns0:TopSender[1]" w:storeItemID="{A6F38D8E-B8BD-484B-8710-82BE02F0A872}"/>
        <w:comboBox w:lastValue="Socialministern">
          <w:listItem w:displayText="Lena Hallengren" w:value="Socialministern"/>
          <w:listItem w:displayText="Ardalan Shekarabi" w:value="Socialförsäkringsministern"/>
        </w:comboBox>
      </w:sdtPr>
      <w:sdtEndPr/>
      <w:sdtContent>
        <w:p w14:paraId="73D3DE0F" w14:textId="1BCE502B" w:rsidR="00B364F3" w:rsidRDefault="00181826" w:rsidP="00422A41">
          <w:pPr>
            <w:pStyle w:val="Brdtext"/>
          </w:pPr>
          <w:r>
            <w:t>Lena Hallengren</w:t>
          </w:r>
        </w:p>
      </w:sdtContent>
    </w:sdt>
    <w:p w14:paraId="1DF99529" w14:textId="629AD0CC" w:rsidR="00B364F3" w:rsidRPr="00DB48AB" w:rsidRDefault="00B364F3" w:rsidP="00DB48AB">
      <w:pPr>
        <w:pStyle w:val="Brdtext"/>
      </w:pPr>
    </w:p>
    <w:sectPr w:rsidR="00B364F3" w:rsidRPr="00DB48AB"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E80035" w14:textId="77777777" w:rsidR="00B364F3" w:rsidRDefault="00B364F3" w:rsidP="00A87A54">
      <w:pPr>
        <w:spacing w:after="0" w:line="240" w:lineRule="auto"/>
      </w:pPr>
      <w:r>
        <w:separator/>
      </w:r>
    </w:p>
  </w:endnote>
  <w:endnote w:type="continuationSeparator" w:id="0">
    <w:p w14:paraId="7BAEABF9" w14:textId="77777777" w:rsidR="00B364F3" w:rsidRDefault="00B364F3"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83A3B0" w14:textId="77777777" w:rsidR="00B6024F" w:rsidRDefault="00B6024F">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20DBD8A3" w14:textId="77777777" w:rsidTr="006A26EC">
      <w:trPr>
        <w:trHeight w:val="227"/>
        <w:jc w:val="right"/>
      </w:trPr>
      <w:tc>
        <w:tcPr>
          <w:tcW w:w="708" w:type="dxa"/>
          <w:vAlign w:val="bottom"/>
        </w:tcPr>
        <w:p w14:paraId="675AC8F2"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40B18ADB" w14:textId="77777777" w:rsidTr="006A26EC">
      <w:trPr>
        <w:trHeight w:val="850"/>
        <w:jc w:val="right"/>
      </w:trPr>
      <w:tc>
        <w:tcPr>
          <w:tcW w:w="708" w:type="dxa"/>
          <w:vAlign w:val="bottom"/>
        </w:tcPr>
        <w:p w14:paraId="2D12AE32" w14:textId="77777777" w:rsidR="005606BC" w:rsidRPr="00347E11" w:rsidRDefault="005606BC" w:rsidP="005606BC">
          <w:pPr>
            <w:pStyle w:val="Sidfot"/>
            <w:spacing w:line="276" w:lineRule="auto"/>
            <w:jc w:val="right"/>
          </w:pPr>
        </w:p>
      </w:tc>
    </w:tr>
  </w:tbl>
  <w:p w14:paraId="7628D377"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4434055B" w14:textId="77777777" w:rsidTr="001F4302">
      <w:trPr>
        <w:trHeight w:val="510"/>
      </w:trPr>
      <w:tc>
        <w:tcPr>
          <w:tcW w:w="8525" w:type="dxa"/>
          <w:gridSpan w:val="2"/>
          <w:vAlign w:val="bottom"/>
        </w:tcPr>
        <w:p w14:paraId="7BA0002F" w14:textId="77777777" w:rsidR="00347E11" w:rsidRPr="00347E11" w:rsidRDefault="00347E11" w:rsidP="00347E11">
          <w:pPr>
            <w:pStyle w:val="Sidfot"/>
            <w:rPr>
              <w:sz w:val="8"/>
            </w:rPr>
          </w:pPr>
        </w:p>
      </w:tc>
    </w:tr>
    <w:tr w:rsidR="00093408" w:rsidRPr="00EE3C0F" w14:paraId="6EF92BF7" w14:textId="77777777" w:rsidTr="00C26068">
      <w:trPr>
        <w:trHeight w:val="227"/>
      </w:trPr>
      <w:tc>
        <w:tcPr>
          <w:tcW w:w="4074" w:type="dxa"/>
        </w:tcPr>
        <w:p w14:paraId="1ABE5EAF" w14:textId="77777777" w:rsidR="00347E11" w:rsidRPr="00F53AEA" w:rsidRDefault="00347E11" w:rsidP="00C26068">
          <w:pPr>
            <w:pStyle w:val="Sidfot"/>
            <w:spacing w:line="276" w:lineRule="auto"/>
          </w:pPr>
        </w:p>
      </w:tc>
      <w:tc>
        <w:tcPr>
          <w:tcW w:w="4451" w:type="dxa"/>
        </w:tcPr>
        <w:p w14:paraId="14432543" w14:textId="77777777" w:rsidR="00093408" w:rsidRPr="00F53AEA" w:rsidRDefault="00093408" w:rsidP="00F53AEA">
          <w:pPr>
            <w:pStyle w:val="Sidfot"/>
            <w:spacing w:line="276" w:lineRule="auto"/>
          </w:pPr>
        </w:p>
      </w:tc>
    </w:tr>
  </w:tbl>
  <w:p w14:paraId="68189E83"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C8AD8D" w14:textId="77777777" w:rsidR="00B364F3" w:rsidRDefault="00B364F3" w:rsidP="00A87A54">
      <w:pPr>
        <w:spacing w:after="0" w:line="240" w:lineRule="auto"/>
      </w:pPr>
      <w:r>
        <w:separator/>
      </w:r>
    </w:p>
  </w:footnote>
  <w:footnote w:type="continuationSeparator" w:id="0">
    <w:p w14:paraId="06A57888" w14:textId="77777777" w:rsidR="00B364F3" w:rsidRDefault="00B364F3"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3496B9" w14:textId="77777777" w:rsidR="00B6024F" w:rsidRDefault="00B6024F">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EA70FB" w14:textId="77777777" w:rsidR="00B6024F" w:rsidRDefault="00B6024F">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B364F3" w14:paraId="24F48010" w14:textId="77777777" w:rsidTr="00C93EBA">
      <w:trPr>
        <w:trHeight w:val="227"/>
      </w:trPr>
      <w:tc>
        <w:tcPr>
          <w:tcW w:w="5534" w:type="dxa"/>
        </w:tcPr>
        <w:p w14:paraId="5CE3A12D" w14:textId="77777777" w:rsidR="00B364F3" w:rsidRPr="007D73AB" w:rsidRDefault="00B364F3">
          <w:pPr>
            <w:pStyle w:val="Sidhuvud"/>
          </w:pPr>
        </w:p>
      </w:tc>
      <w:tc>
        <w:tcPr>
          <w:tcW w:w="3170" w:type="dxa"/>
          <w:vAlign w:val="bottom"/>
        </w:tcPr>
        <w:p w14:paraId="23AB2EE4" w14:textId="77777777" w:rsidR="00B364F3" w:rsidRPr="007D73AB" w:rsidRDefault="00B364F3" w:rsidP="00340DE0">
          <w:pPr>
            <w:pStyle w:val="Sidhuvud"/>
          </w:pPr>
        </w:p>
      </w:tc>
      <w:tc>
        <w:tcPr>
          <w:tcW w:w="1134" w:type="dxa"/>
        </w:tcPr>
        <w:p w14:paraId="793297BF" w14:textId="77777777" w:rsidR="00B364F3" w:rsidRDefault="00B364F3" w:rsidP="005A703A">
          <w:pPr>
            <w:pStyle w:val="Sidhuvud"/>
          </w:pPr>
        </w:p>
      </w:tc>
    </w:tr>
    <w:tr w:rsidR="00B364F3" w14:paraId="23AE6F13" w14:textId="77777777" w:rsidTr="00C93EBA">
      <w:trPr>
        <w:trHeight w:val="1928"/>
      </w:trPr>
      <w:tc>
        <w:tcPr>
          <w:tcW w:w="5534" w:type="dxa"/>
        </w:tcPr>
        <w:p w14:paraId="52E19B16" w14:textId="77777777" w:rsidR="00B364F3" w:rsidRPr="00340DE0" w:rsidRDefault="00B364F3" w:rsidP="00340DE0">
          <w:pPr>
            <w:pStyle w:val="Sidhuvud"/>
          </w:pPr>
          <w:r>
            <w:rPr>
              <w:noProof/>
            </w:rPr>
            <w:drawing>
              <wp:inline distT="0" distB="0" distL="0" distR="0" wp14:anchorId="5A59A64E" wp14:editId="3C4DDA0C">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34077A74" w14:textId="77777777" w:rsidR="00B364F3" w:rsidRPr="00710A6C" w:rsidRDefault="00B364F3" w:rsidP="00EE3C0F">
          <w:pPr>
            <w:pStyle w:val="Sidhuvud"/>
            <w:rPr>
              <w:b/>
            </w:rPr>
          </w:pPr>
        </w:p>
        <w:p w14:paraId="1DF1775B" w14:textId="77777777" w:rsidR="00B364F3" w:rsidRDefault="00B364F3" w:rsidP="00EE3C0F">
          <w:pPr>
            <w:pStyle w:val="Sidhuvud"/>
          </w:pPr>
        </w:p>
        <w:p w14:paraId="537C8EE9" w14:textId="77777777" w:rsidR="00B364F3" w:rsidRDefault="00B364F3" w:rsidP="00EE3C0F">
          <w:pPr>
            <w:pStyle w:val="Sidhuvud"/>
          </w:pPr>
        </w:p>
        <w:p w14:paraId="6C836AF7" w14:textId="77777777" w:rsidR="00B364F3" w:rsidRDefault="00B364F3" w:rsidP="00EE3C0F">
          <w:pPr>
            <w:pStyle w:val="Sidhuvud"/>
          </w:pPr>
        </w:p>
        <w:sdt>
          <w:sdtPr>
            <w:alias w:val="Dnr"/>
            <w:tag w:val="ccRKShow_Dnr"/>
            <w:id w:val="-829283628"/>
            <w:placeholder>
              <w:docPart w:val="ABCEB2B4602647B4BED27AAE2C2CED08"/>
            </w:placeholder>
            <w:dataBinding w:prefixMappings="xmlns:ns0='http://lp/documentinfo/RK' " w:xpath="/ns0:DocumentInfo[1]/ns0:BaseInfo[1]/ns0:Dnr[1]" w:storeItemID="{A6F38D8E-B8BD-484B-8710-82BE02F0A872}"/>
            <w:text/>
          </w:sdtPr>
          <w:sdtEndPr/>
          <w:sdtContent>
            <w:p w14:paraId="08AB7C45" w14:textId="53CD861A" w:rsidR="00B364F3" w:rsidRDefault="00B364F3" w:rsidP="00EE3C0F">
              <w:pPr>
                <w:pStyle w:val="Sidhuvud"/>
              </w:pPr>
              <w:r>
                <w:t>S2021/</w:t>
              </w:r>
              <w:r w:rsidR="00E135B4">
                <w:t>02390</w:t>
              </w:r>
            </w:p>
          </w:sdtContent>
        </w:sdt>
        <w:sdt>
          <w:sdtPr>
            <w:alias w:val="DocNumber"/>
            <w:tag w:val="DocNumber"/>
            <w:id w:val="1726028884"/>
            <w:placeholder>
              <w:docPart w:val="5189A1336F2D47638876EFBEC7ABDC51"/>
            </w:placeholder>
            <w:showingPlcHdr/>
            <w:dataBinding w:prefixMappings="xmlns:ns0='http://lp/documentinfo/RK' " w:xpath="/ns0:DocumentInfo[1]/ns0:BaseInfo[1]/ns0:DocNumber[1]" w:storeItemID="{A6F38D8E-B8BD-484B-8710-82BE02F0A872}"/>
            <w:text/>
          </w:sdtPr>
          <w:sdtEndPr/>
          <w:sdtContent>
            <w:p w14:paraId="35CB2454" w14:textId="77777777" w:rsidR="00B364F3" w:rsidRDefault="00B364F3" w:rsidP="00EE3C0F">
              <w:pPr>
                <w:pStyle w:val="Sidhuvud"/>
              </w:pPr>
              <w:r>
                <w:rPr>
                  <w:rStyle w:val="Platshllartext"/>
                </w:rPr>
                <w:t xml:space="preserve"> </w:t>
              </w:r>
            </w:p>
          </w:sdtContent>
        </w:sdt>
        <w:p w14:paraId="4D3D8C5F" w14:textId="77777777" w:rsidR="00B364F3" w:rsidRDefault="00B364F3" w:rsidP="00EE3C0F">
          <w:pPr>
            <w:pStyle w:val="Sidhuvud"/>
          </w:pPr>
        </w:p>
      </w:tc>
      <w:tc>
        <w:tcPr>
          <w:tcW w:w="1134" w:type="dxa"/>
        </w:tcPr>
        <w:p w14:paraId="4D3EFAE4" w14:textId="77777777" w:rsidR="00B364F3" w:rsidRDefault="00B364F3" w:rsidP="0094502D">
          <w:pPr>
            <w:pStyle w:val="Sidhuvud"/>
          </w:pPr>
        </w:p>
        <w:p w14:paraId="042BE9A1" w14:textId="77777777" w:rsidR="00B364F3" w:rsidRPr="0094502D" w:rsidRDefault="00B364F3" w:rsidP="00EC71A6">
          <w:pPr>
            <w:pStyle w:val="Sidhuvud"/>
          </w:pPr>
        </w:p>
      </w:tc>
    </w:tr>
    <w:tr w:rsidR="00B364F3" w14:paraId="4BE44483" w14:textId="77777777" w:rsidTr="00C93EBA">
      <w:trPr>
        <w:trHeight w:val="2268"/>
      </w:trPr>
      <w:sdt>
        <w:sdtPr>
          <w:rPr>
            <w:b/>
          </w:rPr>
          <w:alias w:val="SenderText"/>
          <w:tag w:val="ccRKShow_SenderText"/>
          <w:id w:val="1374046025"/>
          <w:placeholder>
            <w:docPart w:val="545D1F38823D4D749FAD696C5DDD0C90"/>
          </w:placeholder>
        </w:sdtPr>
        <w:sdtEndPr>
          <w:rPr>
            <w:b w:val="0"/>
          </w:rPr>
        </w:sdtEndPr>
        <w:sdtContent>
          <w:tc>
            <w:tcPr>
              <w:tcW w:w="5534" w:type="dxa"/>
              <w:tcMar>
                <w:right w:w="1134" w:type="dxa"/>
              </w:tcMar>
            </w:tcPr>
            <w:p w14:paraId="334CCCBB" w14:textId="77777777" w:rsidR="00B6024F" w:rsidRPr="00B6024F" w:rsidRDefault="00B6024F" w:rsidP="00536198">
              <w:pPr>
                <w:pStyle w:val="Sidhuvud"/>
                <w:rPr>
                  <w:b/>
                  <w:bCs/>
                </w:rPr>
              </w:pPr>
              <w:r w:rsidRPr="00B6024F">
                <w:rPr>
                  <w:b/>
                  <w:bCs/>
                </w:rPr>
                <w:t>Socialdepartementet</w:t>
              </w:r>
            </w:p>
            <w:p w14:paraId="75E7FE78" w14:textId="2456F974" w:rsidR="00B364F3" w:rsidRPr="00340DE0" w:rsidRDefault="00B6024F" w:rsidP="00536198">
              <w:pPr>
                <w:pStyle w:val="Sidhuvud"/>
              </w:pPr>
              <w:r w:rsidRPr="00B6024F">
                <w:rPr>
                  <w:bCs/>
                </w:rPr>
                <w:t>Socialministern</w:t>
              </w:r>
            </w:p>
          </w:tc>
        </w:sdtContent>
      </w:sdt>
      <w:sdt>
        <w:sdtPr>
          <w:alias w:val="Recipient"/>
          <w:tag w:val="ccRKShow_Recipient"/>
          <w:id w:val="-28344517"/>
          <w:placeholder>
            <w:docPart w:val="2171A48DAB814F9194FA503F223707B0"/>
          </w:placeholder>
          <w:dataBinding w:prefixMappings="xmlns:ns0='http://lp/documentinfo/RK' " w:xpath="/ns0:DocumentInfo[1]/ns0:BaseInfo[1]/ns0:Recipient[1]" w:storeItemID="{A6F38D8E-B8BD-484B-8710-82BE02F0A872}"/>
          <w:text w:multiLine="1"/>
        </w:sdtPr>
        <w:sdtEndPr/>
        <w:sdtContent>
          <w:tc>
            <w:tcPr>
              <w:tcW w:w="3170" w:type="dxa"/>
            </w:tcPr>
            <w:p w14:paraId="601A483D" w14:textId="156C18D0" w:rsidR="00B364F3" w:rsidRDefault="00B6024F" w:rsidP="00547B89">
              <w:pPr>
                <w:pStyle w:val="Sidhuvud"/>
              </w:pPr>
              <w:r>
                <w:t>Till riksdagen</w:t>
              </w:r>
            </w:p>
          </w:tc>
        </w:sdtContent>
      </w:sdt>
      <w:tc>
        <w:tcPr>
          <w:tcW w:w="1134" w:type="dxa"/>
        </w:tcPr>
        <w:p w14:paraId="6B5235BB" w14:textId="77777777" w:rsidR="00B364F3" w:rsidRDefault="00B364F3" w:rsidP="003E6020">
          <w:pPr>
            <w:pStyle w:val="Sidhuvud"/>
          </w:pPr>
        </w:p>
      </w:tc>
    </w:tr>
  </w:tbl>
  <w:p w14:paraId="0F253FEB"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57230CB"/>
    <w:multiLevelType w:val="hybridMultilevel"/>
    <w:tmpl w:val="5DD8C658"/>
    <w:lvl w:ilvl="0" w:tplc="E9AAA38A">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AB05199"/>
    <w:multiLevelType w:val="multilevel"/>
    <w:tmpl w:val="186C6512"/>
    <w:numStyleLink w:val="Strecklistan"/>
  </w:abstractNum>
  <w:abstractNum w:abstractNumId="18" w15:restartNumberingAfterBreak="0">
    <w:nsid w:val="2BE361F1"/>
    <w:multiLevelType w:val="multilevel"/>
    <w:tmpl w:val="1B563932"/>
    <w:numStyleLink w:val="RKNumreradlista"/>
  </w:abstractNum>
  <w:abstractNum w:abstractNumId="19" w15:restartNumberingAfterBreak="0">
    <w:nsid w:val="2C9B0453"/>
    <w:multiLevelType w:val="multilevel"/>
    <w:tmpl w:val="1A20A4CA"/>
    <w:numStyleLink w:val="RKPunktlista"/>
  </w:abstractNum>
  <w:abstractNum w:abstractNumId="20" w15:restartNumberingAfterBreak="0">
    <w:nsid w:val="2ECF6BA1"/>
    <w:multiLevelType w:val="multilevel"/>
    <w:tmpl w:val="1B563932"/>
    <w:numStyleLink w:val="RKNumreradlista"/>
  </w:abstractNum>
  <w:abstractNum w:abstractNumId="21" w15:restartNumberingAfterBreak="0">
    <w:nsid w:val="2F604539"/>
    <w:multiLevelType w:val="multilevel"/>
    <w:tmpl w:val="1B563932"/>
    <w:numStyleLink w:val="RKNumreradlista"/>
  </w:abstractNum>
  <w:abstractNum w:abstractNumId="22" w15:restartNumberingAfterBreak="0">
    <w:nsid w:val="348522EF"/>
    <w:multiLevelType w:val="multilevel"/>
    <w:tmpl w:val="1B563932"/>
    <w:numStyleLink w:val="RKNumreradlista"/>
  </w:abstractNum>
  <w:abstractNum w:abstractNumId="23"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D3D0E02"/>
    <w:multiLevelType w:val="multilevel"/>
    <w:tmpl w:val="1B563932"/>
    <w:numStyleLink w:val="RKNumreradlista"/>
  </w:abstractNum>
  <w:abstractNum w:abstractNumId="25"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270774A"/>
    <w:multiLevelType w:val="multilevel"/>
    <w:tmpl w:val="1B563932"/>
    <w:numStyleLink w:val="RKNumreradlista"/>
  </w:abstractNum>
  <w:abstractNum w:abstractNumId="28" w15:restartNumberingAfterBreak="0">
    <w:nsid w:val="4C84297C"/>
    <w:multiLevelType w:val="multilevel"/>
    <w:tmpl w:val="1B563932"/>
    <w:numStyleLink w:val="RKNumreradlista"/>
  </w:abstractNum>
  <w:abstractNum w:abstractNumId="29" w15:restartNumberingAfterBreak="0">
    <w:nsid w:val="4D904BDB"/>
    <w:multiLevelType w:val="multilevel"/>
    <w:tmpl w:val="1B563932"/>
    <w:numStyleLink w:val="RKNumreradlista"/>
  </w:abstractNum>
  <w:abstractNum w:abstractNumId="30" w15:restartNumberingAfterBreak="0">
    <w:nsid w:val="4DAD38FF"/>
    <w:multiLevelType w:val="multilevel"/>
    <w:tmpl w:val="1B563932"/>
    <w:numStyleLink w:val="RKNumreradlista"/>
  </w:abstractNum>
  <w:abstractNum w:abstractNumId="31" w15:restartNumberingAfterBreak="0">
    <w:nsid w:val="53A05A92"/>
    <w:multiLevelType w:val="multilevel"/>
    <w:tmpl w:val="1B563932"/>
    <w:numStyleLink w:val="RKNumreradlista"/>
  </w:abstractNum>
  <w:abstractNum w:abstractNumId="32" w15:restartNumberingAfterBreak="0">
    <w:nsid w:val="55F26FF1"/>
    <w:multiLevelType w:val="hybridMultilevel"/>
    <w:tmpl w:val="7C2AF07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5C6843F9"/>
    <w:multiLevelType w:val="multilevel"/>
    <w:tmpl w:val="1A20A4CA"/>
    <w:numStyleLink w:val="RKPunktlista"/>
  </w:abstractNum>
  <w:abstractNum w:abstractNumId="34" w15:restartNumberingAfterBreak="0">
    <w:nsid w:val="61AC437A"/>
    <w:multiLevelType w:val="multilevel"/>
    <w:tmpl w:val="E2FEA49E"/>
    <w:numStyleLink w:val="RKNumreraderubriker"/>
  </w:abstractNum>
  <w:abstractNum w:abstractNumId="35" w15:restartNumberingAfterBreak="0">
    <w:nsid w:val="64780D1B"/>
    <w:multiLevelType w:val="multilevel"/>
    <w:tmpl w:val="1B563932"/>
    <w:numStyleLink w:val="RKNumreradlista"/>
  </w:abstractNum>
  <w:abstractNum w:abstractNumId="36" w15:restartNumberingAfterBreak="0">
    <w:nsid w:val="664239C2"/>
    <w:multiLevelType w:val="multilevel"/>
    <w:tmpl w:val="1A20A4CA"/>
    <w:numStyleLink w:val="RKPunktlista"/>
  </w:abstractNum>
  <w:abstractNum w:abstractNumId="37" w15:restartNumberingAfterBreak="0">
    <w:nsid w:val="6AA87A6A"/>
    <w:multiLevelType w:val="multilevel"/>
    <w:tmpl w:val="186C6512"/>
    <w:numStyleLink w:val="Strecklistan"/>
  </w:abstractNum>
  <w:abstractNum w:abstractNumId="38" w15:restartNumberingAfterBreak="0">
    <w:nsid w:val="6D8C68B4"/>
    <w:multiLevelType w:val="multilevel"/>
    <w:tmpl w:val="1B563932"/>
    <w:numStyleLink w:val="RKNumreradlista"/>
  </w:abstractNum>
  <w:abstractNum w:abstractNumId="39"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15:restartNumberingAfterBreak="0">
    <w:nsid w:val="74466A28"/>
    <w:multiLevelType w:val="multilevel"/>
    <w:tmpl w:val="1A20A4CA"/>
    <w:numStyleLink w:val="RKPunktlista"/>
  </w:abstractNum>
  <w:abstractNum w:abstractNumId="41" w15:restartNumberingAfterBreak="0">
    <w:nsid w:val="76322898"/>
    <w:multiLevelType w:val="multilevel"/>
    <w:tmpl w:val="186C6512"/>
    <w:numStyleLink w:val="Strecklistan"/>
  </w:abstractNum>
  <w:num w:numId="1">
    <w:abstractNumId w:val="26"/>
  </w:num>
  <w:num w:numId="2">
    <w:abstractNumId w:val="34"/>
  </w:num>
  <w:num w:numId="3">
    <w:abstractNumId w:val="8"/>
  </w:num>
  <w:num w:numId="4">
    <w:abstractNumId w:val="3"/>
  </w:num>
  <w:num w:numId="5">
    <w:abstractNumId w:val="9"/>
  </w:num>
  <w:num w:numId="6">
    <w:abstractNumId w:val="7"/>
  </w:num>
  <w:num w:numId="7">
    <w:abstractNumId w:val="23"/>
  </w:num>
  <w:num w:numId="8">
    <w:abstractNumId w:val="21"/>
  </w:num>
  <w:num w:numId="9">
    <w:abstractNumId w:val="12"/>
  </w:num>
  <w:num w:numId="10">
    <w:abstractNumId w:val="18"/>
  </w:num>
  <w:num w:numId="11">
    <w:abstractNumId w:val="22"/>
  </w:num>
  <w:num w:numId="12">
    <w:abstractNumId w:val="39"/>
  </w:num>
  <w:num w:numId="13">
    <w:abstractNumId w:val="31"/>
  </w:num>
  <w:num w:numId="14">
    <w:abstractNumId w:val="13"/>
  </w:num>
  <w:num w:numId="15">
    <w:abstractNumId w:val="11"/>
  </w:num>
  <w:num w:numId="16">
    <w:abstractNumId w:val="36"/>
  </w:num>
  <w:num w:numId="17">
    <w:abstractNumId w:val="33"/>
  </w:num>
  <w:num w:numId="18">
    <w:abstractNumId w:val="10"/>
  </w:num>
  <w:num w:numId="19">
    <w:abstractNumId w:val="2"/>
  </w:num>
  <w:num w:numId="20">
    <w:abstractNumId w:val="6"/>
  </w:num>
  <w:num w:numId="21">
    <w:abstractNumId w:val="20"/>
  </w:num>
  <w:num w:numId="22">
    <w:abstractNumId w:val="14"/>
  </w:num>
  <w:num w:numId="23">
    <w:abstractNumId w:val="28"/>
  </w:num>
  <w:num w:numId="24">
    <w:abstractNumId w:val="29"/>
  </w:num>
  <w:num w:numId="25">
    <w:abstractNumId w:val="40"/>
  </w:num>
  <w:num w:numId="26">
    <w:abstractNumId w:val="24"/>
  </w:num>
  <w:num w:numId="27">
    <w:abstractNumId w:val="37"/>
  </w:num>
  <w:num w:numId="28">
    <w:abstractNumId w:val="19"/>
  </w:num>
  <w:num w:numId="29">
    <w:abstractNumId w:val="17"/>
  </w:num>
  <w:num w:numId="30">
    <w:abstractNumId w:val="38"/>
  </w:num>
  <w:num w:numId="31">
    <w:abstractNumId w:val="15"/>
  </w:num>
  <w:num w:numId="32">
    <w:abstractNumId w:val="30"/>
  </w:num>
  <w:num w:numId="33">
    <w:abstractNumId w:val="35"/>
  </w:num>
  <w:num w:numId="34">
    <w:abstractNumId w:val="41"/>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16"/>
  </w:num>
  <w:num w:numId="45">
    <w:abstractNumId w:val="32"/>
  </w:num>
  <w:num w:numId="4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defaultTabStop w:val="1304"/>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4F3"/>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5929"/>
    <w:rsid w:val="00076667"/>
    <w:rsid w:val="00076E03"/>
    <w:rsid w:val="00080631"/>
    <w:rsid w:val="00082374"/>
    <w:rsid w:val="000862E0"/>
    <w:rsid w:val="000873C3"/>
    <w:rsid w:val="0009090D"/>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E64CB"/>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6294F"/>
    <w:rsid w:val="00164463"/>
    <w:rsid w:val="00167FA8"/>
    <w:rsid w:val="0017099B"/>
    <w:rsid w:val="00170CE4"/>
    <w:rsid w:val="00170E3E"/>
    <w:rsid w:val="0017300E"/>
    <w:rsid w:val="00173126"/>
    <w:rsid w:val="00176A26"/>
    <w:rsid w:val="001774F8"/>
    <w:rsid w:val="00180BE1"/>
    <w:rsid w:val="001813DF"/>
    <w:rsid w:val="00181826"/>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552E"/>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0D8"/>
    <w:rsid w:val="00232EC3"/>
    <w:rsid w:val="00233D52"/>
    <w:rsid w:val="00237147"/>
    <w:rsid w:val="00242AD1"/>
    <w:rsid w:val="0024412C"/>
    <w:rsid w:val="0024537C"/>
    <w:rsid w:val="0025255A"/>
    <w:rsid w:val="00260D2D"/>
    <w:rsid w:val="00261975"/>
    <w:rsid w:val="00263A89"/>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422F"/>
    <w:rsid w:val="002A6820"/>
    <w:rsid w:val="002B00E5"/>
    <w:rsid w:val="002B6849"/>
    <w:rsid w:val="002C1D37"/>
    <w:rsid w:val="002C23B9"/>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2F7FAD"/>
    <w:rsid w:val="00300342"/>
    <w:rsid w:val="00304401"/>
    <w:rsid w:val="003050DB"/>
    <w:rsid w:val="00310561"/>
    <w:rsid w:val="00311D8C"/>
    <w:rsid w:val="0031273D"/>
    <w:rsid w:val="003128E2"/>
    <w:rsid w:val="003153D9"/>
    <w:rsid w:val="00315B02"/>
    <w:rsid w:val="003172B4"/>
    <w:rsid w:val="00320F26"/>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EDA"/>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C7DF3"/>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1F47"/>
    <w:rsid w:val="00403D11"/>
    <w:rsid w:val="00404DB4"/>
    <w:rsid w:val="004060B1"/>
    <w:rsid w:val="0041093C"/>
    <w:rsid w:val="0041223B"/>
    <w:rsid w:val="004137EE"/>
    <w:rsid w:val="00413A4E"/>
    <w:rsid w:val="00415163"/>
    <w:rsid w:val="00415273"/>
    <w:rsid w:val="004157BE"/>
    <w:rsid w:val="0042068E"/>
    <w:rsid w:val="00421C61"/>
    <w:rsid w:val="00422030"/>
    <w:rsid w:val="00422A7F"/>
    <w:rsid w:val="00426213"/>
    <w:rsid w:val="00431A7B"/>
    <w:rsid w:val="00431B3D"/>
    <w:rsid w:val="00435358"/>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77628"/>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26E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36198"/>
    <w:rsid w:val="00544738"/>
    <w:rsid w:val="005456E4"/>
    <w:rsid w:val="00547B89"/>
    <w:rsid w:val="00551027"/>
    <w:rsid w:val="00555504"/>
    <w:rsid w:val="005568AF"/>
    <w:rsid w:val="00556AF5"/>
    <w:rsid w:val="005606BC"/>
    <w:rsid w:val="00563E73"/>
    <w:rsid w:val="0056426C"/>
    <w:rsid w:val="00565792"/>
    <w:rsid w:val="00567799"/>
    <w:rsid w:val="005710DE"/>
    <w:rsid w:val="00571A0B"/>
    <w:rsid w:val="005738D8"/>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31"/>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5F6EB0"/>
    <w:rsid w:val="00604782"/>
    <w:rsid w:val="0060540E"/>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7604F"/>
    <w:rsid w:val="00685C94"/>
    <w:rsid w:val="00691AEE"/>
    <w:rsid w:val="0069523C"/>
    <w:rsid w:val="006962CA"/>
    <w:rsid w:val="00696A95"/>
    <w:rsid w:val="006A09DA"/>
    <w:rsid w:val="006A1835"/>
    <w:rsid w:val="006A2625"/>
    <w:rsid w:val="006A27EE"/>
    <w:rsid w:val="006A5DF6"/>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4521"/>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04E5"/>
    <w:rsid w:val="007E2712"/>
    <w:rsid w:val="007E4A9C"/>
    <w:rsid w:val="007E5516"/>
    <w:rsid w:val="007E7EE2"/>
    <w:rsid w:val="007F06CA"/>
    <w:rsid w:val="007F0DD0"/>
    <w:rsid w:val="007F61D0"/>
    <w:rsid w:val="00800DD8"/>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45B9F"/>
    <w:rsid w:val="008504F6"/>
    <w:rsid w:val="0085240E"/>
    <w:rsid w:val="00852484"/>
    <w:rsid w:val="008573B9"/>
    <w:rsid w:val="0085782D"/>
    <w:rsid w:val="00863BB7"/>
    <w:rsid w:val="008730FD"/>
    <w:rsid w:val="00873DA1"/>
    <w:rsid w:val="00875798"/>
    <w:rsid w:val="00875DDD"/>
    <w:rsid w:val="00881BC6"/>
    <w:rsid w:val="008848F6"/>
    <w:rsid w:val="008857E9"/>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50DA"/>
    <w:rsid w:val="00956EA9"/>
    <w:rsid w:val="00966E40"/>
    <w:rsid w:val="00971BC4"/>
    <w:rsid w:val="00973084"/>
    <w:rsid w:val="00973422"/>
    <w:rsid w:val="00973CBD"/>
    <w:rsid w:val="00974520"/>
    <w:rsid w:val="00974B59"/>
    <w:rsid w:val="00975341"/>
    <w:rsid w:val="0097653D"/>
    <w:rsid w:val="00982F15"/>
    <w:rsid w:val="00984EA2"/>
    <w:rsid w:val="00986CC3"/>
    <w:rsid w:val="0099068E"/>
    <w:rsid w:val="009920AA"/>
    <w:rsid w:val="00992943"/>
    <w:rsid w:val="009931B3"/>
    <w:rsid w:val="00996279"/>
    <w:rsid w:val="009965F7"/>
    <w:rsid w:val="009A0866"/>
    <w:rsid w:val="009A4D0A"/>
    <w:rsid w:val="009A4F78"/>
    <w:rsid w:val="009A759C"/>
    <w:rsid w:val="009B2F70"/>
    <w:rsid w:val="009B4594"/>
    <w:rsid w:val="009B4DEC"/>
    <w:rsid w:val="009B65C2"/>
    <w:rsid w:val="009B7985"/>
    <w:rsid w:val="009C2459"/>
    <w:rsid w:val="009C255A"/>
    <w:rsid w:val="009C2B46"/>
    <w:rsid w:val="009C4448"/>
    <w:rsid w:val="009C610D"/>
    <w:rsid w:val="009D10E5"/>
    <w:rsid w:val="009D2DC4"/>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25F12"/>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473C"/>
    <w:rsid w:val="00A75AB7"/>
    <w:rsid w:val="00A8483F"/>
    <w:rsid w:val="00A870B0"/>
    <w:rsid w:val="00A8728A"/>
    <w:rsid w:val="00A87A54"/>
    <w:rsid w:val="00A959CD"/>
    <w:rsid w:val="00AA105C"/>
    <w:rsid w:val="00AA1809"/>
    <w:rsid w:val="00AA1FFE"/>
    <w:rsid w:val="00AA3B45"/>
    <w:rsid w:val="00AA3F2E"/>
    <w:rsid w:val="00AA41F2"/>
    <w:rsid w:val="00AA5EDD"/>
    <w:rsid w:val="00AA72F4"/>
    <w:rsid w:val="00AB10E7"/>
    <w:rsid w:val="00AB4D25"/>
    <w:rsid w:val="00AB5033"/>
    <w:rsid w:val="00AB5298"/>
    <w:rsid w:val="00AB5519"/>
    <w:rsid w:val="00AB6313"/>
    <w:rsid w:val="00AB71DD"/>
    <w:rsid w:val="00AC15C5"/>
    <w:rsid w:val="00AC7547"/>
    <w:rsid w:val="00AD0E75"/>
    <w:rsid w:val="00AE77EB"/>
    <w:rsid w:val="00AE7BD8"/>
    <w:rsid w:val="00AE7D02"/>
    <w:rsid w:val="00AF0BB7"/>
    <w:rsid w:val="00AF0BDE"/>
    <w:rsid w:val="00AF0EDE"/>
    <w:rsid w:val="00AF202B"/>
    <w:rsid w:val="00AF36DC"/>
    <w:rsid w:val="00AF4853"/>
    <w:rsid w:val="00AF53B9"/>
    <w:rsid w:val="00B00702"/>
    <w:rsid w:val="00B0110B"/>
    <w:rsid w:val="00B0234E"/>
    <w:rsid w:val="00B06751"/>
    <w:rsid w:val="00B06B65"/>
    <w:rsid w:val="00B07931"/>
    <w:rsid w:val="00B13241"/>
    <w:rsid w:val="00B13699"/>
    <w:rsid w:val="00B149E2"/>
    <w:rsid w:val="00B17E02"/>
    <w:rsid w:val="00B2131A"/>
    <w:rsid w:val="00B2169D"/>
    <w:rsid w:val="00B21CBB"/>
    <w:rsid w:val="00B2606D"/>
    <w:rsid w:val="00B263C0"/>
    <w:rsid w:val="00B27577"/>
    <w:rsid w:val="00B316CA"/>
    <w:rsid w:val="00B31BFB"/>
    <w:rsid w:val="00B3528F"/>
    <w:rsid w:val="00B357AB"/>
    <w:rsid w:val="00B364F3"/>
    <w:rsid w:val="00B41704"/>
    <w:rsid w:val="00B41F72"/>
    <w:rsid w:val="00B44E90"/>
    <w:rsid w:val="00B45324"/>
    <w:rsid w:val="00B47018"/>
    <w:rsid w:val="00B47956"/>
    <w:rsid w:val="00B517E1"/>
    <w:rsid w:val="00B556E8"/>
    <w:rsid w:val="00B55E70"/>
    <w:rsid w:val="00B60238"/>
    <w:rsid w:val="00B6024F"/>
    <w:rsid w:val="00B640A8"/>
    <w:rsid w:val="00B64962"/>
    <w:rsid w:val="00B66AC0"/>
    <w:rsid w:val="00B71634"/>
    <w:rsid w:val="00B73091"/>
    <w:rsid w:val="00B75139"/>
    <w:rsid w:val="00B80840"/>
    <w:rsid w:val="00B8100C"/>
    <w:rsid w:val="00B815FC"/>
    <w:rsid w:val="00B81623"/>
    <w:rsid w:val="00B82A05"/>
    <w:rsid w:val="00B84409"/>
    <w:rsid w:val="00B84E2D"/>
    <w:rsid w:val="00B8746A"/>
    <w:rsid w:val="00B913B8"/>
    <w:rsid w:val="00B9277F"/>
    <w:rsid w:val="00B927C9"/>
    <w:rsid w:val="00B96EFA"/>
    <w:rsid w:val="00B97CCF"/>
    <w:rsid w:val="00BA61AC"/>
    <w:rsid w:val="00BB17B0"/>
    <w:rsid w:val="00BB28BF"/>
    <w:rsid w:val="00BB2F42"/>
    <w:rsid w:val="00BB4AC0"/>
    <w:rsid w:val="00BB5683"/>
    <w:rsid w:val="00BB7DE7"/>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15E4"/>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476A9"/>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87F07"/>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1A89"/>
    <w:rsid w:val="00D72719"/>
    <w:rsid w:val="00D73F9D"/>
    <w:rsid w:val="00D74B7C"/>
    <w:rsid w:val="00D76068"/>
    <w:rsid w:val="00D76B01"/>
    <w:rsid w:val="00D77011"/>
    <w:rsid w:val="00D804A2"/>
    <w:rsid w:val="00D84704"/>
    <w:rsid w:val="00D84BF9"/>
    <w:rsid w:val="00D85AC2"/>
    <w:rsid w:val="00D921FD"/>
    <w:rsid w:val="00D93714"/>
    <w:rsid w:val="00D94034"/>
    <w:rsid w:val="00D95424"/>
    <w:rsid w:val="00D96717"/>
    <w:rsid w:val="00DA4084"/>
    <w:rsid w:val="00DA56ED"/>
    <w:rsid w:val="00DA5A54"/>
    <w:rsid w:val="00DA5C0D"/>
    <w:rsid w:val="00DA70D4"/>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35B4"/>
    <w:rsid w:val="00E1561D"/>
    <w:rsid w:val="00E15A41"/>
    <w:rsid w:val="00E16825"/>
    <w:rsid w:val="00E22D68"/>
    <w:rsid w:val="00E247D9"/>
    <w:rsid w:val="00E258D8"/>
    <w:rsid w:val="00E26DDF"/>
    <w:rsid w:val="00E270E5"/>
    <w:rsid w:val="00E30167"/>
    <w:rsid w:val="00E32C2B"/>
    <w:rsid w:val="00E33493"/>
    <w:rsid w:val="00E37922"/>
    <w:rsid w:val="00E406DF"/>
    <w:rsid w:val="00E415D3"/>
    <w:rsid w:val="00E45295"/>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8635D"/>
    <w:rsid w:val="00E90CAA"/>
    <w:rsid w:val="00E93339"/>
    <w:rsid w:val="00E96532"/>
    <w:rsid w:val="00E973A0"/>
    <w:rsid w:val="00EA1688"/>
    <w:rsid w:val="00EA1AFC"/>
    <w:rsid w:val="00EA1EF5"/>
    <w:rsid w:val="00EA2317"/>
    <w:rsid w:val="00EA313F"/>
    <w:rsid w:val="00EA3A7D"/>
    <w:rsid w:val="00EA4C83"/>
    <w:rsid w:val="00EB0A37"/>
    <w:rsid w:val="00EB2FF6"/>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6A52"/>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3F1D"/>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011A"/>
    <w:rsid w:val="00FE1DCC"/>
    <w:rsid w:val="00FE1DD4"/>
    <w:rsid w:val="00FE2B19"/>
    <w:rsid w:val="00FE7A25"/>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16FFD87A"/>
  <w15:docId w15:val="{CC5FDD8F-440E-4997-B785-66521F09B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7018610">
      <w:bodyDiv w:val="1"/>
      <w:marLeft w:val="0"/>
      <w:marRight w:val="0"/>
      <w:marTop w:val="0"/>
      <w:marBottom w:val="0"/>
      <w:divBdr>
        <w:top w:val="none" w:sz="0" w:space="0" w:color="auto"/>
        <w:left w:val="none" w:sz="0" w:space="0" w:color="auto"/>
        <w:bottom w:val="none" w:sz="0" w:space="0" w:color="auto"/>
        <w:right w:val="none" w:sz="0" w:space="0" w:color="auto"/>
      </w:divBdr>
    </w:div>
    <w:div w:id="959335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BCEB2B4602647B4BED27AAE2C2CED08"/>
        <w:category>
          <w:name w:val="Allmänt"/>
          <w:gallery w:val="placeholder"/>
        </w:category>
        <w:types>
          <w:type w:val="bbPlcHdr"/>
        </w:types>
        <w:behaviors>
          <w:behavior w:val="content"/>
        </w:behaviors>
        <w:guid w:val="{A5643260-FE52-4315-99F0-F7DEBB124E97}"/>
      </w:docPartPr>
      <w:docPartBody>
        <w:p w:rsidR="00185F4F" w:rsidRDefault="00095038" w:rsidP="00095038">
          <w:pPr>
            <w:pStyle w:val="ABCEB2B4602647B4BED27AAE2C2CED08"/>
          </w:pPr>
          <w:r>
            <w:rPr>
              <w:rStyle w:val="Platshllartext"/>
            </w:rPr>
            <w:t xml:space="preserve"> </w:t>
          </w:r>
        </w:p>
      </w:docPartBody>
    </w:docPart>
    <w:docPart>
      <w:docPartPr>
        <w:name w:val="5189A1336F2D47638876EFBEC7ABDC51"/>
        <w:category>
          <w:name w:val="Allmänt"/>
          <w:gallery w:val="placeholder"/>
        </w:category>
        <w:types>
          <w:type w:val="bbPlcHdr"/>
        </w:types>
        <w:behaviors>
          <w:behavior w:val="content"/>
        </w:behaviors>
        <w:guid w:val="{C7D50EEA-8B1B-4388-8C2F-F51641651868}"/>
      </w:docPartPr>
      <w:docPartBody>
        <w:p w:rsidR="00185F4F" w:rsidRDefault="00095038" w:rsidP="00095038">
          <w:pPr>
            <w:pStyle w:val="5189A1336F2D47638876EFBEC7ABDC511"/>
          </w:pPr>
          <w:r>
            <w:rPr>
              <w:rStyle w:val="Platshllartext"/>
            </w:rPr>
            <w:t xml:space="preserve"> </w:t>
          </w:r>
        </w:p>
      </w:docPartBody>
    </w:docPart>
    <w:docPart>
      <w:docPartPr>
        <w:name w:val="545D1F38823D4D749FAD696C5DDD0C90"/>
        <w:category>
          <w:name w:val="Allmänt"/>
          <w:gallery w:val="placeholder"/>
        </w:category>
        <w:types>
          <w:type w:val="bbPlcHdr"/>
        </w:types>
        <w:behaviors>
          <w:behavior w:val="content"/>
        </w:behaviors>
        <w:guid w:val="{80647F8C-AF77-47BF-BBD9-43B8890806AA}"/>
      </w:docPartPr>
      <w:docPartBody>
        <w:p w:rsidR="00185F4F" w:rsidRDefault="00095038" w:rsidP="00095038">
          <w:pPr>
            <w:pStyle w:val="545D1F38823D4D749FAD696C5DDD0C901"/>
          </w:pPr>
          <w:r>
            <w:rPr>
              <w:rStyle w:val="Platshllartext"/>
            </w:rPr>
            <w:t xml:space="preserve"> </w:t>
          </w:r>
        </w:p>
      </w:docPartBody>
    </w:docPart>
    <w:docPart>
      <w:docPartPr>
        <w:name w:val="2171A48DAB814F9194FA503F223707B0"/>
        <w:category>
          <w:name w:val="Allmänt"/>
          <w:gallery w:val="placeholder"/>
        </w:category>
        <w:types>
          <w:type w:val="bbPlcHdr"/>
        </w:types>
        <w:behaviors>
          <w:behavior w:val="content"/>
        </w:behaviors>
        <w:guid w:val="{111BD80B-E531-46E8-A2DB-9E6B25EA2C42}"/>
      </w:docPartPr>
      <w:docPartBody>
        <w:p w:rsidR="00185F4F" w:rsidRDefault="00095038" w:rsidP="00095038">
          <w:pPr>
            <w:pStyle w:val="2171A48DAB814F9194FA503F223707B0"/>
          </w:pPr>
          <w:r>
            <w:rPr>
              <w:rStyle w:val="Platshllartext"/>
            </w:rPr>
            <w:t xml:space="preserve"> </w:t>
          </w:r>
        </w:p>
      </w:docPartBody>
    </w:docPart>
    <w:docPart>
      <w:docPartPr>
        <w:name w:val="44C60446FE634C8D9D454967CA8E68E0"/>
        <w:category>
          <w:name w:val="Allmänt"/>
          <w:gallery w:val="placeholder"/>
        </w:category>
        <w:types>
          <w:type w:val="bbPlcHdr"/>
        </w:types>
        <w:behaviors>
          <w:behavior w:val="content"/>
        </w:behaviors>
        <w:guid w:val="{A0D3FF3D-809F-4D10-8DFD-833B58D6B57C}"/>
      </w:docPartPr>
      <w:docPartBody>
        <w:p w:rsidR="00185F4F" w:rsidRDefault="00095038" w:rsidP="00095038">
          <w:pPr>
            <w:pStyle w:val="44C60446FE634C8D9D454967CA8E68E0"/>
          </w:pPr>
          <w:r>
            <w:rPr>
              <w:rStyle w:val="Platshllartext"/>
            </w:rPr>
            <w:t>Klicka här för att ange datum.</w:t>
          </w:r>
        </w:p>
      </w:docPartBody>
    </w:docPart>
    <w:docPart>
      <w:docPartPr>
        <w:name w:val="DFD40E74FFD244F7BD9928E869EA9A49"/>
        <w:category>
          <w:name w:val="Allmänt"/>
          <w:gallery w:val="placeholder"/>
        </w:category>
        <w:types>
          <w:type w:val="bbPlcHdr"/>
        </w:types>
        <w:behaviors>
          <w:behavior w:val="content"/>
        </w:behaviors>
        <w:guid w:val="{B093E28C-5A0F-41C9-A579-B4BF0287F807}"/>
      </w:docPartPr>
      <w:docPartBody>
        <w:p w:rsidR="00185F4F" w:rsidRDefault="00095038" w:rsidP="00095038">
          <w:pPr>
            <w:pStyle w:val="DFD40E74FFD244F7BD9928E869EA9A49"/>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038"/>
    <w:rsid w:val="00095038"/>
    <w:rsid w:val="00185F4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0928CB61BFBC4652A615DD63F3DA233E">
    <w:name w:val="0928CB61BFBC4652A615DD63F3DA233E"/>
    <w:rsid w:val="00095038"/>
  </w:style>
  <w:style w:type="character" w:styleId="Platshllartext">
    <w:name w:val="Placeholder Text"/>
    <w:basedOn w:val="Standardstycketeckensnitt"/>
    <w:uiPriority w:val="99"/>
    <w:semiHidden/>
    <w:rsid w:val="00095038"/>
    <w:rPr>
      <w:noProof w:val="0"/>
      <w:color w:val="808080"/>
    </w:rPr>
  </w:style>
  <w:style w:type="paragraph" w:customStyle="1" w:styleId="9AD7AE89EA174CFD98BD357C169FD5E8">
    <w:name w:val="9AD7AE89EA174CFD98BD357C169FD5E8"/>
    <w:rsid w:val="00095038"/>
  </w:style>
  <w:style w:type="paragraph" w:customStyle="1" w:styleId="734FE7CEBC684F409593917F2BDD6955">
    <w:name w:val="734FE7CEBC684F409593917F2BDD6955"/>
    <w:rsid w:val="00095038"/>
  </w:style>
  <w:style w:type="paragraph" w:customStyle="1" w:styleId="4483944E39534D608B32BBF0E88D8F01">
    <w:name w:val="4483944E39534D608B32BBF0E88D8F01"/>
    <w:rsid w:val="00095038"/>
  </w:style>
  <w:style w:type="paragraph" w:customStyle="1" w:styleId="ABCEB2B4602647B4BED27AAE2C2CED08">
    <w:name w:val="ABCEB2B4602647B4BED27AAE2C2CED08"/>
    <w:rsid w:val="00095038"/>
  </w:style>
  <w:style w:type="paragraph" w:customStyle="1" w:styleId="5189A1336F2D47638876EFBEC7ABDC51">
    <w:name w:val="5189A1336F2D47638876EFBEC7ABDC51"/>
    <w:rsid w:val="00095038"/>
  </w:style>
  <w:style w:type="paragraph" w:customStyle="1" w:styleId="AC238D10CD2B4183A965619C7A03555E">
    <w:name w:val="AC238D10CD2B4183A965619C7A03555E"/>
    <w:rsid w:val="00095038"/>
  </w:style>
  <w:style w:type="paragraph" w:customStyle="1" w:styleId="C231D5F6321948118F54958F293A7922">
    <w:name w:val="C231D5F6321948118F54958F293A7922"/>
    <w:rsid w:val="00095038"/>
  </w:style>
  <w:style w:type="paragraph" w:customStyle="1" w:styleId="BC71FB45901541BCA0622D0042E11947">
    <w:name w:val="BC71FB45901541BCA0622D0042E11947"/>
    <w:rsid w:val="00095038"/>
  </w:style>
  <w:style w:type="paragraph" w:customStyle="1" w:styleId="545D1F38823D4D749FAD696C5DDD0C90">
    <w:name w:val="545D1F38823D4D749FAD696C5DDD0C90"/>
    <w:rsid w:val="00095038"/>
  </w:style>
  <w:style w:type="paragraph" w:customStyle="1" w:styleId="2171A48DAB814F9194FA503F223707B0">
    <w:name w:val="2171A48DAB814F9194FA503F223707B0"/>
    <w:rsid w:val="00095038"/>
  </w:style>
  <w:style w:type="paragraph" w:customStyle="1" w:styleId="5189A1336F2D47638876EFBEC7ABDC511">
    <w:name w:val="5189A1336F2D47638876EFBEC7ABDC511"/>
    <w:rsid w:val="00095038"/>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545D1F38823D4D749FAD696C5DDD0C901">
    <w:name w:val="545D1F38823D4D749FAD696C5DDD0C901"/>
    <w:rsid w:val="00095038"/>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1C3F6AC8FCC74679B3AB7EFBFBECE49C">
    <w:name w:val="1C3F6AC8FCC74679B3AB7EFBFBECE49C"/>
    <w:rsid w:val="00095038"/>
  </w:style>
  <w:style w:type="paragraph" w:customStyle="1" w:styleId="B8A37239B3194E71853CAF2B642F1942">
    <w:name w:val="B8A37239B3194E71853CAF2B642F1942"/>
    <w:rsid w:val="00095038"/>
  </w:style>
  <w:style w:type="paragraph" w:customStyle="1" w:styleId="62AF31FC39E5486CB0ADF6CAF5B2BA55">
    <w:name w:val="62AF31FC39E5486CB0ADF6CAF5B2BA55"/>
    <w:rsid w:val="00095038"/>
  </w:style>
  <w:style w:type="paragraph" w:customStyle="1" w:styleId="507C3FF2E1FC4EC696B794CF17333CA4">
    <w:name w:val="507C3FF2E1FC4EC696B794CF17333CA4"/>
    <w:rsid w:val="00095038"/>
  </w:style>
  <w:style w:type="paragraph" w:customStyle="1" w:styleId="BB12E4BBAC65498DB6C6A5821E03D24D">
    <w:name w:val="BB12E4BBAC65498DB6C6A5821E03D24D"/>
    <w:rsid w:val="00095038"/>
  </w:style>
  <w:style w:type="paragraph" w:customStyle="1" w:styleId="6C41B1B181AC41F79EF675460C0E5E86">
    <w:name w:val="6C41B1B181AC41F79EF675460C0E5E86"/>
    <w:rsid w:val="00095038"/>
  </w:style>
  <w:style w:type="paragraph" w:customStyle="1" w:styleId="808A7DF5FEDA43B7BB87D558A1FD6EFE">
    <w:name w:val="808A7DF5FEDA43B7BB87D558A1FD6EFE"/>
    <w:rsid w:val="00095038"/>
  </w:style>
  <w:style w:type="paragraph" w:customStyle="1" w:styleId="44C60446FE634C8D9D454967CA8E68E0">
    <w:name w:val="44C60446FE634C8D9D454967CA8E68E0"/>
    <w:rsid w:val="00095038"/>
  </w:style>
  <w:style w:type="paragraph" w:customStyle="1" w:styleId="DFD40E74FFD244F7BD9928E869EA9A49">
    <w:name w:val="DFD40E74FFD244F7BD9928E869EA9A49"/>
    <w:rsid w:val="000950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2021-03-17T00:00:00</HeaderDate>
    <Office/>
    <Dnr>S2021/02390</Dnr>
    <ParagrafNr/>
    <DocumentTitle/>
    <VisitingAddress/>
    <Extra1/>
    <Extra2/>
    <Extra3>Maj Karlsson</Extra3>
    <Number/>
    <Recipient>Till riksdagen</Recipient>
    <SenderText/>
    <DocNumber/>
    <Doclanguage>1053</Doclanguage>
    <Appendix/>
    <LogotypeName>RK_LOGO_SV_BW.emf</LogotypeName>
  </BaseInfo>
</DocumentInfo>
</file>

<file path=customXml/item4.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d3fbe3a6-2712-4792-b0b7-213523000268</RD_Svarsid>
  </documentManagement>
</p:properties>
</file>

<file path=customXml/itemProps1.xml><?xml version="1.0" encoding="utf-8"?>
<ds:datastoreItem xmlns:ds="http://schemas.openxmlformats.org/officeDocument/2006/customXml" ds:itemID="{2F818797-BEB7-4568-95FD-038707177D9E}"/>
</file>

<file path=customXml/itemProps2.xml><?xml version="1.0" encoding="utf-8"?>
<ds:datastoreItem xmlns:ds="http://schemas.openxmlformats.org/officeDocument/2006/customXml" ds:itemID="{D7C85A3A-061B-4586-9B04-05C04FA96BEA}"/>
</file>

<file path=customXml/itemProps3.xml><?xml version="1.0" encoding="utf-8"?>
<ds:datastoreItem xmlns:ds="http://schemas.openxmlformats.org/officeDocument/2006/customXml" ds:itemID="{A6F38D8E-B8BD-484B-8710-82BE02F0A872}"/>
</file>

<file path=customXml/itemProps4.xml><?xml version="1.0" encoding="utf-8"?>
<ds:datastoreItem xmlns:ds="http://schemas.openxmlformats.org/officeDocument/2006/customXml" ds:itemID="{3C30D798-BA1F-47E0-A99A-9AEB145981FB}"/>
</file>

<file path=customXml/itemProps5.xml><?xml version="1.0" encoding="utf-8"?>
<ds:datastoreItem xmlns:ds="http://schemas.openxmlformats.org/officeDocument/2006/customXml" ds:itemID="{7EBF5C5E-2328-4CD5-BFFB-A2A5D7E5D997}"/>
</file>

<file path=docProps/app.xml><?xml version="1.0" encoding="utf-8"?>
<Properties xmlns="http://schemas.openxmlformats.org/officeDocument/2006/extended-properties" xmlns:vt="http://schemas.openxmlformats.org/officeDocument/2006/docPropsVTypes">
  <Template>RK Basmall</Template>
  <TotalTime>0</TotalTime>
  <Pages>2</Pages>
  <Words>354</Words>
  <Characters>1882</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fråga 2129 Maj Karlsson (V).docx</dc:title>
  <dc:subject/>
  <dc:creator>Ola Florin</dc:creator>
  <cp:keywords/>
  <dc:description/>
  <cp:lastModifiedBy>Maria Zetterström</cp:lastModifiedBy>
  <cp:revision>3</cp:revision>
  <dcterms:created xsi:type="dcterms:W3CDTF">2021-03-17T07:31:00Z</dcterms:created>
  <dcterms:modified xsi:type="dcterms:W3CDTF">2021-03-17T07:31:00Z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ies>
</file>