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91862" w14:textId="77777777" w:rsidR="00B95C0A" w:rsidRPr="004E2991" w:rsidRDefault="00B95C0A" w:rsidP="00710F08">
      <w:pPr>
        <w:pStyle w:val="Rubrik"/>
      </w:pPr>
      <w:bookmarkStart w:id="0" w:name="Start"/>
      <w:bookmarkEnd w:id="0"/>
      <w:r w:rsidRPr="004E2991">
        <w:t>Svar på fråga 2017/18:694 av Betty Malmberg (M)</w:t>
      </w:r>
      <w:r w:rsidRPr="004E2991">
        <w:br/>
        <w:t>Uppföljning av digitaliseringsstrategin</w:t>
      </w:r>
    </w:p>
    <w:p w14:paraId="70E947F5" w14:textId="77777777" w:rsidR="00B95C0A" w:rsidRPr="005E2DC0" w:rsidRDefault="00B95C0A" w:rsidP="00D24FF9">
      <w:pPr>
        <w:pStyle w:val="Brdtext"/>
      </w:pPr>
      <w:r w:rsidRPr="005E2DC0">
        <w:t xml:space="preserve">Betty Malmberg har frågat mig hur </w:t>
      </w:r>
      <w:r w:rsidR="00B809F3" w:rsidRPr="005E2DC0">
        <w:t xml:space="preserve">jag och </w:t>
      </w:r>
      <w:r w:rsidRPr="005E2DC0">
        <w:t>regeringen avser följa upp och utvärdera digitaliseringsstrategin samt delge riksdagen information om utvecklingen.</w:t>
      </w:r>
    </w:p>
    <w:p w14:paraId="407A729F" w14:textId="19B30042" w:rsidR="00032764" w:rsidRPr="005E2DC0" w:rsidRDefault="004263AC" w:rsidP="00D24FF9">
      <w:r w:rsidRPr="005E2DC0">
        <w:t>I digital</w:t>
      </w:r>
      <w:r w:rsidR="00185B51" w:rsidRPr="005E2DC0">
        <w:t>i</w:t>
      </w:r>
      <w:r w:rsidRPr="005E2DC0">
        <w:t xml:space="preserve">seringsstrategin kompletteras det övergripande riksdagsbundna målet ”Sverige ska vara bäst i världen på att använda digitaliseringens möjligheter”, med mål </w:t>
      </w:r>
      <w:r w:rsidR="00185B51" w:rsidRPr="005E2DC0">
        <w:rPr>
          <w:iCs/>
        </w:rPr>
        <w:t>på fem områden:</w:t>
      </w:r>
      <w:r w:rsidRPr="005E2DC0">
        <w:rPr>
          <w:iCs/>
        </w:rPr>
        <w:t xml:space="preserve"> </w:t>
      </w:r>
      <w:r w:rsidR="00185B51" w:rsidRPr="005E2DC0">
        <w:t>D-kompetens, D-trygghet, D-innovation, D-ledning och D-infrastruktur.</w:t>
      </w:r>
      <w:r w:rsidR="00523FA6" w:rsidRPr="005E2DC0">
        <w:t xml:space="preserve"> Delmålen åskådliggör hur digitalisering ska kunna bidra till en positiv samhällsutveckling.</w:t>
      </w:r>
      <w:r w:rsidR="00185B51" w:rsidRPr="005E2DC0">
        <w:t xml:space="preserve"> </w:t>
      </w:r>
      <w:r w:rsidR="007E1EEB" w:rsidRPr="005E2DC0">
        <w:t xml:space="preserve">Jag delar Betty Malmbergs uppfattning om att </w:t>
      </w:r>
      <w:r w:rsidR="00013DBE" w:rsidRPr="005E2DC0">
        <w:t xml:space="preserve">utvärdering och </w:t>
      </w:r>
      <w:r w:rsidR="007E1EEB" w:rsidRPr="005E2DC0">
        <w:t xml:space="preserve">utveckling av digitaliseringspolitiken är en angelägen fråga. </w:t>
      </w:r>
      <w:r w:rsidR="00523FA6" w:rsidRPr="005E2DC0">
        <w:t>I</w:t>
      </w:r>
      <w:r w:rsidR="00032764" w:rsidRPr="005E2DC0">
        <w:t xml:space="preserve"> mars 2017 inrättade regeringen </w:t>
      </w:r>
      <w:r w:rsidR="007E1EEB" w:rsidRPr="005E2DC0">
        <w:t xml:space="preserve">därför </w:t>
      </w:r>
      <w:r w:rsidR="00032764" w:rsidRPr="005E2DC0">
        <w:t xml:space="preserve">ett digitaliseringsråd med tillhörande kanslifunktion. Digitaliseringsrådet har bl.a. till uppgift att stödja digitaliseringsstrategins genomförande. Där ingår att lämna förslag till konkreta åtgärder och ta fram </w:t>
      </w:r>
      <w:r w:rsidR="007244C8" w:rsidRPr="005E2DC0">
        <w:t xml:space="preserve">förslag på </w:t>
      </w:r>
      <w:r w:rsidR="00032764" w:rsidRPr="005E2DC0">
        <w:t>indikatorer för strategins</w:t>
      </w:r>
      <w:r w:rsidR="007244C8" w:rsidRPr="005E2DC0">
        <w:t xml:space="preserve"> </w:t>
      </w:r>
      <w:r w:rsidR="00032764" w:rsidRPr="005E2DC0">
        <w:t>delområden</w:t>
      </w:r>
      <w:r w:rsidR="00185B51" w:rsidRPr="005E2DC0">
        <w:t>.</w:t>
      </w:r>
      <w:r w:rsidR="00032764" w:rsidRPr="005E2DC0">
        <w:t xml:space="preserve"> Indikatorerna kommer att </w:t>
      </w:r>
      <w:r w:rsidR="002C1BCA" w:rsidRPr="005E2DC0">
        <w:t xml:space="preserve">möjliggöra mätningar </w:t>
      </w:r>
      <w:r w:rsidR="00523FA6" w:rsidRPr="005E2DC0">
        <w:t xml:space="preserve">av hur digitaliseringen utvecklas och nyttiggörs inom </w:t>
      </w:r>
      <w:r w:rsidR="002C1BCA" w:rsidRPr="005E2DC0">
        <w:t>respektive delområde</w:t>
      </w:r>
      <w:r w:rsidR="00523FA6" w:rsidRPr="005E2DC0">
        <w:t>.</w:t>
      </w:r>
      <w:r w:rsidR="007E1EEB" w:rsidRPr="005E2DC0">
        <w:t xml:space="preserve"> Regeringen har även givit i uppdrag till OECD att granska digitaliseringen i Sverige. OECD:s granskning kommer att ge oss </w:t>
      </w:r>
      <w:r w:rsidR="008A47AE" w:rsidRPr="005E2DC0">
        <w:t>en djupare analys om vad som krävs</w:t>
      </w:r>
      <w:r w:rsidR="007E1EEB" w:rsidRPr="005E2DC0">
        <w:t xml:space="preserve"> för att kunna nå målet att Sverige ska vara bäst i världen på att ta vara på digitaliseringens möjligheter</w:t>
      </w:r>
      <w:r w:rsidR="00815A32" w:rsidRPr="005E2DC0">
        <w:t>.</w:t>
      </w:r>
    </w:p>
    <w:p w14:paraId="348C17E7" w14:textId="2DDEDD08" w:rsidR="002C1BCA" w:rsidRPr="005E2DC0" w:rsidRDefault="00180FDD" w:rsidP="00D24FF9">
      <w:r w:rsidRPr="005E2DC0">
        <w:t>Regeringen presenterade i höstas en skrivelse till r</w:t>
      </w:r>
      <w:r w:rsidR="002C1BCA" w:rsidRPr="005E2DC0">
        <w:t xml:space="preserve">iksdagen </w:t>
      </w:r>
      <w:r w:rsidRPr="005E2DC0">
        <w:t xml:space="preserve">med inriktningen för digitaliseringspolitiken. Riksdagen </w:t>
      </w:r>
      <w:r w:rsidR="002C1BCA" w:rsidRPr="005E2DC0">
        <w:t xml:space="preserve">kommer </w:t>
      </w:r>
      <w:r w:rsidRPr="005E2DC0">
        <w:t xml:space="preserve">vidare </w:t>
      </w:r>
      <w:r w:rsidR="002C1BCA" w:rsidRPr="005E2DC0">
        <w:t xml:space="preserve">att få information om utvecklingen för </w:t>
      </w:r>
      <w:r w:rsidR="00292534" w:rsidRPr="005E2DC0">
        <w:t xml:space="preserve">politiken för </w:t>
      </w:r>
      <w:r w:rsidR="005A7A3E" w:rsidRPr="005E2DC0">
        <w:t>informationssamhället</w:t>
      </w:r>
      <w:r w:rsidR="00EF0259" w:rsidRPr="005E2DC0">
        <w:t xml:space="preserve">, inklusive </w:t>
      </w:r>
      <w:r w:rsidR="002C1BCA" w:rsidRPr="005E2DC0">
        <w:t>digitaliseringspolitiken</w:t>
      </w:r>
      <w:r w:rsidR="00EF0259" w:rsidRPr="005E2DC0">
        <w:t>,</w:t>
      </w:r>
      <w:r w:rsidR="002C1BCA" w:rsidRPr="005E2DC0">
        <w:t xml:space="preserve"> i</w:t>
      </w:r>
      <w:r w:rsidR="007244C8" w:rsidRPr="005E2DC0">
        <w:t>nom ramen för</w:t>
      </w:r>
      <w:r w:rsidR="002C1BCA" w:rsidRPr="005E2DC0">
        <w:t xml:space="preserve"> budgetpropositionen.</w:t>
      </w:r>
    </w:p>
    <w:p w14:paraId="0B4FC71C" w14:textId="77777777" w:rsidR="00B95C0A" w:rsidRDefault="00B95C0A" w:rsidP="00710F08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F6995B314D0470385548CAB13EE2D1D"/>
          </w:placeholder>
          <w:dataBinding w:prefixMappings="xmlns:ns0='http://lp/documentinfo/RK' " w:xpath="/ns0:DocumentInfo[1]/ns0:BaseInfo[1]/ns0:HeaderDate[1]" w:storeItemID="{2210F019-524C-4620-86DC-E4F11CD9E78E}"/>
          <w:date w:fullDate="2018-0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113D2">
            <w:t>7 februari 2018</w:t>
          </w:r>
        </w:sdtContent>
      </w:sdt>
    </w:p>
    <w:p w14:paraId="0E962E1A" w14:textId="77777777" w:rsidR="00B95C0A" w:rsidRDefault="00B95C0A" w:rsidP="00710F08">
      <w:pPr>
        <w:pStyle w:val="Brdtextutanavstnd"/>
      </w:pPr>
    </w:p>
    <w:p w14:paraId="102B3CEE" w14:textId="77777777" w:rsidR="00B95C0A" w:rsidRDefault="00B95C0A" w:rsidP="00710F08">
      <w:pPr>
        <w:pStyle w:val="Brdtextutanavstnd"/>
      </w:pPr>
    </w:p>
    <w:p w14:paraId="65CD37F2" w14:textId="77777777" w:rsidR="00B95C0A" w:rsidRDefault="009768AE" w:rsidP="00710F08">
      <w:pPr>
        <w:pStyle w:val="Brdtext"/>
      </w:pPr>
      <w:r>
        <w:t>Peter Eriksson</w:t>
      </w:r>
    </w:p>
    <w:p w14:paraId="0CE835AE" w14:textId="77777777" w:rsidR="00B95C0A" w:rsidRPr="00DB48AB" w:rsidRDefault="00B95C0A" w:rsidP="00710F08">
      <w:pPr>
        <w:pStyle w:val="Brdtext"/>
      </w:pPr>
    </w:p>
    <w:sectPr w:rsidR="00B95C0A" w:rsidRPr="00DB48AB" w:rsidSect="00B95C0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696CD" w14:textId="77777777" w:rsidR="00710F08" w:rsidRDefault="00710F08" w:rsidP="00A87A54">
      <w:pPr>
        <w:spacing w:after="0" w:line="240" w:lineRule="auto"/>
      </w:pPr>
      <w:r>
        <w:separator/>
      </w:r>
    </w:p>
  </w:endnote>
  <w:endnote w:type="continuationSeparator" w:id="0">
    <w:p w14:paraId="7BD65200" w14:textId="77777777" w:rsidR="00710F08" w:rsidRDefault="00710F08" w:rsidP="00A87A54">
      <w:pPr>
        <w:spacing w:after="0" w:line="240" w:lineRule="auto"/>
      </w:pPr>
      <w:r>
        <w:continuationSeparator/>
      </w:r>
    </w:p>
  </w:endnote>
  <w:endnote w:type="continuationNotice" w:id="1">
    <w:p w14:paraId="088BAF6A" w14:textId="77777777" w:rsidR="00842345" w:rsidRDefault="008423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45B5F" w14:textId="77777777" w:rsidR="00710F08" w:rsidRDefault="00710F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10F08" w:rsidRPr="00347E11" w14:paraId="36BCCF00" w14:textId="77777777" w:rsidTr="00710F08">
      <w:trPr>
        <w:trHeight w:val="227"/>
        <w:jc w:val="right"/>
      </w:trPr>
      <w:tc>
        <w:tcPr>
          <w:tcW w:w="708" w:type="dxa"/>
          <w:vAlign w:val="bottom"/>
        </w:tcPr>
        <w:p w14:paraId="7D2605E3" w14:textId="5DB6EB4B" w:rsidR="00710F08" w:rsidRPr="00B62610" w:rsidRDefault="00710F0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F16F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F16F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10F08" w:rsidRPr="00347E11" w14:paraId="24F77E9C" w14:textId="77777777" w:rsidTr="00710F08">
      <w:trPr>
        <w:trHeight w:val="850"/>
        <w:jc w:val="right"/>
      </w:trPr>
      <w:tc>
        <w:tcPr>
          <w:tcW w:w="708" w:type="dxa"/>
          <w:vAlign w:val="bottom"/>
        </w:tcPr>
        <w:p w14:paraId="045DFE75" w14:textId="77777777" w:rsidR="00710F08" w:rsidRPr="00347E11" w:rsidRDefault="00710F08" w:rsidP="005606BC">
          <w:pPr>
            <w:pStyle w:val="Sidfot"/>
            <w:spacing w:line="276" w:lineRule="auto"/>
            <w:jc w:val="right"/>
          </w:pPr>
        </w:p>
      </w:tc>
    </w:tr>
  </w:tbl>
  <w:p w14:paraId="45C0F1AD" w14:textId="77777777" w:rsidR="00710F08" w:rsidRPr="005606BC" w:rsidRDefault="00710F08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10F08" w:rsidRPr="00347E11" w14:paraId="252543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EA1B46" w14:textId="77777777" w:rsidR="00710F08" w:rsidRPr="00347E11" w:rsidRDefault="00710F08" w:rsidP="00347E11">
          <w:pPr>
            <w:pStyle w:val="Sidfot"/>
            <w:rPr>
              <w:sz w:val="8"/>
            </w:rPr>
          </w:pPr>
        </w:p>
      </w:tc>
    </w:tr>
    <w:tr w:rsidR="00710F08" w:rsidRPr="00EE3C0F" w14:paraId="52708103" w14:textId="77777777" w:rsidTr="00C26068">
      <w:trPr>
        <w:trHeight w:val="227"/>
      </w:trPr>
      <w:tc>
        <w:tcPr>
          <w:tcW w:w="4074" w:type="dxa"/>
        </w:tcPr>
        <w:p w14:paraId="218CA4F3" w14:textId="77777777" w:rsidR="00710F08" w:rsidRPr="00F53AEA" w:rsidRDefault="00710F0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A0C9F5" w14:textId="77777777" w:rsidR="00710F08" w:rsidRPr="00F53AEA" w:rsidRDefault="00710F08" w:rsidP="00F53AEA">
          <w:pPr>
            <w:pStyle w:val="Sidfot"/>
            <w:spacing w:line="276" w:lineRule="auto"/>
          </w:pPr>
        </w:p>
      </w:tc>
    </w:tr>
  </w:tbl>
  <w:p w14:paraId="41123518" w14:textId="77777777" w:rsidR="00710F08" w:rsidRPr="00EE3C0F" w:rsidRDefault="00710F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042B0" w14:textId="77777777" w:rsidR="00710F08" w:rsidRDefault="00710F08" w:rsidP="00A87A54">
      <w:pPr>
        <w:spacing w:after="0" w:line="240" w:lineRule="auto"/>
      </w:pPr>
      <w:r>
        <w:separator/>
      </w:r>
    </w:p>
  </w:footnote>
  <w:footnote w:type="continuationSeparator" w:id="0">
    <w:p w14:paraId="22347DCB" w14:textId="77777777" w:rsidR="00710F08" w:rsidRDefault="00710F08" w:rsidP="00A87A54">
      <w:pPr>
        <w:spacing w:after="0" w:line="240" w:lineRule="auto"/>
      </w:pPr>
      <w:r>
        <w:continuationSeparator/>
      </w:r>
    </w:p>
  </w:footnote>
  <w:footnote w:type="continuationNotice" w:id="1">
    <w:p w14:paraId="795E92E5" w14:textId="77777777" w:rsidR="00842345" w:rsidRDefault="008423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A527F" w14:textId="77777777" w:rsidR="00710F08" w:rsidRDefault="00710F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309A" w14:textId="77777777" w:rsidR="00710F08" w:rsidRDefault="00710F0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0F08" w14:paraId="4A5BE2E2" w14:textId="77777777" w:rsidTr="00C93EBA">
      <w:trPr>
        <w:trHeight w:val="227"/>
      </w:trPr>
      <w:tc>
        <w:tcPr>
          <w:tcW w:w="5534" w:type="dxa"/>
        </w:tcPr>
        <w:p w14:paraId="3E05C461" w14:textId="77777777" w:rsidR="00710F08" w:rsidRPr="007D73AB" w:rsidRDefault="00710F08">
          <w:pPr>
            <w:pStyle w:val="Sidhuvud"/>
          </w:pPr>
        </w:p>
      </w:tc>
      <w:tc>
        <w:tcPr>
          <w:tcW w:w="3170" w:type="dxa"/>
          <w:vAlign w:val="bottom"/>
        </w:tcPr>
        <w:p w14:paraId="7E4B8E02" w14:textId="77777777" w:rsidR="00710F08" w:rsidRPr="007D73AB" w:rsidRDefault="00710F08" w:rsidP="00340DE0">
          <w:pPr>
            <w:pStyle w:val="Sidhuvud"/>
          </w:pPr>
        </w:p>
      </w:tc>
      <w:tc>
        <w:tcPr>
          <w:tcW w:w="1134" w:type="dxa"/>
        </w:tcPr>
        <w:p w14:paraId="3393DB96" w14:textId="77777777" w:rsidR="00710F08" w:rsidRDefault="00710F08" w:rsidP="00710F08">
          <w:pPr>
            <w:pStyle w:val="Sidhuvud"/>
          </w:pPr>
        </w:p>
      </w:tc>
    </w:tr>
    <w:tr w:rsidR="00710F08" w14:paraId="145545BC" w14:textId="77777777" w:rsidTr="00C93EBA">
      <w:trPr>
        <w:trHeight w:val="1928"/>
      </w:trPr>
      <w:tc>
        <w:tcPr>
          <w:tcW w:w="5534" w:type="dxa"/>
        </w:tcPr>
        <w:p w14:paraId="421BC654" w14:textId="77777777" w:rsidR="00710F08" w:rsidRPr="00340DE0" w:rsidRDefault="00710F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DEAB9C" wp14:editId="6F6A65C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945045" w14:textId="77777777" w:rsidR="00710F08" w:rsidRPr="00710A6C" w:rsidRDefault="00710F08" w:rsidP="00EE3C0F">
          <w:pPr>
            <w:pStyle w:val="Sidhuvud"/>
            <w:rPr>
              <w:b/>
            </w:rPr>
          </w:pPr>
        </w:p>
        <w:p w14:paraId="5AD8330B" w14:textId="77777777" w:rsidR="00710F08" w:rsidRDefault="00710F08" w:rsidP="00EE3C0F">
          <w:pPr>
            <w:pStyle w:val="Sidhuvud"/>
          </w:pPr>
        </w:p>
        <w:p w14:paraId="332B0DE1" w14:textId="77777777" w:rsidR="00710F08" w:rsidRDefault="00710F08" w:rsidP="00EE3C0F">
          <w:pPr>
            <w:pStyle w:val="Sidhuvud"/>
          </w:pPr>
        </w:p>
        <w:p w14:paraId="15C04543" w14:textId="77777777" w:rsidR="00710F08" w:rsidRDefault="00710F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F9161BBE3843A4859B07C5AD658FA1"/>
            </w:placeholder>
            <w:dataBinding w:prefixMappings="xmlns:ns0='http://lp/documentinfo/RK' " w:xpath="/ns0:DocumentInfo[1]/ns0:BaseInfo[1]/ns0:Dnr[1]" w:storeItemID="{2210F019-524C-4620-86DC-E4F11CD9E78E}"/>
            <w:text/>
          </w:sdtPr>
          <w:sdtContent>
            <w:p w14:paraId="0C2DCAA0" w14:textId="5BF0ED08" w:rsidR="00710F08" w:rsidRDefault="00710F08" w:rsidP="00EE3C0F">
              <w:pPr>
                <w:pStyle w:val="Sidhuvud"/>
              </w:pPr>
              <w:r>
                <w:t>N2018/00707/D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DB3E0DDC8A49489F88236F1FC7D855"/>
            </w:placeholder>
            <w:showingPlcHdr/>
            <w:dataBinding w:prefixMappings="xmlns:ns0='http://lp/documentinfo/RK' " w:xpath="/ns0:DocumentInfo[1]/ns0:BaseInfo[1]/ns0:DocNumber[1]" w:storeItemID="{2210F019-524C-4620-86DC-E4F11CD9E78E}"/>
            <w:text/>
          </w:sdtPr>
          <w:sdtContent>
            <w:p w14:paraId="53C300D7" w14:textId="77777777" w:rsidR="00710F08" w:rsidRDefault="00710F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041217" w14:textId="77777777" w:rsidR="00710F08" w:rsidRDefault="00710F08" w:rsidP="00EE3C0F">
          <w:pPr>
            <w:pStyle w:val="Sidhuvud"/>
          </w:pPr>
        </w:p>
      </w:tc>
      <w:tc>
        <w:tcPr>
          <w:tcW w:w="1134" w:type="dxa"/>
        </w:tcPr>
        <w:p w14:paraId="66370253" w14:textId="77777777" w:rsidR="00710F08" w:rsidRDefault="00710F08" w:rsidP="0094502D">
          <w:pPr>
            <w:pStyle w:val="Sidhuvud"/>
          </w:pPr>
        </w:p>
        <w:p w14:paraId="676121A9" w14:textId="77777777" w:rsidR="00710F08" w:rsidRPr="0094502D" w:rsidRDefault="00710F08" w:rsidP="00EC71A6">
          <w:pPr>
            <w:pStyle w:val="Sidhuvud"/>
          </w:pPr>
        </w:p>
      </w:tc>
    </w:tr>
    <w:tr w:rsidR="00710F08" w14:paraId="769CE9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FD0E23AE934F299B88D093E2E6B1E6"/>
          </w:placeholder>
        </w:sdtPr>
        <w:sdtContent>
          <w:tc>
            <w:tcPr>
              <w:tcW w:w="5534" w:type="dxa"/>
              <w:tcMar>
                <w:right w:w="1134" w:type="dxa"/>
              </w:tcMar>
            </w:tcPr>
            <w:p w14:paraId="48ACCA2A" w14:textId="77777777" w:rsidR="00710F08" w:rsidRPr="003643BF" w:rsidRDefault="00710F08" w:rsidP="00340DE0">
              <w:pPr>
                <w:pStyle w:val="Sidhuvud"/>
                <w:rPr>
                  <w:b/>
                </w:rPr>
              </w:pPr>
              <w:r w:rsidRPr="003643BF">
                <w:rPr>
                  <w:b/>
                </w:rPr>
                <w:t>Näringsdepartementet</w:t>
              </w:r>
            </w:p>
            <w:p w14:paraId="4DDCF9AC" w14:textId="4D97BF5E" w:rsidR="00710F08" w:rsidRDefault="00710F08" w:rsidP="00340DE0">
              <w:pPr>
                <w:pStyle w:val="Sidhuvud"/>
              </w:pPr>
              <w:r w:rsidRPr="003643BF">
                <w:t>Bostads- och digitaliseringsministern</w:t>
              </w:r>
            </w:p>
            <w:p w14:paraId="7FEACC61" w14:textId="77777777" w:rsidR="00710F08" w:rsidRDefault="00710F08" w:rsidP="00340DE0">
              <w:pPr>
                <w:pStyle w:val="Sidhuvud"/>
              </w:pPr>
            </w:p>
            <w:p w14:paraId="7296CFDB" w14:textId="555254C2" w:rsidR="00710F08" w:rsidRPr="003643BF" w:rsidRDefault="00710F08" w:rsidP="003643BF">
              <w:pPr>
                <w:pStyle w:val="Sidhuvud"/>
                <w:spacing w:line="240" w:lineRule="atLeast"/>
                <w:rPr>
                  <w:b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5DF7D69336F5412CA05A8DC5D317CD64"/>
          </w:placeholder>
          <w:dataBinding w:prefixMappings="xmlns:ns0='http://lp/documentinfo/RK' " w:xpath="/ns0:DocumentInfo[1]/ns0:BaseInfo[1]/ns0:Recipient[1]" w:storeItemID="{2210F019-524C-4620-86DC-E4F11CD9E78E}"/>
          <w:text w:multiLine="1"/>
        </w:sdtPr>
        <w:sdtContent>
          <w:tc>
            <w:tcPr>
              <w:tcW w:w="3170" w:type="dxa"/>
            </w:tcPr>
            <w:p w14:paraId="1EB0E931" w14:textId="02666FC3" w:rsidR="00710F08" w:rsidRDefault="00710F0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EEAE2F" w14:textId="77777777" w:rsidR="00710F08" w:rsidRDefault="00710F08" w:rsidP="003E6020">
          <w:pPr>
            <w:pStyle w:val="Sidhuvud"/>
          </w:pPr>
        </w:p>
      </w:tc>
    </w:tr>
  </w:tbl>
  <w:p w14:paraId="7CA6CAAE" w14:textId="77777777" w:rsidR="00710F08" w:rsidRDefault="00710F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A87CD5"/>
    <w:multiLevelType w:val="hybridMultilevel"/>
    <w:tmpl w:val="4588DC08"/>
    <w:lvl w:ilvl="0" w:tplc="04E2A6E2">
      <w:start w:val="2"/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0A"/>
    <w:rsid w:val="00000290"/>
    <w:rsid w:val="00004D5C"/>
    <w:rsid w:val="00005F68"/>
    <w:rsid w:val="00006CA7"/>
    <w:rsid w:val="00012B00"/>
    <w:rsid w:val="00013DBE"/>
    <w:rsid w:val="00014EF6"/>
    <w:rsid w:val="00017197"/>
    <w:rsid w:val="0001725B"/>
    <w:rsid w:val="000203B0"/>
    <w:rsid w:val="00025992"/>
    <w:rsid w:val="00026711"/>
    <w:rsid w:val="00032764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FDD"/>
    <w:rsid w:val="001813DF"/>
    <w:rsid w:val="00185B51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2534"/>
    <w:rsid w:val="00296B7A"/>
    <w:rsid w:val="002A2246"/>
    <w:rsid w:val="002A6820"/>
    <w:rsid w:val="002B6849"/>
    <w:rsid w:val="002C1BCA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43B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D84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6FC"/>
    <w:rsid w:val="003F1F1F"/>
    <w:rsid w:val="003F299F"/>
    <w:rsid w:val="003F6B92"/>
    <w:rsid w:val="00404DB4"/>
    <w:rsid w:val="0041223B"/>
    <w:rsid w:val="00413A4E"/>
    <w:rsid w:val="00415163"/>
    <w:rsid w:val="004157BE"/>
    <w:rsid w:val="0042000D"/>
    <w:rsid w:val="0042068E"/>
    <w:rsid w:val="00422030"/>
    <w:rsid w:val="00422A7F"/>
    <w:rsid w:val="004263AC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2991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FA6"/>
    <w:rsid w:val="005244E6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7A3E"/>
    <w:rsid w:val="005B115A"/>
    <w:rsid w:val="005B537F"/>
    <w:rsid w:val="005C120D"/>
    <w:rsid w:val="005D07C2"/>
    <w:rsid w:val="005E2DC0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0F08"/>
    <w:rsid w:val="00711CE9"/>
    <w:rsid w:val="00712266"/>
    <w:rsid w:val="00712593"/>
    <w:rsid w:val="00712D82"/>
    <w:rsid w:val="007171AB"/>
    <w:rsid w:val="007213D0"/>
    <w:rsid w:val="007244C8"/>
    <w:rsid w:val="00732599"/>
    <w:rsid w:val="0073552A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F6B"/>
    <w:rsid w:val="007A629C"/>
    <w:rsid w:val="007A6348"/>
    <w:rsid w:val="007B023C"/>
    <w:rsid w:val="007C44FF"/>
    <w:rsid w:val="007C7BDB"/>
    <w:rsid w:val="007D73AB"/>
    <w:rsid w:val="007E1EEB"/>
    <w:rsid w:val="007E2712"/>
    <w:rsid w:val="007E4A9C"/>
    <w:rsid w:val="007E5516"/>
    <w:rsid w:val="007E7EE2"/>
    <w:rsid w:val="007F06CA"/>
    <w:rsid w:val="0080228F"/>
    <w:rsid w:val="00804C1B"/>
    <w:rsid w:val="008113D2"/>
    <w:rsid w:val="00815A32"/>
    <w:rsid w:val="008178E6"/>
    <w:rsid w:val="0082249C"/>
    <w:rsid w:val="00830B7B"/>
    <w:rsid w:val="00832661"/>
    <w:rsid w:val="008349AA"/>
    <w:rsid w:val="0083674E"/>
    <w:rsid w:val="008375D5"/>
    <w:rsid w:val="00841486"/>
    <w:rsid w:val="00842345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7AE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534A"/>
    <w:rsid w:val="00947013"/>
    <w:rsid w:val="00973084"/>
    <w:rsid w:val="009768AE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821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2038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09F3"/>
    <w:rsid w:val="00B815FC"/>
    <w:rsid w:val="00B82A05"/>
    <w:rsid w:val="00B84409"/>
    <w:rsid w:val="00B84E2D"/>
    <w:rsid w:val="00B927C9"/>
    <w:rsid w:val="00B95C0A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00F5"/>
    <w:rsid w:val="00C7287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E3F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FF9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1CF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0259"/>
    <w:rsid w:val="00EF21FE"/>
    <w:rsid w:val="00EF2A7F"/>
    <w:rsid w:val="00EF4803"/>
    <w:rsid w:val="00EF5127"/>
    <w:rsid w:val="00F03EAC"/>
    <w:rsid w:val="00F0461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FF8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4641BE"/>
  <w15:docId w15:val="{DC038DE3-A4EC-4D0D-9BE0-B979ADB3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F1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F9161BBE3843A4859B07C5AD658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D4A44-31FF-4057-A629-1F3C73099DE3}"/>
      </w:docPartPr>
      <w:docPartBody>
        <w:p w:rsidR="00E41297" w:rsidRDefault="00AB41D5" w:rsidP="00AB41D5">
          <w:pPr>
            <w:pStyle w:val="BBF9161BBE3843A4859B07C5AD658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DB3E0DDC8A49489F88236F1FC7D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E7471-27E5-4D6F-81D2-B31065959F6C}"/>
      </w:docPartPr>
      <w:docPartBody>
        <w:p w:rsidR="00E41297" w:rsidRDefault="00AB41D5" w:rsidP="00AB41D5">
          <w:pPr>
            <w:pStyle w:val="FDDB3E0DDC8A49489F88236F1FC7D8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FD0E23AE934F299B88D093E2E6B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12299-7490-42D6-AAF6-2FFACA18F78F}"/>
      </w:docPartPr>
      <w:docPartBody>
        <w:p w:rsidR="00E41297" w:rsidRDefault="00AB41D5" w:rsidP="00AB41D5">
          <w:pPr>
            <w:pStyle w:val="9FFD0E23AE934F299B88D093E2E6B1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F7D69336F5412CA05A8DC5D317C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9109A-9334-4ABB-A892-E80BA62F1968}"/>
      </w:docPartPr>
      <w:docPartBody>
        <w:p w:rsidR="00E41297" w:rsidRDefault="00AB41D5" w:rsidP="00AB41D5">
          <w:pPr>
            <w:pStyle w:val="5DF7D69336F5412CA05A8DC5D317CD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6995B314D0470385548CAB13EE2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36651-E0CD-4AF2-85CA-7988A76AC390}"/>
      </w:docPartPr>
      <w:docPartBody>
        <w:p w:rsidR="00E41297" w:rsidRDefault="00AB41D5" w:rsidP="00AB41D5">
          <w:pPr>
            <w:pStyle w:val="5F6995B314D0470385548CAB13EE2D1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5"/>
    <w:rsid w:val="005447A2"/>
    <w:rsid w:val="00AB41D5"/>
    <w:rsid w:val="00C77904"/>
    <w:rsid w:val="00E4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47D773363F445CC8BCC541CFF0D9333">
    <w:name w:val="F47D773363F445CC8BCC541CFF0D9333"/>
    <w:rsid w:val="00AB41D5"/>
  </w:style>
  <w:style w:type="character" w:styleId="Platshllartext">
    <w:name w:val="Placeholder Text"/>
    <w:basedOn w:val="Standardstycketeckensnitt"/>
    <w:uiPriority w:val="99"/>
    <w:semiHidden/>
    <w:rsid w:val="00AB41D5"/>
    <w:rPr>
      <w:noProof w:val="0"/>
      <w:color w:val="808080"/>
    </w:rPr>
  </w:style>
  <w:style w:type="paragraph" w:customStyle="1" w:styleId="D2FD2EFC3B5E43969F0ACED87A720D4A">
    <w:name w:val="D2FD2EFC3B5E43969F0ACED87A720D4A"/>
    <w:rsid w:val="00AB41D5"/>
  </w:style>
  <w:style w:type="paragraph" w:customStyle="1" w:styleId="6A44125E90E44DB794502A7F3AB610D1">
    <w:name w:val="6A44125E90E44DB794502A7F3AB610D1"/>
    <w:rsid w:val="00AB41D5"/>
  </w:style>
  <w:style w:type="paragraph" w:customStyle="1" w:styleId="97B2B3ED482F4DC6989A6E0A82081B2E">
    <w:name w:val="97B2B3ED482F4DC6989A6E0A82081B2E"/>
    <w:rsid w:val="00AB41D5"/>
  </w:style>
  <w:style w:type="paragraph" w:customStyle="1" w:styleId="BBF9161BBE3843A4859B07C5AD658FA1">
    <w:name w:val="BBF9161BBE3843A4859B07C5AD658FA1"/>
    <w:rsid w:val="00AB41D5"/>
  </w:style>
  <w:style w:type="paragraph" w:customStyle="1" w:styleId="FDDB3E0DDC8A49489F88236F1FC7D855">
    <w:name w:val="FDDB3E0DDC8A49489F88236F1FC7D855"/>
    <w:rsid w:val="00AB41D5"/>
  </w:style>
  <w:style w:type="paragraph" w:customStyle="1" w:styleId="E33DF0B855AD44FD97BD42C2E6810480">
    <w:name w:val="E33DF0B855AD44FD97BD42C2E6810480"/>
    <w:rsid w:val="00AB41D5"/>
  </w:style>
  <w:style w:type="paragraph" w:customStyle="1" w:styleId="342B95A502314B89A583650708D6E0CA">
    <w:name w:val="342B95A502314B89A583650708D6E0CA"/>
    <w:rsid w:val="00AB41D5"/>
  </w:style>
  <w:style w:type="paragraph" w:customStyle="1" w:styleId="B791F43157644455BB59D507FF0BC0BD">
    <w:name w:val="B791F43157644455BB59D507FF0BC0BD"/>
    <w:rsid w:val="00AB41D5"/>
  </w:style>
  <w:style w:type="paragraph" w:customStyle="1" w:styleId="9FFD0E23AE934F299B88D093E2E6B1E6">
    <w:name w:val="9FFD0E23AE934F299B88D093E2E6B1E6"/>
    <w:rsid w:val="00AB41D5"/>
  </w:style>
  <w:style w:type="paragraph" w:customStyle="1" w:styleId="5DF7D69336F5412CA05A8DC5D317CD64">
    <w:name w:val="5DF7D69336F5412CA05A8DC5D317CD64"/>
    <w:rsid w:val="00AB41D5"/>
  </w:style>
  <w:style w:type="paragraph" w:customStyle="1" w:styleId="8869BAF0DCD3443792D3C02FDB81920D">
    <w:name w:val="8869BAF0DCD3443792D3C02FDB81920D"/>
    <w:rsid w:val="00AB41D5"/>
  </w:style>
  <w:style w:type="paragraph" w:customStyle="1" w:styleId="CB161792F06645AFB733E9674F961174">
    <w:name w:val="CB161792F06645AFB733E9674F961174"/>
    <w:rsid w:val="00AB41D5"/>
  </w:style>
  <w:style w:type="paragraph" w:customStyle="1" w:styleId="304D3851F2644069A4B954D96D20B271">
    <w:name w:val="304D3851F2644069A4B954D96D20B271"/>
    <w:rsid w:val="00AB41D5"/>
  </w:style>
  <w:style w:type="paragraph" w:customStyle="1" w:styleId="67FCB5E28EF94863A19EF0A9EDB429CA">
    <w:name w:val="67FCB5E28EF94863A19EF0A9EDB429CA"/>
    <w:rsid w:val="00AB41D5"/>
  </w:style>
  <w:style w:type="paragraph" w:customStyle="1" w:styleId="934945BC01854271B82F75CF3DE36947">
    <w:name w:val="934945BC01854271B82F75CF3DE36947"/>
    <w:rsid w:val="00AB41D5"/>
  </w:style>
  <w:style w:type="paragraph" w:customStyle="1" w:styleId="5F6995B314D0470385548CAB13EE2D1D">
    <w:name w:val="5F6995B314D0470385548CAB13EE2D1D"/>
    <w:rsid w:val="00AB41D5"/>
  </w:style>
  <w:style w:type="paragraph" w:customStyle="1" w:styleId="BF48DF338AAD4E63A3AF1096B583412E">
    <w:name w:val="BF48DF338AAD4E63A3AF1096B583412E"/>
    <w:rsid w:val="00AB4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1ddf07e6-691f-4d20-894f-b9514ab4f4dd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2018-02-07T00:00:00</HeaderDate>
    <Office/>
    <Dnr>N2018/00707/D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ACC4-DFA7-4D14-AAFD-1BB57652BA51}"/>
</file>

<file path=customXml/itemProps2.xml><?xml version="1.0" encoding="utf-8"?>
<ds:datastoreItem xmlns:ds="http://schemas.openxmlformats.org/officeDocument/2006/customXml" ds:itemID="{3CEB7D17-8473-46ED-A5CE-9FD41103D91A}"/>
</file>

<file path=customXml/itemProps3.xml><?xml version="1.0" encoding="utf-8"?>
<ds:datastoreItem xmlns:ds="http://schemas.openxmlformats.org/officeDocument/2006/customXml" ds:itemID="{D4503B2E-86C7-4E84-AF0C-0E76B0704118}"/>
</file>

<file path=customXml/itemProps4.xml><?xml version="1.0" encoding="utf-8"?>
<ds:datastoreItem xmlns:ds="http://schemas.openxmlformats.org/officeDocument/2006/customXml" ds:itemID="{3CEB7D17-8473-46ED-A5CE-9FD41103D9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82116C-3138-4F23-B2B3-759E58A5B7D2}"/>
</file>

<file path=customXml/itemProps6.xml><?xml version="1.0" encoding="utf-8"?>
<ds:datastoreItem xmlns:ds="http://schemas.openxmlformats.org/officeDocument/2006/customXml" ds:itemID="{3CEB7D17-8473-46ED-A5CE-9FD41103D91A}"/>
</file>

<file path=customXml/itemProps7.xml><?xml version="1.0" encoding="utf-8"?>
<ds:datastoreItem xmlns:ds="http://schemas.openxmlformats.org/officeDocument/2006/customXml" ds:itemID="{2210F019-524C-4620-86DC-E4F11CD9E78E}"/>
</file>

<file path=customXml/itemProps8.xml><?xml version="1.0" encoding="utf-8"?>
<ds:datastoreItem xmlns:ds="http://schemas.openxmlformats.org/officeDocument/2006/customXml" ds:itemID="{C57D0E54-E37B-4995-A0C6-85E74040B0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Hånell McKelvey</dc:creator>
  <cp:keywords/>
  <dc:description/>
  <cp:lastModifiedBy>Ingrid Karlsson</cp:lastModifiedBy>
  <cp:revision>11</cp:revision>
  <dcterms:created xsi:type="dcterms:W3CDTF">2018-02-05T08:10:00Z</dcterms:created>
  <dcterms:modified xsi:type="dcterms:W3CDTF">2018-02-07T08:33:00Z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2010f2b8-6c74-4390-8b2d-c457c72d0c24</vt:lpwstr>
  </property>
</Properties>
</file>