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customXml/itemProps2.xml" ContentType="application/vnd.openxmlformats-officedocument.customXmlProperties+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webSettings.xml" ContentType="application/vnd.openxmlformats-officedocument.wordprocessingml.webSettings+xml"/>
  <Override PartName="/word/fontTable.xml" ContentType="application/vnd.openxmlformats-officedocument.wordprocessingml.fontTable+xml"/>
  <Override PartName="/word/glossary/stylesWithEffects.xml" ContentType="application/vnd.ms-word.stylesWithEffects+xml"/>
  <Override PartName="/word/glossary/fontTable.xml" ContentType="application/vnd.openxmlformats-officedocument.wordprocessingml.fontTable+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042D" w:rsidRDefault="006A042D" w:rsidP="00472EBA">
      <w:pPr>
        <w:pStyle w:val="Rubrik"/>
      </w:pPr>
      <w:bookmarkStart w:id="0" w:name="_GoBack"/>
      <w:bookmarkEnd w:id="0"/>
      <w:r w:rsidRPr="006A042D">
        <w:t>Svar på fråga 2016/17:1540 av Lotta Olsson (M) Erfarenhetsutbyte i fråga om civilförsvar</w:t>
      </w:r>
    </w:p>
    <w:p w:rsidR="006A042D" w:rsidRDefault="006A042D" w:rsidP="007C69B6">
      <w:r>
        <w:t>Lotta Olsson har frågat mig om jag ser andra länder som viktiga i arbetet med att förstärka det civila försvaret och i så fall vilka länder.</w:t>
      </w:r>
    </w:p>
    <w:p w:rsidR="00251AC6" w:rsidRDefault="00F056E8" w:rsidP="00F056E8">
      <w:pPr>
        <w:pStyle w:val="Brdtext"/>
      </w:pPr>
      <w:r>
        <w:t xml:space="preserve">Inledningsvis </w:t>
      </w:r>
      <w:r w:rsidR="00F06D6C">
        <w:t>är det viktigt att</w:t>
      </w:r>
      <w:r>
        <w:t xml:space="preserve"> konstatera att d</w:t>
      </w:r>
      <w:r w:rsidR="007C69B6">
        <w:t xml:space="preserve">en säkerhetspolitiska situationen har försämrats och att </w:t>
      </w:r>
      <w:r w:rsidR="00005399" w:rsidRPr="006D2A5A">
        <w:t>säkerställa</w:t>
      </w:r>
      <w:r w:rsidR="001135C2">
        <w:t>ndet av</w:t>
      </w:r>
      <w:r w:rsidR="00005399" w:rsidRPr="006D2A5A">
        <w:t xml:space="preserve"> den samlade förmågan i totalförsvaret är en förutsättning för att genomföra den försvarspolitiska inriktning för perioden 2016-2020 </w:t>
      </w:r>
      <w:r w:rsidR="001135C2">
        <w:t>som</w:t>
      </w:r>
      <w:r w:rsidR="00005399">
        <w:t xml:space="preserve"> r</w:t>
      </w:r>
      <w:r w:rsidR="00005399" w:rsidRPr="006D2A5A">
        <w:t xml:space="preserve">iksdagen </w:t>
      </w:r>
      <w:r w:rsidR="001135C2">
        <w:t xml:space="preserve">har </w:t>
      </w:r>
      <w:r w:rsidR="00005399" w:rsidRPr="006D2A5A">
        <w:t>beslut</w:t>
      </w:r>
      <w:r w:rsidR="001135C2">
        <w:t>at</w:t>
      </w:r>
      <w:r w:rsidR="00005399" w:rsidRPr="006D2A5A">
        <w:t xml:space="preserve">. </w:t>
      </w:r>
      <w:r>
        <w:t xml:space="preserve">För att nå </w:t>
      </w:r>
      <w:r w:rsidR="00EB686F">
        <w:t>målsättningen i inriktningspropositionen är</w:t>
      </w:r>
      <w:r>
        <w:t xml:space="preserve"> samarbete med andra länder </w:t>
      </w:r>
      <w:r w:rsidR="00EB686F">
        <w:t>av stor betydelse</w:t>
      </w:r>
      <w:r>
        <w:t>.</w:t>
      </w:r>
      <w:r w:rsidR="00EB686F">
        <w:t xml:space="preserve"> </w:t>
      </w:r>
    </w:p>
    <w:p w:rsidR="00F056E8" w:rsidRDefault="00EB686F" w:rsidP="00F056E8">
      <w:pPr>
        <w:pStyle w:val="Brdtext"/>
      </w:pPr>
      <w:r>
        <w:t xml:space="preserve">En hörnsten för svensk säkerhets- och försvarspolitik är att säkerhet byggs solidariskt med andra. Samarbete med andra länder </w:t>
      </w:r>
      <w:r w:rsidR="00251AC6">
        <w:t xml:space="preserve">för att utbyta erfarenheter och kunskap </w:t>
      </w:r>
      <w:r>
        <w:t xml:space="preserve">är även viktigt för att effektivt </w:t>
      </w:r>
      <w:r w:rsidR="00F056E8">
        <w:t xml:space="preserve">kunna </w:t>
      </w:r>
      <w:r>
        <w:t xml:space="preserve">utveckla civilt försvar </w:t>
      </w:r>
      <w:r w:rsidR="00F056E8">
        <w:t xml:space="preserve">och möta de utmaningar </w:t>
      </w:r>
      <w:r>
        <w:t>vi står inför i dagens samhälle</w:t>
      </w:r>
      <w:r w:rsidR="00F056E8">
        <w:t xml:space="preserve">. </w:t>
      </w:r>
      <w:r w:rsidR="00523B78">
        <w:t>När det gäller samarbete med andra länder är utbytet med våra nordiska grannländer och relationen till USA av särskild betydelse. Det är också viktigt att framhålla det samarbete som sker inom EU och det svenska partnerskapet med Nato. Regeringen avser att upprätthålla och utveckla dessa samarbeten i enlighet med den inriktning som Riksdagen har beslutat.</w:t>
      </w:r>
    </w:p>
    <w:p w:rsidR="00523B78" w:rsidRDefault="0023514D" w:rsidP="00F056E8">
      <w:pPr>
        <w:pStyle w:val="Brdtext"/>
      </w:pPr>
      <w:r>
        <w:t>Stockholm den 14</w:t>
      </w:r>
      <w:r w:rsidR="00523B78">
        <w:t xml:space="preserve"> juni 2017</w:t>
      </w:r>
    </w:p>
    <w:p w:rsidR="00523B78" w:rsidRDefault="00523B78" w:rsidP="00F056E8">
      <w:pPr>
        <w:pStyle w:val="Brdtext"/>
      </w:pPr>
    </w:p>
    <w:p w:rsidR="00251AC6" w:rsidRPr="006273E4" w:rsidRDefault="00523B78" w:rsidP="00251AC6">
      <w:pPr>
        <w:pStyle w:val="Brdtext"/>
      </w:pPr>
      <w:r>
        <w:t>Anders Ygeman</w:t>
      </w:r>
    </w:p>
    <w:sectPr w:rsidR="00251AC6" w:rsidRPr="006273E4" w:rsidSect="006A042D">
      <w:footerReference w:type="default" r:id="rId10"/>
      <w:headerReference w:type="first" r:id="rId11"/>
      <w:footerReference w:type="first" r:id="rId12"/>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84E70" w:rsidRDefault="00F84E70" w:rsidP="00A87A54">
      <w:pPr>
        <w:spacing w:after="0" w:line="240" w:lineRule="auto"/>
      </w:pPr>
      <w:r>
        <w:separator/>
      </w:r>
    </w:p>
  </w:endnote>
  <w:endnote w:type="continuationSeparator" w:id="0">
    <w:p w:rsidR="00F84E70" w:rsidRDefault="00F84E70"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rsidTr="006A26EC">
      <w:trPr>
        <w:trHeight w:val="227"/>
        <w:jc w:val="right"/>
      </w:trPr>
      <w:tc>
        <w:tcPr>
          <w:tcW w:w="708" w:type="dxa"/>
          <w:vAlign w:val="bottom"/>
        </w:tcPr>
        <w:p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251AC6">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F80E58">
            <w:rPr>
              <w:rStyle w:val="Sidnummer"/>
              <w:noProof/>
            </w:rPr>
            <w:t>1</w:t>
          </w:r>
          <w:r>
            <w:rPr>
              <w:rStyle w:val="Sidnummer"/>
            </w:rPr>
            <w:fldChar w:fldCharType="end"/>
          </w:r>
          <w:r>
            <w:rPr>
              <w:rStyle w:val="Sidnummer"/>
            </w:rPr>
            <w:t>)</w:t>
          </w:r>
        </w:p>
      </w:tc>
    </w:tr>
    <w:tr w:rsidR="005606BC" w:rsidRPr="00347E11" w:rsidTr="006A26EC">
      <w:trPr>
        <w:trHeight w:val="850"/>
        <w:jc w:val="right"/>
      </w:trPr>
      <w:tc>
        <w:tcPr>
          <w:tcW w:w="708" w:type="dxa"/>
          <w:vAlign w:val="bottom"/>
        </w:tcPr>
        <w:p w:rsidR="005606BC" w:rsidRPr="00347E11" w:rsidRDefault="005606BC" w:rsidP="005606BC">
          <w:pPr>
            <w:pStyle w:val="Sidfot"/>
            <w:spacing w:line="276" w:lineRule="auto"/>
            <w:jc w:val="right"/>
          </w:pPr>
        </w:p>
      </w:tc>
    </w:tr>
  </w:tbl>
  <w:p w:rsidR="005606BC" w:rsidRPr="005606BC" w:rsidRDefault="005606BC" w:rsidP="005606BC">
    <w:pPr>
      <w:pStyle w:val="Sidfot"/>
      <w:rPr>
        <w:sz w:val="2"/>
        <w:szCs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rsidTr="001F4302">
      <w:trPr>
        <w:trHeight w:val="510"/>
      </w:trPr>
      <w:tc>
        <w:tcPr>
          <w:tcW w:w="8525" w:type="dxa"/>
          <w:gridSpan w:val="2"/>
          <w:vAlign w:val="bottom"/>
        </w:tcPr>
        <w:p w:rsidR="00347E11" w:rsidRPr="00347E11" w:rsidRDefault="00347E11" w:rsidP="00347E11">
          <w:pPr>
            <w:pStyle w:val="Sidfot"/>
            <w:rPr>
              <w:sz w:val="8"/>
            </w:rPr>
          </w:pPr>
        </w:p>
      </w:tc>
    </w:tr>
    <w:tr w:rsidR="00093408" w:rsidRPr="00EE3C0F" w:rsidTr="00C26068">
      <w:trPr>
        <w:trHeight w:val="227"/>
      </w:trPr>
      <w:tc>
        <w:tcPr>
          <w:tcW w:w="4074" w:type="dxa"/>
        </w:tcPr>
        <w:p w:rsidR="00347E11" w:rsidRPr="00F53AEA" w:rsidRDefault="00347E11" w:rsidP="00C26068">
          <w:pPr>
            <w:pStyle w:val="Sidfot"/>
            <w:spacing w:line="276" w:lineRule="auto"/>
          </w:pPr>
        </w:p>
      </w:tc>
      <w:tc>
        <w:tcPr>
          <w:tcW w:w="4451" w:type="dxa"/>
        </w:tcPr>
        <w:p w:rsidR="00093408" w:rsidRPr="00F53AEA" w:rsidRDefault="00093408" w:rsidP="00F53AEA">
          <w:pPr>
            <w:pStyle w:val="Sidfot"/>
            <w:spacing w:line="276" w:lineRule="auto"/>
          </w:pPr>
        </w:p>
      </w:tc>
    </w:tr>
  </w:tbl>
  <w:p w:rsidR="00093408" w:rsidRPr="00EE3C0F" w:rsidRDefault="00093408">
    <w:pPr>
      <w:pStyle w:val="Sidfot"/>
      <w:rPr>
        <w:sz w:val="2"/>
        <w:szCs w:val="2"/>
        <w:lang w:val="en-GB"/>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84E70" w:rsidRDefault="00F84E70" w:rsidP="00A87A54">
      <w:pPr>
        <w:spacing w:after="0" w:line="240" w:lineRule="auto"/>
      </w:pPr>
      <w:r>
        <w:separator/>
      </w:r>
    </w:p>
  </w:footnote>
  <w:footnote w:type="continuationSeparator" w:id="0">
    <w:p w:rsidR="00F84E70" w:rsidRDefault="00F84E70" w:rsidP="00A87A5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6A042D" w:rsidTr="00C93EBA">
      <w:trPr>
        <w:trHeight w:val="227"/>
      </w:trPr>
      <w:tc>
        <w:tcPr>
          <w:tcW w:w="5534" w:type="dxa"/>
        </w:tcPr>
        <w:p w:rsidR="006A042D" w:rsidRPr="007D73AB" w:rsidRDefault="006A042D">
          <w:pPr>
            <w:pStyle w:val="Sidhuvud"/>
          </w:pPr>
        </w:p>
      </w:tc>
      <w:sdt>
        <w:sdtPr>
          <w:alias w:val="Status"/>
          <w:tag w:val="ccRKShow_Status"/>
          <w:id w:val="1789383027"/>
          <w:lock w:val="contentLocked"/>
          <w:placeholder>
            <w:docPart w:val="A00907526AD848AB90640BF2AD6404EB"/>
          </w:placeholder>
          <w:text/>
        </w:sdtPr>
        <w:sdtEndPr/>
        <w:sdtContent>
          <w:tc>
            <w:tcPr>
              <w:tcW w:w="3170" w:type="dxa"/>
              <w:vAlign w:val="bottom"/>
            </w:tcPr>
            <w:p w:rsidR="006A042D" w:rsidRPr="007D73AB" w:rsidRDefault="006A042D" w:rsidP="00340DE0">
              <w:pPr>
                <w:pStyle w:val="Sidhuvud"/>
              </w:pPr>
              <w:r>
                <w:t xml:space="preserve"> </w:t>
              </w:r>
            </w:p>
          </w:tc>
        </w:sdtContent>
      </w:sdt>
      <w:tc>
        <w:tcPr>
          <w:tcW w:w="1134" w:type="dxa"/>
        </w:tcPr>
        <w:p w:rsidR="006A042D" w:rsidRDefault="006A042D" w:rsidP="005A703A">
          <w:pPr>
            <w:pStyle w:val="Sidhuvud"/>
          </w:pPr>
        </w:p>
      </w:tc>
    </w:tr>
    <w:tr w:rsidR="006A042D" w:rsidTr="00C93EBA">
      <w:trPr>
        <w:trHeight w:val="1928"/>
      </w:trPr>
      <w:tc>
        <w:tcPr>
          <w:tcW w:w="5534" w:type="dxa"/>
        </w:tcPr>
        <w:p w:rsidR="006A042D" w:rsidRPr="00340DE0" w:rsidRDefault="006A042D" w:rsidP="00340DE0">
          <w:pPr>
            <w:pStyle w:val="Sidhuvud"/>
          </w:pPr>
          <w:r>
            <w:rPr>
              <w:noProof/>
              <w:lang w:eastAsia="sv-SE"/>
            </w:rPr>
            <w:drawing>
              <wp:inline distT="0" distB="0" distL="0" distR="0" wp14:anchorId="28509A40" wp14:editId="373A6470">
                <wp:extent cx="1737364" cy="493777"/>
                <wp:effectExtent l="0" t="0" r="0" b="1905"/>
                <wp:docPr id="1" name="Bildobjekt 1" descr="C:\ProgramData\RK-IT\\Logos\RK_LOGO_SV_BW.png" title="Logotyp"/>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737364" cy="493777"/>
                        </a:xfrm>
                        <a:prstGeom prst="rect">
                          <a:avLst/>
                        </a:prstGeom>
                      </pic:spPr>
                    </pic:pic>
                  </a:graphicData>
                </a:graphic>
              </wp:inline>
            </w:drawing>
          </w:r>
        </w:p>
      </w:tc>
      <w:tc>
        <w:tcPr>
          <w:tcW w:w="3170" w:type="dxa"/>
        </w:tcPr>
        <w:p w:rsidR="006A042D" w:rsidRDefault="006A042D" w:rsidP="00EE3C0F">
          <w:pPr>
            <w:pStyle w:val="Sidhuvud"/>
          </w:pPr>
        </w:p>
        <w:sdt>
          <w:sdtPr>
            <w:alias w:val="HeaderDate"/>
            <w:tag w:val="ccRKShow_HeaderDate"/>
            <w:id w:val="-2033410283"/>
            <w:placeholder>
              <w:docPart w:val="FE9F2766B136419B97B771CFE073C665"/>
            </w:placeholder>
            <w:dataBinding w:prefixMappings="xmlns:ns0='http://lp/documentinfo/RK' " w:xpath="/ns0:DocumentInfo[1]/ns0:BaseInfo[1]/ns0:HeaderDate[1]" w:storeItemID="{7E14D4E1-ADA6-46C8-B1CC-99576DDC3321}"/>
            <w:date w:fullDate="2017-06-08T00:00:00Z">
              <w:dateFormat w:val="yyyy-MM-dd"/>
              <w:lid w:val="sv-SE"/>
              <w:storeMappedDataAs w:val="dateTime"/>
              <w:calendar w:val="gregorian"/>
            </w:date>
          </w:sdtPr>
          <w:sdtEndPr/>
          <w:sdtContent>
            <w:p w:rsidR="006A042D" w:rsidRDefault="006A042D" w:rsidP="00EE3C0F">
              <w:pPr>
                <w:pStyle w:val="Sidhuvud"/>
              </w:pPr>
              <w:r>
                <w:t>2017-06-08</w:t>
              </w:r>
            </w:p>
          </w:sdtContent>
        </w:sdt>
        <w:sdt>
          <w:sdtPr>
            <w:alias w:val="Dnr"/>
            <w:tag w:val="ccRKShow_Dnr"/>
            <w:id w:val="956755014"/>
            <w:placeholder>
              <w:docPart w:val="79025DB37670473E930EF25B0CFFF596"/>
            </w:placeholder>
            <w:dataBinding w:prefixMappings="xmlns:ns0='http://lp/documentinfo/RK' " w:xpath="/ns0:DocumentInfo[1]/ns0:BaseInfo[1]/ns0:Dnr[1]" w:storeItemID="{7E14D4E1-ADA6-46C8-B1CC-99576DDC3321}"/>
            <w:text/>
          </w:sdtPr>
          <w:sdtEndPr/>
          <w:sdtContent>
            <w:p w:rsidR="006A042D" w:rsidRDefault="0023514D" w:rsidP="00EE3C0F">
              <w:pPr>
                <w:pStyle w:val="Sidhuvud"/>
              </w:pPr>
              <w:r>
                <w:t>Ju2017/05065/POL</w:t>
              </w:r>
            </w:p>
          </w:sdtContent>
        </w:sdt>
        <w:sdt>
          <w:sdtPr>
            <w:alias w:val="DocNumber"/>
            <w:tag w:val="DocNumber"/>
            <w:id w:val="-1563547122"/>
            <w:placeholder>
              <w:docPart w:val="3E948AAA1F2741629AFECDC34932342D"/>
            </w:placeholder>
            <w:showingPlcHdr/>
            <w:dataBinding w:prefixMappings="xmlns:ns0='http://lp/documentinfo/RK' " w:xpath="/ns0:DocumentInfo[1]/ns0:BaseInfo[1]/ns0:DocNumber[1]" w:storeItemID="{7E14D4E1-ADA6-46C8-B1CC-99576DDC3321}"/>
            <w:text/>
          </w:sdtPr>
          <w:sdtEndPr/>
          <w:sdtContent>
            <w:p w:rsidR="006A042D" w:rsidRDefault="006A042D" w:rsidP="00EE3C0F">
              <w:pPr>
                <w:pStyle w:val="Sidhuvud"/>
              </w:pPr>
              <w:r>
                <w:rPr>
                  <w:rStyle w:val="Platshllartext"/>
                </w:rPr>
                <w:t xml:space="preserve"> </w:t>
              </w:r>
            </w:p>
          </w:sdtContent>
        </w:sdt>
        <w:p w:rsidR="006A042D" w:rsidRDefault="006A042D" w:rsidP="00EE3C0F">
          <w:pPr>
            <w:pStyle w:val="Sidhuvud"/>
          </w:pPr>
        </w:p>
      </w:tc>
      <w:tc>
        <w:tcPr>
          <w:tcW w:w="1134" w:type="dxa"/>
        </w:tcPr>
        <w:p w:rsidR="006A042D" w:rsidRDefault="006A042D" w:rsidP="0094502D">
          <w:pPr>
            <w:pStyle w:val="Sidhuvud"/>
          </w:pPr>
        </w:p>
        <w:p w:rsidR="006A042D" w:rsidRPr="0094502D" w:rsidRDefault="006A042D" w:rsidP="00EC71A6">
          <w:pPr>
            <w:pStyle w:val="Sidhuvud"/>
          </w:pPr>
        </w:p>
      </w:tc>
    </w:tr>
    <w:tr w:rsidR="006A042D" w:rsidTr="00C93EBA">
      <w:trPr>
        <w:trHeight w:val="2268"/>
      </w:trPr>
      <w:sdt>
        <w:sdtPr>
          <w:rPr>
            <w:b/>
          </w:rPr>
          <w:alias w:val="SenderText"/>
          <w:tag w:val="ccRKShow_SenderText"/>
          <w:id w:val="-1113133475"/>
          <w:placeholder>
            <w:docPart w:val="C1B5951807EB48D99C5B26AB6B5078E5"/>
          </w:placeholder>
        </w:sdtPr>
        <w:sdtEndPr>
          <w:rPr>
            <w:b w:val="0"/>
          </w:rPr>
        </w:sdtEndPr>
        <w:sdtContent>
          <w:tc>
            <w:tcPr>
              <w:tcW w:w="5534" w:type="dxa"/>
              <w:tcMar>
                <w:right w:w="1134" w:type="dxa"/>
              </w:tcMar>
            </w:tcPr>
            <w:p w:rsidR="006A042D" w:rsidRPr="006A042D" w:rsidRDefault="006A042D" w:rsidP="00340DE0">
              <w:pPr>
                <w:pStyle w:val="Sidhuvud"/>
                <w:rPr>
                  <w:b/>
                </w:rPr>
              </w:pPr>
              <w:r w:rsidRPr="006A042D">
                <w:rPr>
                  <w:b/>
                </w:rPr>
                <w:t>Justitiedepartementet</w:t>
              </w:r>
            </w:p>
            <w:p w:rsidR="006A042D" w:rsidRPr="00340DE0" w:rsidRDefault="006A042D" w:rsidP="00340DE0">
              <w:pPr>
                <w:pStyle w:val="Sidhuvud"/>
              </w:pPr>
              <w:r>
                <w:t>Inrikesministern</w:t>
              </w:r>
            </w:p>
          </w:tc>
        </w:sdtContent>
      </w:sdt>
      <w:sdt>
        <w:sdtPr>
          <w:alias w:val="Recipient"/>
          <w:tag w:val="ccRKShow_Recipient"/>
          <w:id w:val="-934290281"/>
          <w:placeholder>
            <w:docPart w:val="89A5558EE8264BB3BE5A1FF0ABECD538"/>
          </w:placeholder>
          <w:dataBinding w:prefixMappings="xmlns:ns0='http://lp/documentinfo/RK' " w:xpath="/ns0:DocumentInfo[1]/ns0:BaseInfo[1]/ns0:Recipient[1]" w:storeItemID="{7E14D4E1-ADA6-46C8-B1CC-99576DDC3321}"/>
          <w:text w:multiLine="1"/>
        </w:sdtPr>
        <w:sdtEndPr/>
        <w:sdtContent>
          <w:tc>
            <w:tcPr>
              <w:tcW w:w="3170" w:type="dxa"/>
            </w:tcPr>
            <w:p w:rsidR="006A042D" w:rsidRDefault="006A042D" w:rsidP="006A042D">
              <w:pPr>
                <w:pStyle w:val="Sidhuvud"/>
              </w:pPr>
              <w:r>
                <w:t>Till Riksdagen</w:t>
              </w:r>
            </w:p>
          </w:tc>
        </w:sdtContent>
      </w:sdt>
      <w:tc>
        <w:tcPr>
          <w:tcW w:w="1134" w:type="dxa"/>
        </w:tcPr>
        <w:p w:rsidR="006A042D" w:rsidRDefault="006A042D" w:rsidP="003E6020">
          <w:pPr>
            <w:pStyle w:val="Sidhuvud"/>
          </w:pPr>
        </w:p>
      </w:tc>
    </w:tr>
  </w:tbl>
  <w:p w:rsidR="008D4508" w:rsidRDefault="008D4508">
    <w:pPr>
      <w:pStyle w:val="Sidhuvu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1F08E5BC"/>
    <w:lvl w:ilvl="0">
      <w:start w:val="1"/>
      <w:numFmt w:val="decimal"/>
      <w:pStyle w:val="Numreradlista5"/>
      <w:lvlText w:val="%1."/>
      <w:lvlJc w:val="left"/>
      <w:pPr>
        <w:tabs>
          <w:tab w:val="num" w:pos="1492"/>
        </w:tabs>
        <w:ind w:left="1492" w:hanging="360"/>
      </w:pPr>
    </w:lvl>
  </w:abstractNum>
  <w:abstractNum w:abstractNumId="1">
    <w:nsid w:val="FFFFFF7D"/>
    <w:multiLevelType w:val="singleLevel"/>
    <w:tmpl w:val="976A2388"/>
    <w:lvl w:ilvl="0">
      <w:start w:val="1"/>
      <w:numFmt w:val="decimal"/>
      <w:pStyle w:val="Numreradlista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F4529790"/>
    <w:lvl w:ilvl="0">
      <w:start w:val="1"/>
      <w:numFmt w:val="bullet"/>
      <w:pStyle w:val="Punktlista5"/>
      <w:lvlText w:val=""/>
      <w:lvlJc w:val="left"/>
      <w:pPr>
        <w:tabs>
          <w:tab w:val="num" w:pos="1492"/>
        </w:tabs>
        <w:ind w:left="1492" w:hanging="360"/>
      </w:pPr>
      <w:rPr>
        <w:rFonts w:ascii="Symbol" w:hAnsi="Symbol" w:hint="default"/>
      </w:rPr>
    </w:lvl>
  </w:abstractNum>
  <w:abstractNum w:abstractNumId="5">
    <w:nsid w:val="FFFFFF81"/>
    <w:multiLevelType w:val="singleLevel"/>
    <w:tmpl w:val="49C80682"/>
    <w:lvl w:ilvl="0">
      <w:start w:val="1"/>
      <w:numFmt w:val="bullet"/>
      <w:pStyle w:val="Punktlista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1B563932"/>
    <w:numStyleLink w:val="RKNumreradlista"/>
  </w:abstractNum>
  <w:abstractNum w:abstractNumId="13">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1B563932"/>
    <w:numStyleLink w:val="RKNumreradlista"/>
  </w:abstractNum>
  <w:abstractNum w:abstractNumId="15">
    <w:nsid w:val="1F88532F"/>
    <w:multiLevelType w:val="multilevel"/>
    <w:tmpl w:val="1B563932"/>
    <w:numStyleLink w:val="RKNumreradlista"/>
  </w:abstractNum>
  <w:abstractNum w:abstractNumId="16">
    <w:nsid w:val="2AB05199"/>
    <w:multiLevelType w:val="multilevel"/>
    <w:tmpl w:val="186C6512"/>
    <w:numStyleLink w:val="Strecklistan"/>
  </w:abstractNum>
  <w:abstractNum w:abstractNumId="17">
    <w:nsid w:val="2BE361F1"/>
    <w:multiLevelType w:val="multilevel"/>
    <w:tmpl w:val="1B563932"/>
    <w:numStyleLink w:val="RKNumreradlista"/>
  </w:abstractNum>
  <w:abstractNum w:abstractNumId="18">
    <w:nsid w:val="2C9B0453"/>
    <w:multiLevelType w:val="multilevel"/>
    <w:tmpl w:val="1A20A4CA"/>
    <w:numStyleLink w:val="RKPunktlista"/>
  </w:abstractNum>
  <w:abstractNum w:abstractNumId="19">
    <w:nsid w:val="2ECF6BA1"/>
    <w:multiLevelType w:val="multilevel"/>
    <w:tmpl w:val="1B563932"/>
    <w:numStyleLink w:val="RKNumreradlista"/>
  </w:abstractNum>
  <w:abstractNum w:abstractNumId="20">
    <w:nsid w:val="2F604539"/>
    <w:multiLevelType w:val="multilevel"/>
    <w:tmpl w:val="1B563932"/>
    <w:numStyleLink w:val="RKNumreradlista"/>
  </w:abstractNum>
  <w:abstractNum w:abstractNumId="21">
    <w:nsid w:val="348522EF"/>
    <w:multiLevelType w:val="multilevel"/>
    <w:tmpl w:val="1B563932"/>
    <w:numStyleLink w:val="RKNumreradlista"/>
  </w:abstractNum>
  <w:abstractNum w:abstractNumId="22">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D3D0E02"/>
    <w:multiLevelType w:val="multilevel"/>
    <w:tmpl w:val="1B563932"/>
    <w:numStyleLink w:val="RKNumreradlista"/>
  </w:abstractNum>
  <w:abstractNum w:abstractNumId="24">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nsid w:val="4270774A"/>
    <w:multiLevelType w:val="multilevel"/>
    <w:tmpl w:val="1B563932"/>
    <w:numStyleLink w:val="RKNumreradlista"/>
  </w:abstractNum>
  <w:abstractNum w:abstractNumId="27">
    <w:nsid w:val="4C84297C"/>
    <w:multiLevelType w:val="multilevel"/>
    <w:tmpl w:val="1B563932"/>
    <w:numStyleLink w:val="RKNumreradlista"/>
  </w:abstractNum>
  <w:abstractNum w:abstractNumId="28">
    <w:nsid w:val="4D904BDB"/>
    <w:multiLevelType w:val="multilevel"/>
    <w:tmpl w:val="1B563932"/>
    <w:numStyleLink w:val="RKNumreradlista"/>
  </w:abstractNum>
  <w:abstractNum w:abstractNumId="29">
    <w:nsid w:val="4DAD38FF"/>
    <w:multiLevelType w:val="multilevel"/>
    <w:tmpl w:val="1B563932"/>
    <w:numStyleLink w:val="RKNumreradlista"/>
  </w:abstractNum>
  <w:abstractNum w:abstractNumId="30">
    <w:nsid w:val="53A05A92"/>
    <w:multiLevelType w:val="multilevel"/>
    <w:tmpl w:val="1B563932"/>
    <w:numStyleLink w:val="RKNumreradlista"/>
  </w:abstractNum>
  <w:abstractNum w:abstractNumId="31">
    <w:nsid w:val="5C6843F9"/>
    <w:multiLevelType w:val="multilevel"/>
    <w:tmpl w:val="1A20A4CA"/>
    <w:numStyleLink w:val="RKPunktlista"/>
  </w:abstractNum>
  <w:abstractNum w:abstractNumId="32">
    <w:nsid w:val="61AC437A"/>
    <w:multiLevelType w:val="multilevel"/>
    <w:tmpl w:val="E2FEA49E"/>
    <w:numStyleLink w:val="RKNumreraderubriker"/>
  </w:abstractNum>
  <w:abstractNum w:abstractNumId="33">
    <w:nsid w:val="64780D1B"/>
    <w:multiLevelType w:val="multilevel"/>
    <w:tmpl w:val="1B563932"/>
    <w:numStyleLink w:val="RKNumreradlista"/>
  </w:abstractNum>
  <w:abstractNum w:abstractNumId="34">
    <w:nsid w:val="664239C2"/>
    <w:multiLevelType w:val="multilevel"/>
    <w:tmpl w:val="1A20A4CA"/>
    <w:numStyleLink w:val="RKPunktlista"/>
  </w:abstractNum>
  <w:abstractNum w:abstractNumId="35">
    <w:nsid w:val="6AA87A6A"/>
    <w:multiLevelType w:val="multilevel"/>
    <w:tmpl w:val="186C6512"/>
    <w:numStyleLink w:val="Strecklistan"/>
  </w:abstractNum>
  <w:abstractNum w:abstractNumId="36">
    <w:nsid w:val="6D8C68B4"/>
    <w:multiLevelType w:val="multilevel"/>
    <w:tmpl w:val="1B563932"/>
    <w:numStyleLink w:val="RKNumreradlista"/>
  </w:abstractNum>
  <w:abstractNum w:abstractNumId="37">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nsid w:val="74466A28"/>
    <w:multiLevelType w:val="multilevel"/>
    <w:tmpl w:val="1A20A4CA"/>
    <w:numStyleLink w:val="RKPunktlista"/>
  </w:abstractNum>
  <w:abstractNum w:abstractNumId="39">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attachedTemplate r:id="rId1"/>
  <w:defaultTabStop w:val="1304"/>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042D"/>
    <w:rsid w:val="00000290"/>
    <w:rsid w:val="00004D5C"/>
    <w:rsid w:val="00005399"/>
    <w:rsid w:val="00005F68"/>
    <w:rsid w:val="00006CA7"/>
    <w:rsid w:val="00012B00"/>
    <w:rsid w:val="00014EF6"/>
    <w:rsid w:val="00017197"/>
    <w:rsid w:val="0001725B"/>
    <w:rsid w:val="000203B0"/>
    <w:rsid w:val="00025992"/>
    <w:rsid w:val="00026711"/>
    <w:rsid w:val="0003679E"/>
    <w:rsid w:val="00041EDC"/>
    <w:rsid w:val="00053CAA"/>
    <w:rsid w:val="00057FE0"/>
    <w:rsid w:val="000620FD"/>
    <w:rsid w:val="00063DCB"/>
    <w:rsid w:val="00066BC9"/>
    <w:rsid w:val="0007033C"/>
    <w:rsid w:val="00073B75"/>
    <w:rsid w:val="000757FC"/>
    <w:rsid w:val="000862E0"/>
    <w:rsid w:val="000873C3"/>
    <w:rsid w:val="00093408"/>
    <w:rsid w:val="0009435C"/>
    <w:rsid w:val="000A456A"/>
    <w:rsid w:val="000C61D1"/>
    <w:rsid w:val="000D31A9"/>
    <w:rsid w:val="000E12D9"/>
    <w:rsid w:val="000E638A"/>
    <w:rsid w:val="000F00B8"/>
    <w:rsid w:val="000F2084"/>
    <w:rsid w:val="000F6462"/>
    <w:rsid w:val="001135C2"/>
    <w:rsid w:val="0011413E"/>
    <w:rsid w:val="0012033A"/>
    <w:rsid w:val="00121002"/>
    <w:rsid w:val="00126E6B"/>
    <w:rsid w:val="00130EC3"/>
    <w:rsid w:val="001428E2"/>
    <w:rsid w:val="00170CE4"/>
    <w:rsid w:val="0017300E"/>
    <w:rsid w:val="00173126"/>
    <w:rsid w:val="00176A26"/>
    <w:rsid w:val="0019127B"/>
    <w:rsid w:val="00192350"/>
    <w:rsid w:val="00192E34"/>
    <w:rsid w:val="00197A8A"/>
    <w:rsid w:val="001A2A61"/>
    <w:rsid w:val="001B4824"/>
    <w:rsid w:val="001C4980"/>
    <w:rsid w:val="001C5DC9"/>
    <w:rsid w:val="001C71A9"/>
    <w:rsid w:val="001E1A13"/>
    <w:rsid w:val="001E72EE"/>
    <w:rsid w:val="001F0629"/>
    <w:rsid w:val="001F0736"/>
    <w:rsid w:val="001F4302"/>
    <w:rsid w:val="001F50BE"/>
    <w:rsid w:val="001F525B"/>
    <w:rsid w:val="001F6BBE"/>
    <w:rsid w:val="00204079"/>
    <w:rsid w:val="002102FD"/>
    <w:rsid w:val="00211B4E"/>
    <w:rsid w:val="00213204"/>
    <w:rsid w:val="00213258"/>
    <w:rsid w:val="00222258"/>
    <w:rsid w:val="00223AD6"/>
    <w:rsid w:val="0022666A"/>
    <w:rsid w:val="00233D52"/>
    <w:rsid w:val="0023514D"/>
    <w:rsid w:val="00237147"/>
    <w:rsid w:val="00251AC6"/>
    <w:rsid w:val="00260D2D"/>
    <w:rsid w:val="00271D00"/>
    <w:rsid w:val="00275872"/>
    <w:rsid w:val="00281106"/>
    <w:rsid w:val="00282D27"/>
    <w:rsid w:val="00287F0D"/>
    <w:rsid w:val="00292420"/>
    <w:rsid w:val="00296B7A"/>
    <w:rsid w:val="002A6820"/>
    <w:rsid w:val="002B6849"/>
    <w:rsid w:val="002C5B48"/>
    <w:rsid w:val="002D2647"/>
    <w:rsid w:val="002D4298"/>
    <w:rsid w:val="002D4829"/>
    <w:rsid w:val="002E2C89"/>
    <w:rsid w:val="002E3609"/>
    <w:rsid w:val="002E4D3F"/>
    <w:rsid w:val="002E61A5"/>
    <w:rsid w:val="002F3675"/>
    <w:rsid w:val="002F59E0"/>
    <w:rsid w:val="002F66A6"/>
    <w:rsid w:val="003050DB"/>
    <w:rsid w:val="00310561"/>
    <w:rsid w:val="00311D8C"/>
    <w:rsid w:val="003128E2"/>
    <w:rsid w:val="00321621"/>
    <w:rsid w:val="00323EF7"/>
    <w:rsid w:val="003240E1"/>
    <w:rsid w:val="00326C03"/>
    <w:rsid w:val="00327474"/>
    <w:rsid w:val="00340DE0"/>
    <w:rsid w:val="00341F47"/>
    <w:rsid w:val="00342327"/>
    <w:rsid w:val="00347E11"/>
    <w:rsid w:val="00350696"/>
    <w:rsid w:val="00350C92"/>
    <w:rsid w:val="00365461"/>
    <w:rsid w:val="00370311"/>
    <w:rsid w:val="00380663"/>
    <w:rsid w:val="003853E3"/>
    <w:rsid w:val="0038587E"/>
    <w:rsid w:val="00392ED4"/>
    <w:rsid w:val="00393680"/>
    <w:rsid w:val="00394D4C"/>
    <w:rsid w:val="003A1315"/>
    <w:rsid w:val="003A2E73"/>
    <w:rsid w:val="003A3071"/>
    <w:rsid w:val="003A5969"/>
    <w:rsid w:val="003A5C58"/>
    <w:rsid w:val="003B0C81"/>
    <w:rsid w:val="003C7BE0"/>
    <w:rsid w:val="003D0DD3"/>
    <w:rsid w:val="003D17EF"/>
    <w:rsid w:val="003D3535"/>
    <w:rsid w:val="003D7B03"/>
    <w:rsid w:val="003E5A50"/>
    <w:rsid w:val="003E6020"/>
    <w:rsid w:val="003F299F"/>
    <w:rsid w:val="003F6B92"/>
    <w:rsid w:val="0041223B"/>
    <w:rsid w:val="00413A4E"/>
    <w:rsid w:val="00415163"/>
    <w:rsid w:val="004157BE"/>
    <w:rsid w:val="0042068E"/>
    <w:rsid w:val="00422030"/>
    <w:rsid w:val="00422A7F"/>
    <w:rsid w:val="0043623F"/>
    <w:rsid w:val="00441D70"/>
    <w:rsid w:val="00445604"/>
    <w:rsid w:val="004557F3"/>
    <w:rsid w:val="0045607E"/>
    <w:rsid w:val="00456DC3"/>
    <w:rsid w:val="0046337E"/>
    <w:rsid w:val="0046411F"/>
    <w:rsid w:val="004660C8"/>
    <w:rsid w:val="00472EBA"/>
    <w:rsid w:val="00474676"/>
    <w:rsid w:val="0047511B"/>
    <w:rsid w:val="00480EC3"/>
    <w:rsid w:val="0048317E"/>
    <w:rsid w:val="00485601"/>
    <w:rsid w:val="004865B8"/>
    <w:rsid w:val="00486C0D"/>
    <w:rsid w:val="00491796"/>
    <w:rsid w:val="004A66B1"/>
    <w:rsid w:val="004B1E7B"/>
    <w:rsid w:val="004B3029"/>
    <w:rsid w:val="004B35E7"/>
    <w:rsid w:val="004B63BF"/>
    <w:rsid w:val="004B66DA"/>
    <w:rsid w:val="004B7DFF"/>
    <w:rsid w:val="004C5686"/>
    <w:rsid w:val="004C70EE"/>
    <w:rsid w:val="004D766C"/>
    <w:rsid w:val="004E1DE3"/>
    <w:rsid w:val="004E251B"/>
    <w:rsid w:val="004E25CD"/>
    <w:rsid w:val="004E6D22"/>
    <w:rsid w:val="004F0448"/>
    <w:rsid w:val="004F1EA0"/>
    <w:rsid w:val="004F6525"/>
    <w:rsid w:val="004F6FE2"/>
    <w:rsid w:val="00505905"/>
    <w:rsid w:val="00511A1B"/>
    <w:rsid w:val="00511A68"/>
    <w:rsid w:val="00513E7D"/>
    <w:rsid w:val="0052127C"/>
    <w:rsid w:val="00523B78"/>
    <w:rsid w:val="005302E0"/>
    <w:rsid w:val="00544738"/>
    <w:rsid w:val="005456E4"/>
    <w:rsid w:val="00547B89"/>
    <w:rsid w:val="005606BC"/>
    <w:rsid w:val="00567799"/>
    <w:rsid w:val="00571A0B"/>
    <w:rsid w:val="005747D0"/>
    <w:rsid w:val="005850D7"/>
    <w:rsid w:val="0058522F"/>
    <w:rsid w:val="00586266"/>
    <w:rsid w:val="00595EDE"/>
    <w:rsid w:val="00596E2B"/>
    <w:rsid w:val="005A2022"/>
    <w:rsid w:val="005A5193"/>
    <w:rsid w:val="005B115A"/>
    <w:rsid w:val="005B537F"/>
    <w:rsid w:val="005C120D"/>
    <w:rsid w:val="005D07C2"/>
    <w:rsid w:val="005E2F29"/>
    <w:rsid w:val="005E4E79"/>
    <w:rsid w:val="005E5CE7"/>
    <w:rsid w:val="005F08C5"/>
    <w:rsid w:val="00605718"/>
    <w:rsid w:val="00605C66"/>
    <w:rsid w:val="006175D7"/>
    <w:rsid w:val="006208E5"/>
    <w:rsid w:val="006273E4"/>
    <w:rsid w:val="00631F82"/>
    <w:rsid w:val="00647FD7"/>
    <w:rsid w:val="00650080"/>
    <w:rsid w:val="00651F17"/>
    <w:rsid w:val="00654B4D"/>
    <w:rsid w:val="0065559D"/>
    <w:rsid w:val="00660D84"/>
    <w:rsid w:val="0066378C"/>
    <w:rsid w:val="006700F0"/>
    <w:rsid w:val="00670A48"/>
    <w:rsid w:val="00672F6F"/>
    <w:rsid w:val="00674C8B"/>
    <w:rsid w:val="0069523C"/>
    <w:rsid w:val="006962CA"/>
    <w:rsid w:val="006A042D"/>
    <w:rsid w:val="006B4A30"/>
    <w:rsid w:val="006B7569"/>
    <w:rsid w:val="006C1775"/>
    <w:rsid w:val="006C28EE"/>
    <w:rsid w:val="006D2998"/>
    <w:rsid w:val="006D3188"/>
    <w:rsid w:val="006E08FC"/>
    <w:rsid w:val="006F2588"/>
    <w:rsid w:val="00710A6C"/>
    <w:rsid w:val="00710D98"/>
    <w:rsid w:val="00712266"/>
    <w:rsid w:val="00712593"/>
    <w:rsid w:val="00712D82"/>
    <w:rsid w:val="007213D0"/>
    <w:rsid w:val="00732599"/>
    <w:rsid w:val="00743E09"/>
    <w:rsid w:val="00750C93"/>
    <w:rsid w:val="00754E24"/>
    <w:rsid w:val="00757B3B"/>
    <w:rsid w:val="00773075"/>
    <w:rsid w:val="00773F36"/>
    <w:rsid w:val="00776254"/>
    <w:rsid w:val="00777CFF"/>
    <w:rsid w:val="007815BC"/>
    <w:rsid w:val="00782B3F"/>
    <w:rsid w:val="00782E3C"/>
    <w:rsid w:val="0079641B"/>
    <w:rsid w:val="007A1856"/>
    <w:rsid w:val="007A1887"/>
    <w:rsid w:val="007A629C"/>
    <w:rsid w:val="007A6348"/>
    <w:rsid w:val="007C44FF"/>
    <w:rsid w:val="007C69B6"/>
    <w:rsid w:val="007C7BDB"/>
    <w:rsid w:val="007D73AB"/>
    <w:rsid w:val="007E2712"/>
    <w:rsid w:val="007E4A9C"/>
    <w:rsid w:val="007E5516"/>
    <w:rsid w:val="007E7EE2"/>
    <w:rsid w:val="007F06CA"/>
    <w:rsid w:val="0080228F"/>
    <w:rsid w:val="00804C1B"/>
    <w:rsid w:val="008178E6"/>
    <w:rsid w:val="0082249C"/>
    <w:rsid w:val="00830B7B"/>
    <w:rsid w:val="00832661"/>
    <w:rsid w:val="008349AA"/>
    <w:rsid w:val="008375D5"/>
    <w:rsid w:val="00841486"/>
    <w:rsid w:val="008431AF"/>
    <w:rsid w:val="008504F6"/>
    <w:rsid w:val="00863BB7"/>
    <w:rsid w:val="00875DDD"/>
    <w:rsid w:val="00881BC6"/>
    <w:rsid w:val="008860CC"/>
    <w:rsid w:val="00890876"/>
    <w:rsid w:val="00891929"/>
    <w:rsid w:val="00893029"/>
    <w:rsid w:val="0089514A"/>
    <w:rsid w:val="008A0A0D"/>
    <w:rsid w:val="008A4CEA"/>
    <w:rsid w:val="008A7506"/>
    <w:rsid w:val="008B1603"/>
    <w:rsid w:val="008C4538"/>
    <w:rsid w:val="008C562B"/>
    <w:rsid w:val="008D2D6B"/>
    <w:rsid w:val="008D3090"/>
    <w:rsid w:val="008D4306"/>
    <w:rsid w:val="008D4508"/>
    <w:rsid w:val="008D4DC4"/>
    <w:rsid w:val="008D7CAF"/>
    <w:rsid w:val="008E02EE"/>
    <w:rsid w:val="008E65A8"/>
    <w:rsid w:val="008E77D6"/>
    <w:rsid w:val="009036E7"/>
    <w:rsid w:val="0091053B"/>
    <w:rsid w:val="00912945"/>
    <w:rsid w:val="00935814"/>
    <w:rsid w:val="0094502D"/>
    <w:rsid w:val="00947013"/>
    <w:rsid w:val="00973084"/>
    <w:rsid w:val="00984EA2"/>
    <w:rsid w:val="00986CC3"/>
    <w:rsid w:val="0099068E"/>
    <w:rsid w:val="009920AA"/>
    <w:rsid w:val="00992943"/>
    <w:rsid w:val="009A0866"/>
    <w:rsid w:val="009A4D0A"/>
    <w:rsid w:val="009C2459"/>
    <w:rsid w:val="009C255A"/>
    <w:rsid w:val="009C2B46"/>
    <w:rsid w:val="009C4448"/>
    <w:rsid w:val="009C610D"/>
    <w:rsid w:val="009D4E9F"/>
    <w:rsid w:val="009D5D40"/>
    <w:rsid w:val="009D6B1B"/>
    <w:rsid w:val="009E107B"/>
    <w:rsid w:val="009E18D6"/>
    <w:rsid w:val="00A00AE4"/>
    <w:rsid w:val="00A00D24"/>
    <w:rsid w:val="00A01F5C"/>
    <w:rsid w:val="00A2019A"/>
    <w:rsid w:val="00A2416A"/>
    <w:rsid w:val="00A3270B"/>
    <w:rsid w:val="00A379E4"/>
    <w:rsid w:val="00A43B02"/>
    <w:rsid w:val="00A44946"/>
    <w:rsid w:val="00A46B85"/>
    <w:rsid w:val="00A50585"/>
    <w:rsid w:val="00A506F1"/>
    <w:rsid w:val="00A5156E"/>
    <w:rsid w:val="00A53E57"/>
    <w:rsid w:val="00A548EA"/>
    <w:rsid w:val="00A56824"/>
    <w:rsid w:val="00A65996"/>
    <w:rsid w:val="00A67276"/>
    <w:rsid w:val="00A67588"/>
    <w:rsid w:val="00A67840"/>
    <w:rsid w:val="00A71A9E"/>
    <w:rsid w:val="00A7382D"/>
    <w:rsid w:val="00A743AC"/>
    <w:rsid w:val="00A8483F"/>
    <w:rsid w:val="00A870B0"/>
    <w:rsid w:val="00A87A54"/>
    <w:rsid w:val="00AA1809"/>
    <w:rsid w:val="00AB5519"/>
    <w:rsid w:val="00AB6313"/>
    <w:rsid w:val="00AB71DD"/>
    <w:rsid w:val="00AC15C5"/>
    <w:rsid w:val="00AD0E75"/>
    <w:rsid w:val="00AE7BD8"/>
    <w:rsid w:val="00AE7D02"/>
    <w:rsid w:val="00AF0BB7"/>
    <w:rsid w:val="00AF0BDE"/>
    <w:rsid w:val="00AF0EDE"/>
    <w:rsid w:val="00AF4853"/>
    <w:rsid w:val="00B0234E"/>
    <w:rsid w:val="00B06751"/>
    <w:rsid w:val="00B149E2"/>
    <w:rsid w:val="00B2169D"/>
    <w:rsid w:val="00B21CBB"/>
    <w:rsid w:val="00B263C0"/>
    <w:rsid w:val="00B316CA"/>
    <w:rsid w:val="00B31BFB"/>
    <w:rsid w:val="00B3528F"/>
    <w:rsid w:val="00B357AB"/>
    <w:rsid w:val="00B41F72"/>
    <w:rsid w:val="00B44E90"/>
    <w:rsid w:val="00B45324"/>
    <w:rsid w:val="00B47956"/>
    <w:rsid w:val="00B517E1"/>
    <w:rsid w:val="00B55E70"/>
    <w:rsid w:val="00B60238"/>
    <w:rsid w:val="00B64962"/>
    <w:rsid w:val="00B66AC0"/>
    <w:rsid w:val="00B71634"/>
    <w:rsid w:val="00B73091"/>
    <w:rsid w:val="00B84409"/>
    <w:rsid w:val="00B84E2D"/>
    <w:rsid w:val="00BB5683"/>
    <w:rsid w:val="00BC17DF"/>
    <w:rsid w:val="00BD0826"/>
    <w:rsid w:val="00BD15AB"/>
    <w:rsid w:val="00BD181D"/>
    <w:rsid w:val="00BE0567"/>
    <w:rsid w:val="00BE3210"/>
    <w:rsid w:val="00BF4F06"/>
    <w:rsid w:val="00BF534E"/>
    <w:rsid w:val="00BF5717"/>
    <w:rsid w:val="00C01585"/>
    <w:rsid w:val="00C141C6"/>
    <w:rsid w:val="00C2071A"/>
    <w:rsid w:val="00C20ACB"/>
    <w:rsid w:val="00C23703"/>
    <w:rsid w:val="00C26068"/>
    <w:rsid w:val="00C271A8"/>
    <w:rsid w:val="00C32067"/>
    <w:rsid w:val="00C36E3A"/>
    <w:rsid w:val="00C37A77"/>
    <w:rsid w:val="00C41141"/>
    <w:rsid w:val="00C461E6"/>
    <w:rsid w:val="00C50771"/>
    <w:rsid w:val="00C508BE"/>
    <w:rsid w:val="00C63EC4"/>
    <w:rsid w:val="00C64CD9"/>
    <w:rsid w:val="00C670F8"/>
    <w:rsid w:val="00C9061B"/>
    <w:rsid w:val="00C93EBA"/>
    <w:rsid w:val="00CA0BD8"/>
    <w:rsid w:val="00CA7FF5"/>
    <w:rsid w:val="00CB07E5"/>
    <w:rsid w:val="00CB1E7C"/>
    <w:rsid w:val="00CB2EA1"/>
    <w:rsid w:val="00CB2F84"/>
    <w:rsid w:val="00CB3E75"/>
    <w:rsid w:val="00CB43F1"/>
    <w:rsid w:val="00CB6A8A"/>
    <w:rsid w:val="00CB6EDE"/>
    <w:rsid w:val="00CC41BA"/>
    <w:rsid w:val="00CD17C1"/>
    <w:rsid w:val="00CD1C6C"/>
    <w:rsid w:val="00CD6169"/>
    <w:rsid w:val="00CD6D76"/>
    <w:rsid w:val="00CE20BC"/>
    <w:rsid w:val="00CF1FD8"/>
    <w:rsid w:val="00CF4FDC"/>
    <w:rsid w:val="00D021D2"/>
    <w:rsid w:val="00D061BB"/>
    <w:rsid w:val="00D07BE1"/>
    <w:rsid w:val="00D116C0"/>
    <w:rsid w:val="00D13433"/>
    <w:rsid w:val="00D13D8A"/>
    <w:rsid w:val="00D279D8"/>
    <w:rsid w:val="00D27C8E"/>
    <w:rsid w:val="00D4141B"/>
    <w:rsid w:val="00D4145D"/>
    <w:rsid w:val="00D5467F"/>
    <w:rsid w:val="00D55837"/>
    <w:rsid w:val="00D60F51"/>
    <w:rsid w:val="00D6730A"/>
    <w:rsid w:val="00D674A6"/>
    <w:rsid w:val="00D6772B"/>
    <w:rsid w:val="00D74B7C"/>
    <w:rsid w:val="00D76068"/>
    <w:rsid w:val="00D76B01"/>
    <w:rsid w:val="00D804A2"/>
    <w:rsid w:val="00D84704"/>
    <w:rsid w:val="00D95424"/>
    <w:rsid w:val="00DA5C0D"/>
    <w:rsid w:val="00DB714B"/>
    <w:rsid w:val="00DC10F6"/>
    <w:rsid w:val="00DC3E45"/>
    <w:rsid w:val="00DC4598"/>
    <w:rsid w:val="00DD0722"/>
    <w:rsid w:val="00DD212F"/>
    <w:rsid w:val="00DF5BFB"/>
    <w:rsid w:val="00E022DA"/>
    <w:rsid w:val="00E03BCB"/>
    <w:rsid w:val="00E124DC"/>
    <w:rsid w:val="00E406DF"/>
    <w:rsid w:val="00E415D3"/>
    <w:rsid w:val="00E469E4"/>
    <w:rsid w:val="00E475C3"/>
    <w:rsid w:val="00E509B0"/>
    <w:rsid w:val="00E54246"/>
    <w:rsid w:val="00E55D8E"/>
    <w:rsid w:val="00E77B7E"/>
    <w:rsid w:val="00E82DF1"/>
    <w:rsid w:val="00E973A0"/>
    <w:rsid w:val="00EA1688"/>
    <w:rsid w:val="00EA4C83"/>
    <w:rsid w:val="00EB686F"/>
    <w:rsid w:val="00EC1DA0"/>
    <w:rsid w:val="00EC329B"/>
    <w:rsid w:val="00EC71A6"/>
    <w:rsid w:val="00EC73EB"/>
    <w:rsid w:val="00ED592E"/>
    <w:rsid w:val="00ED6ABD"/>
    <w:rsid w:val="00ED72E1"/>
    <w:rsid w:val="00EE3C0F"/>
    <w:rsid w:val="00EE6810"/>
    <w:rsid w:val="00EF21FE"/>
    <w:rsid w:val="00EF2A7F"/>
    <w:rsid w:val="00EF4803"/>
    <w:rsid w:val="00EF5127"/>
    <w:rsid w:val="00F03EAC"/>
    <w:rsid w:val="00F04B7C"/>
    <w:rsid w:val="00F056E8"/>
    <w:rsid w:val="00F06D6C"/>
    <w:rsid w:val="00F14024"/>
    <w:rsid w:val="00F25761"/>
    <w:rsid w:val="00F259D7"/>
    <w:rsid w:val="00F32D05"/>
    <w:rsid w:val="00F35263"/>
    <w:rsid w:val="00F403BF"/>
    <w:rsid w:val="00F4342F"/>
    <w:rsid w:val="00F45227"/>
    <w:rsid w:val="00F5045C"/>
    <w:rsid w:val="00F53AEA"/>
    <w:rsid w:val="00F55FC9"/>
    <w:rsid w:val="00F5663B"/>
    <w:rsid w:val="00F5674D"/>
    <w:rsid w:val="00F6392C"/>
    <w:rsid w:val="00F64256"/>
    <w:rsid w:val="00F66093"/>
    <w:rsid w:val="00F70848"/>
    <w:rsid w:val="00F73A60"/>
    <w:rsid w:val="00F80E58"/>
    <w:rsid w:val="00F829C7"/>
    <w:rsid w:val="00F834AA"/>
    <w:rsid w:val="00F848D6"/>
    <w:rsid w:val="00F84E70"/>
    <w:rsid w:val="00F943C8"/>
    <w:rsid w:val="00F96B28"/>
    <w:rsid w:val="00FA41B4"/>
    <w:rsid w:val="00FA5DDD"/>
    <w:rsid w:val="00FA7644"/>
    <w:rsid w:val="00FD0B7B"/>
    <w:rsid w:val="00FE1DCC"/>
    <w:rsid w:val="00FF0538"/>
    <w:rsid w:val="00FF5B8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unhideWhenUsed="0" w:qFormat="1"/>
    <w:lsdException w:name="heading 6" w:uiPriority="9" w:unhideWhenUsed="0" w:qFormat="1"/>
    <w:lsdException w:name="heading 7" w:uiPriority="9" w:unhideWhenUsed="0" w:qFormat="1"/>
    <w:lsdException w:name="heading 8" w:uiPriority="9" w:unhideWhenUsed="0" w:qFormat="1"/>
    <w:lsdException w:name="heading 9" w:uiPriority="9" w:unhideWhenUsed="0" w:qFormat="1"/>
    <w:lsdException w:name="toc 1" w:uiPriority="39"/>
    <w:lsdException w:name="toc 2" w:semiHidden="0" w:uiPriority="39" w:unhideWhenUsed="0"/>
    <w:lsdException w:name="toc 3" w:semiHidden="0" w:uiPriority="39" w:unhideWhenUsed="0"/>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semiHidden="0" w:uiPriority="6" w:unhideWhenUsed="0"/>
    <w:lsdException w:name="List Number" w:semiHidden="0" w:uiPriority="6" w:unhideWhenUsed="0"/>
    <w:lsdException w:name="List Bullet 2" w:semiHidden="0" w:uiPriority="6" w:unhideWhenUsed="0"/>
    <w:lsdException w:name="List Bullet 3" w:semiHidden="0" w:uiPriority="6" w:unhideWhenUsed="0"/>
    <w:lsdException w:name="List Number 2" w:semiHidden="0" w:uiPriority="6" w:unhideWhenUsed="0"/>
    <w:lsdException w:name="List Number 3" w:semiHidden="0" w:uiPriority="6" w:unhideWhenUsed="0"/>
    <w:lsdException w:name="Title" w:semiHidden="0" w:uiPriority="1" w:unhideWhenUsed="0" w:qFormat="1"/>
    <w:lsdException w:name="Default Paragraph Font" w:uiPriority="1"/>
    <w:lsdException w:name="Body Text" w:semiHidden="0" w:uiPriority="0" w:unhideWhenUsed="0" w:qFormat="1"/>
    <w:lsdException w:name="Body Text Indent" w:semiHidden="0" w:uiPriority="0" w:unhideWhenUsed="0" w:qFormat="1"/>
    <w:lsdException w:name="Subtitle"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uiPriority="33" w:unhideWhenUsed="0" w:qFormat="1"/>
    <w:lsdException w:name="Bibliography" w:uiPriority="37"/>
    <w:lsdException w:name="TOC Heading" w:uiPriority="39" w:qFormat="1"/>
  </w:latentStyles>
  <w:style w:type="paragraph" w:default="1" w:styleId="Normal">
    <w:name w:val="Normal"/>
    <w:qFormat/>
    <w:rsid w:val="00F73A60"/>
  </w:style>
  <w:style w:type="paragraph" w:styleId="Rubrik1">
    <w:name w:val="heading 1"/>
    <w:basedOn w:val="Brdtext"/>
    <w:next w:val="Brdtext"/>
    <w:link w:val="Rubrik1Char"/>
    <w:uiPriority w:val="1"/>
    <w:qFormat/>
    <w:rsid w:val="00CA7FF5"/>
    <w:pPr>
      <w:keepNext/>
      <w:keepLines/>
      <w:numPr>
        <w:numId w:val="2"/>
      </w:numPr>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6A042D"/>
    <w:pPr>
      <w:keepNext/>
      <w:keepLines/>
      <w:spacing w:before="200" w:after="0"/>
      <w:outlineLvl w:val="5"/>
    </w:pPr>
    <w:rPr>
      <w:rFonts w:asciiTheme="majorHAnsi" w:eastAsiaTheme="majorEastAsia" w:hAnsiTheme="majorHAnsi" w:cstheme="majorBidi"/>
      <w:i/>
      <w:iCs/>
      <w:color w:val="0D1727" w:themeColor="accent1" w:themeShade="7F"/>
    </w:rPr>
  </w:style>
  <w:style w:type="paragraph" w:styleId="Rubrik7">
    <w:name w:val="heading 7"/>
    <w:basedOn w:val="Normal"/>
    <w:next w:val="Normal"/>
    <w:link w:val="Rubrik7Char"/>
    <w:uiPriority w:val="9"/>
    <w:semiHidden/>
    <w:qFormat/>
    <w:rsid w:val="006A042D"/>
    <w:pPr>
      <w:keepNext/>
      <w:keepLines/>
      <w:spacing w:before="200" w:after="0"/>
      <w:outlineLvl w:val="6"/>
    </w:pPr>
    <w:rPr>
      <w:rFonts w:asciiTheme="majorHAnsi" w:eastAsiaTheme="majorEastAsia" w:hAnsiTheme="majorHAnsi" w:cstheme="majorBidi"/>
      <w:i/>
      <w:iCs/>
      <w:color w:val="404040" w:themeColor="text1" w:themeTint="BF"/>
    </w:rPr>
  </w:style>
  <w:style w:type="paragraph" w:styleId="Rubrik8">
    <w:name w:val="heading 8"/>
    <w:basedOn w:val="Normal"/>
    <w:next w:val="Normal"/>
    <w:link w:val="Rubrik8Char"/>
    <w:uiPriority w:val="9"/>
    <w:semiHidden/>
    <w:qFormat/>
    <w:rsid w:val="006A042D"/>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Rubrik9">
    <w:name w:val="heading 9"/>
    <w:basedOn w:val="Normal"/>
    <w:next w:val="Normal"/>
    <w:link w:val="Rubrik9Char"/>
    <w:uiPriority w:val="9"/>
    <w:semiHidden/>
    <w:qFormat/>
    <w:rsid w:val="006A042D"/>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CC41BA"/>
    <w:pPr>
      <w:tabs>
        <w:tab w:val="left" w:pos="1701"/>
        <w:tab w:val="left" w:pos="3600"/>
        <w:tab w:val="left" w:pos="5387"/>
      </w:tabs>
      <w:ind w:left="284"/>
    </w:pPr>
  </w:style>
  <w:style w:type="character" w:customStyle="1" w:styleId="BrdtextmedindragChar">
    <w:name w:val="Brödtext med indrag Char"/>
    <w:basedOn w:val="Standardstycketeckensnitt"/>
    <w:link w:val="Brdtextmedindrag"/>
    <w:rsid w:val="00605C66"/>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rPr>
      <w:noProof/>
    </w:r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rPr>
      <w:noProof/>
    </w:rPr>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022DA"/>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uiPriority w:val="99"/>
    <w:unhideWhenUsed/>
    <w:rsid w:val="000C61D1"/>
    <w:rPr>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rPr>
      <w:noProof/>
    </w:r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rPr>
      <w:noProof/>
    </w:r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6A042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6A042D"/>
    <w:pPr>
      <w:spacing w:after="0" w:line="240" w:lineRule="auto"/>
    </w:pPr>
  </w:style>
  <w:style w:type="character" w:customStyle="1" w:styleId="AnteckningsrubrikChar">
    <w:name w:val="Anteckningsrubrik Char"/>
    <w:basedOn w:val="Standardstycketeckensnitt"/>
    <w:link w:val="Anteckningsrubrik"/>
    <w:uiPriority w:val="99"/>
    <w:semiHidden/>
    <w:rsid w:val="006A042D"/>
  </w:style>
  <w:style w:type="paragraph" w:styleId="Avslutandetext">
    <w:name w:val="Closing"/>
    <w:basedOn w:val="Normal"/>
    <w:link w:val="AvslutandetextChar"/>
    <w:uiPriority w:val="99"/>
    <w:semiHidden/>
    <w:unhideWhenUsed/>
    <w:rsid w:val="006A042D"/>
    <w:pPr>
      <w:spacing w:after="0" w:line="240" w:lineRule="auto"/>
      <w:ind w:left="4252"/>
    </w:pPr>
  </w:style>
  <w:style w:type="character" w:customStyle="1" w:styleId="AvslutandetextChar">
    <w:name w:val="Avslutande text Char"/>
    <w:basedOn w:val="Standardstycketeckensnitt"/>
    <w:link w:val="Avslutandetext"/>
    <w:uiPriority w:val="99"/>
    <w:semiHidden/>
    <w:rsid w:val="006A042D"/>
  </w:style>
  <w:style w:type="paragraph" w:styleId="Avsndaradress-brev">
    <w:name w:val="envelope return"/>
    <w:basedOn w:val="Normal"/>
    <w:uiPriority w:val="99"/>
    <w:semiHidden/>
    <w:unhideWhenUsed/>
    <w:rsid w:val="006A042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6A042D"/>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6A042D"/>
    <w:rPr>
      <w:rFonts w:ascii="Tahoma" w:hAnsi="Tahoma" w:cs="Tahoma"/>
      <w:sz w:val="16"/>
      <w:szCs w:val="16"/>
    </w:rPr>
  </w:style>
  <w:style w:type="paragraph" w:styleId="Brdtext2">
    <w:name w:val="Body Text 2"/>
    <w:basedOn w:val="Normal"/>
    <w:link w:val="Brdtext2Char"/>
    <w:uiPriority w:val="99"/>
    <w:semiHidden/>
    <w:unhideWhenUsed/>
    <w:rsid w:val="006A042D"/>
    <w:pPr>
      <w:spacing w:after="120" w:line="480" w:lineRule="auto"/>
    </w:pPr>
  </w:style>
  <w:style w:type="character" w:customStyle="1" w:styleId="Brdtext2Char">
    <w:name w:val="Brödtext 2 Char"/>
    <w:basedOn w:val="Standardstycketeckensnitt"/>
    <w:link w:val="Brdtext2"/>
    <w:uiPriority w:val="99"/>
    <w:semiHidden/>
    <w:rsid w:val="006A042D"/>
  </w:style>
  <w:style w:type="paragraph" w:styleId="Brdtext3">
    <w:name w:val="Body Text 3"/>
    <w:basedOn w:val="Normal"/>
    <w:link w:val="Brdtext3Char"/>
    <w:uiPriority w:val="99"/>
    <w:semiHidden/>
    <w:unhideWhenUsed/>
    <w:rsid w:val="006A042D"/>
    <w:pPr>
      <w:spacing w:after="120"/>
    </w:pPr>
    <w:rPr>
      <w:sz w:val="16"/>
      <w:szCs w:val="16"/>
    </w:rPr>
  </w:style>
  <w:style w:type="character" w:customStyle="1" w:styleId="Brdtext3Char">
    <w:name w:val="Brödtext 3 Char"/>
    <w:basedOn w:val="Standardstycketeckensnitt"/>
    <w:link w:val="Brdtext3"/>
    <w:uiPriority w:val="99"/>
    <w:semiHidden/>
    <w:rsid w:val="006A042D"/>
    <w:rPr>
      <w:sz w:val="16"/>
      <w:szCs w:val="16"/>
    </w:rPr>
  </w:style>
  <w:style w:type="paragraph" w:styleId="Brdtextmedfrstaindrag">
    <w:name w:val="Body Text First Indent"/>
    <w:basedOn w:val="Brdtext"/>
    <w:link w:val="BrdtextmedfrstaindragChar"/>
    <w:uiPriority w:val="99"/>
    <w:semiHidden/>
    <w:unhideWhenUsed/>
    <w:rsid w:val="006A042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6A042D"/>
  </w:style>
  <w:style w:type="paragraph" w:styleId="Brdtextmedfrstaindrag2">
    <w:name w:val="Body Text First Indent 2"/>
    <w:basedOn w:val="Brdtextmedindrag"/>
    <w:link w:val="Brdtextmedfrstaindrag2Char"/>
    <w:uiPriority w:val="99"/>
    <w:semiHidden/>
    <w:unhideWhenUsed/>
    <w:rsid w:val="006A042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6A042D"/>
  </w:style>
  <w:style w:type="paragraph" w:styleId="Brdtextmedindrag2">
    <w:name w:val="Body Text Indent 2"/>
    <w:basedOn w:val="Normal"/>
    <w:link w:val="Brdtextmedindrag2Char"/>
    <w:uiPriority w:val="99"/>
    <w:semiHidden/>
    <w:unhideWhenUsed/>
    <w:rsid w:val="006A042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6A042D"/>
  </w:style>
  <w:style w:type="paragraph" w:styleId="Brdtextmedindrag3">
    <w:name w:val="Body Text Indent 3"/>
    <w:basedOn w:val="Normal"/>
    <w:link w:val="Brdtextmedindrag3Char"/>
    <w:uiPriority w:val="99"/>
    <w:semiHidden/>
    <w:unhideWhenUsed/>
    <w:rsid w:val="006A042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6A042D"/>
    <w:rPr>
      <w:sz w:val="16"/>
      <w:szCs w:val="16"/>
    </w:rPr>
  </w:style>
  <w:style w:type="paragraph" w:styleId="Citat">
    <w:name w:val="Quote"/>
    <w:basedOn w:val="Normal"/>
    <w:next w:val="Normal"/>
    <w:link w:val="CitatChar"/>
    <w:uiPriority w:val="29"/>
    <w:qFormat/>
    <w:rsid w:val="006A042D"/>
    <w:rPr>
      <w:i/>
      <w:iCs/>
      <w:color w:val="000000" w:themeColor="text1"/>
    </w:rPr>
  </w:style>
  <w:style w:type="character" w:customStyle="1" w:styleId="CitatChar">
    <w:name w:val="Citat Char"/>
    <w:basedOn w:val="Standardstycketeckensnitt"/>
    <w:link w:val="Citat"/>
    <w:uiPriority w:val="29"/>
    <w:rsid w:val="006A042D"/>
    <w:rPr>
      <w:i/>
      <w:iCs/>
      <w:color w:val="000000" w:themeColor="text1"/>
    </w:rPr>
  </w:style>
  <w:style w:type="paragraph" w:styleId="Citatfrteckning">
    <w:name w:val="table of authorities"/>
    <w:basedOn w:val="Normal"/>
    <w:next w:val="Normal"/>
    <w:uiPriority w:val="99"/>
    <w:semiHidden/>
    <w:unhideWhenUsed/>
    <w:rsid w:val="006A042D"/>
    <w:pPr>
      <w:spacing w:after="0"/>
      <w:ind w:left="250" w:hanging="250"/>
    </w:pPr>
  </w:style>
  <w:style w:type="paragraph" w:styleId="Citatfrteckningsrubrik">
    <w:name w:val="toa heading"/>
    <w:basedOn w:val="Normal"/>
    <w:next w:val="Normal"/>
    <w:uiPriority w:val="99"/>
    <w:semiHidden/>
    <w:unhideWhenUsed/>
    <w:rsid w:val="006A042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6A042D"/>
  </w:style>
  <w:style w:type="character" w:customStyle="1" w:styleId="DatumChar">
    <w:name w:val="Datum Char"/>
    <w:basedOn w:val="Standardstycketeckensnitt"/>
    <w:link w:val="Datum"/>
    <w:uiPriority w:val="99"/>
    <w:semiHidden/>
    <w:rsid w:val="006A042D"/>
  </w:style>
  <w:style w:type="paragraph" w:styleId="Dokumentversikt">
    <w:name w:val="Document Map"/>
    <w:basedOn w:val="Normal"/>
    <w:link w:val="DokumentversiktChar"/>
    <w:uiPriority w:val="99"/>
    <w:semiHidden/>
    <w:unhideWhenUsed/>
    <w:rsid w:val="006A042D"/>
    <w:pPr>
      <w:spacing w:after="0" w:line="240" w:lineRule="auto"/>
    </w:pPr>
    <w:rPr>
      <w:rFonts w:ascii="Tahoma" w:hAnsi="Tahoma" w:cs="Tahoma"/>
      <w:sz w:val="16"/>
      <w:szCs w:val="16"/>
    </w:rPr>
  </w:style>
  <w:style w:type="character" w:customStyle="1" w:styleId="DokumentversiktChar">
    <w:name w:val="Dokumentöversikt Char"/>
    <w:basedOn w:val="Standardstycketeckensnitt"/>
    <w:link w:val="Dokumentversikt"/>
    <w:uiPriority w:val="99"/>
    <w:semiHidden/>
    <w:rsid w:val="006A042D"/>
    <w:rPr>
      <w:rFonts w:ascii="Tahoma" w:hAnsi="Tahoma" w:cs="Tahoma"/>
      <w:sz w:val="16"/>
      <w:szCs w:val="16"/>
    </w:rPr>
  </w:style>
  <w:style w:type="paragraph" w:styleId="E-postsignatur">
    <w:name w:val="E-mail Signature"/>
    <w:basedOn w:val="Normal"/>
    <w:link w:val="E-postsignaturChar"/>
    <w:uiPriority w:val="99"/>
    <w:semiHidden/>
    <w:unhideWhenUsed/>
    <w:rsid w:val="006A042D"/>
    <w:pPr>
      <w:spacing w:after="0" w:line="240" w:lineRule="auto"/>
    </w:pPr>
  </w:style>
  <w:style w:type="character" w:customStyle="1" w:styleId="E-postsignaturChar">
    <w:name w:val="E-postsignatur Char"/>
    <w:basedOn w:val="Standardstycketeckensnitt"/>
    <w:link w:val="E-postsignatur"/>
    <w:uiPriority w:val="99"/>
    <w:semiHidden/>
    <w:rsid w:val="006A042D"/>
  </w:style>
  <w:style w:type="paragraph" w:styleId="Figurfrteckning">
    <w:name w:val="table of figures"/>
    <w:basedOn w:val="Normal"/>
    <w:next w:val="Normal"/>
    <w:uiPriority w:val="99"/>
    <w:semiHidden/>
    <w:unhideWhenUsed/>
    <w:rsid w:val="006A042D"/>
    <w:pPr>
      <w:spacing w:after="0"/>
    </w:pPr>
  </w:style>
  <w:style w:type="paragraph" w:styleId="HTML-adress">
    <w:name w:val="HTML Address"/>
    <w:basedOn w:val="Normal"/>
    <w:link w:val="HTML-adressChar"/>
    <w:uiPriority w:val="99"/>
    <w:semiHidden/>
    <w:unhideWhenUsed/>
    <w:rsid w:val="006A042D"/>
    <w:pPr>
      <w:spacing w:after="0" w:line="240" w:lineRule="auto"/>
    </w:pPr>
    <w:rPr>
      <w:i/>
      <w:iCs/>
    </w:rPr>
  </w:style>
  <w:style w:type="character" w:customStyle="1" w:styleId="HTML-adressChar">
    <w:name w:val="HTML - adress Char"/>
    <w:basedOn w:val="Standardstycketeckensnitt"/>
    <w:link w:val="HTML-adress"/>
    <w:uiPriority w:val="99"/>
    <w:semiHidden/>
    <w:rsid w:val="006A042D"/>
    <w:rPr>
      <w:i/>
      <w:iCs/>
    </w:rPr>
  </w:style>
  <w:style w:type="paragraph" w:styleId="HTML-frformaterad">
    <w:name w:val="HTML Preformatted"/>
    <w:basedOn w:val="Normal"/>
    <w:link w:val="HTML-frformateradChar"/>
    <w:uiPriority w:val="99"/>
    <w:semiHidden/>
    <w:unhideWhenUsed/>
    <w:rsid w:val="006A042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6A042D"/>
    <w:rPr>
      <w:rFonts w:ascii="Consolas" w:hAnsi="Consolas"/>
      <w:sz w:val="20"/>
      <w:szCs w:val="20"/>
    </w:rPr>
  </w:style>
  <w:style w:type="paragraph" w:styleId="Index1">
    <w:name w:val="index 1"/>
    <w:basedOn w:val="Normal"/>
    <w:next w:val="Normal"/>
    <w:autoRedefine/>
    <w:uiPriority w:val="99"/>
    <w:semiHidden/>
    <w:unhideWhenUsed/>
    <w:rsid w:val="006A042D"/>
    <w:pPr>
      <w:spacing w:after="0" w:line="240" w:lineRule="auto"/>
      <w:ind w:left="250" w:hanging="250"/>
    </w:pPr>
  </w:style>
  <w:style w:type="paragraph" w:styleId="Index2">
    <w:name w:val="index 2"/>
    <w:basedOn w:val="Normal"/>
    <w:next w:val="Normal"/>
    <w:autoRedefine/>
    <w:uiPriority w:val="99"/>
    <w:semiHidden/>
    <w:unhideWhenUsed/>
    <w:rsid w:val="006A042D"/>
    <w:pPr>
      <w:spacing w:after="0" w:line="240" w:lineRule="auto"/>
      <w:ind w:left="500" w:hanging="250"/>
    </w:pPr>
  </w:style>
  <w:style w:type="paragraph" w:styleId="Index3">
    <w:name w:val="index 3"/>
    <w:basedOn w:val="Normal"/>
    <w:next w:val="Normal"/>
    <w:autoRedefine/>
    <w:uiPriority w:val="99"/>
    <w:semiHidden/>
    <w:unhideWhenUsed/>
    <w:rsid w:val="006A042D"/>
    <w:pPr>
      <w:spacing w:after="0" w:line="240" w:lineRule="auto"/>
      <w:ind w:left="750" w:hanging="250"/>
    </w:pPr>
  </w:style>
  <w:style w:type="paragraph" w:styleId="Index4">
    <w:name w:val="index 4"/>
    <w:basedOn w:val="Normal"/>
    <w:next w:val="Normal"/>
    <w:autoRedefine/>
    <w:uiPriority w:val="99"/>
    <w:semiHidden/>
    <w:unhideWhenUsed/>
    <w:rsid w:val="006A042D"/>
    <w:pPr>
      <w:spacing w:after="0" w:line="240" w:lineRule="auto"/>
      <w:ind w:left="1000" w:hanging="250"/>
    </w:pPr>
  </w:style>
  <w:style w:type="paragraph" w:styleId="Index5">
    <w:name w:val="index 5"/>
    <w:basedOn w:val="Normal"/>
    <w:next w:val="Normal"/>
    <w:autoRedefine/>
    <w:uiPriority w:val="99"/>
    <w:semiHidden/>
    <w:unhideWhenUsed/>
    <w:rsid w:val="006A042D"/>
    <w:pPr>
      <w:spacing w:after="0" w:line="240" w:lineRule="auto"/>
      <w:ind w:left="1250" w:hanging="250"/>
    </w:pPr>
  </w:style>
  <w:style w:type="paragraph" w:styleId="Index6">
    <w:name w:val="index 6"/>
    <w:basedOn w:val="Normal"/>
    <w:next w:val="Normal"/>
    <w:autoRedefine/>
    <w:uiPriority w:val="99"/>
    <w:semiHidden/>
    <w:unhideWhenUsed/>
    <w:rsid w:val="006A042D"/>
    <w:pPr>
      <w:spacing w:after="0" w:line="240" w:lineRule="auto"/>
      <w:ind w:left="1500" w:hanging="250"/>
    </w:pPr>
  </w:style>
  <w:style w:type="paragraph" w:styleId="Index7">
    <w:name w:val="index 7"/>
    <w:basedOn w:val="Normal"/>
    <w:next w:val="Normal"/>
    <w:autoRedefine/>
    <w:uiPriority w:val="99"/>
    <w:semiHidden/>
    <w:unhideWhenUsed/>
    <w:rsid w:val="006A042D"/>
    <w:pPr>
      <w:spacing w:after="0" w:line="240" w:lineRule="auto"/>
      <w:ind w:left="1750" w:hanging="250"/>
    </w:pPr>
  </w:style>
  <w:style w:type="paragraph" w:styleId="Index8">
    <w:name w:val="index 8"/>
    <w:basedOn w:val="Normal"/>
    <w:next w:val="Normal"/>
    <w:autoRedefine/>
    <w:uiPriority w:val="99"/>
    <w:semiHidden/>
    <w:unhideWhenUsed/>
    <w:rsid w:val="006A042D"/>
    <w:pPr>
      <w:spacing w:after="0" w:line="240" w:lineRule="auto"/>
      <w:ind w:left="2000" w:hanging="250"/>
    </w:pPr>
  </w:style>
  <w:style w:type="paragraph" w:styleId="Index9">
    <w:name w:val="index 9"/>
    <w:basedOn w:val="Normal"/>
    <w:next w:val="Normal"/>
    <w:autoRedefine/>
    <w:uiPriority w:val="99"/>
    <w:semiHidden/>
    <w:unhideWhenUsed/>
    <w:rsid w:val="006A042D"/>
    <w:pPr>
      <w:spacing w:after="0" w:line="240" w:lineRule="auto"/>
      <w:ind w:left="2250" w:hanging="250"/>
    </w:pPr>
  </w:style>
  <w:style w:type="paragraph" w:styleId="Indexrubrik">
    <w:name w:val="index heading"/>
    <w:basedOn w:val="Normal"/>
    <w:next w:val="Index1"/>
    <w:uiPriority w:val="99"/>
    <w:semiHidden/>
    <w:unhideWhenUsed/>
    <w:rsid w:val="006A042D"/>
    <w:rPr>
      <w:rFonts w:asciiTheme="majorHAnsi" w:eastAsiaTheme="majorEastAsia" w:hAnsiTheme="majorHAnsi" w:cstheme="majorBidi"/>
      <w:b/>
      <w:bCs/>
    </w:rPr>
  </w:style>
  <w:style w:type="paragraph" w:styleId="Indragetstycke">
    <w:name w:val="Block Text"/>
    <w:basedOn w:val="Normal"/>
    <w:uiPriority w:val="99"/>
    <w:semiHidden/>
    <w:unhideWhenUsed/>
    <w:rsid w:val="006A042D"/>
    <w:pPr>
      <w:pBdr>
        <w:top w:val="single" w:sz="2" w:space="10" w:color="1A3050" w:themeColor="accent1" w:frame="1"/>
        <w:left w:val="single" w:sz="2" w:space="10" w:color="1A3050" w:themeColor="accent1" w:frame="1"/>
        <w:bottom w:val="single" w:sz="2" w:space="10" w:color="1A3050" w:themeColor="accent1" w:frame="1"/>
        <w:right w:val="single" w:sz="2" w:space="10" w:color="1A3050" w:themeColor="accent1" w:frame="1"/>
      </w:pBdr>
      <w:ind w:left="1152" w:right="1152"/>
    </w:pPr>
    <w:rPr>
      <w:rFonts w:eastAsiaTheme="minorEastAsia"/>
      <w:i/>
      <w:iCs/>
      <w:color w:val="1A3050" w:themeColor="accent1"/>
    </w:rPr>
  </w:style>
  <w:style w:type="paragraph" w:styleId="Ingetavstnd">
    <w:name w:val="No Spacing"/>
    <w:uiPriority w:val="1"/>
    <w:semiHidden/>
    <w:qFormat/>
    <w:rsid w:val="006A042D"/>
    <w:pPr>
      <w:spacing w:after="0" w:line="240" w:lineRule="auto"/>
    </w:pPr>
  </w:style>
  <w:style w:type="paragraph" w:styleId="Inledning">
    <w:name w:val="Salutation"/>
    <w:basedOn w:val="Normal"/>
    <w:next w:val="Normal"/>
    <w:link w:val="InledningChar"/>
    <w:uiPriority w:val="99"/>
    <w:semiHidden/>
    <w:unhideWhenUsed/>
    <w:rsid w:val="006A042D"/>
  </w:style>
  <w:style w:type="character" w:customStyle="1" w:styleId="InledningChar">
    <w:name w:val="Inledning Char"/>
    <w:basedOn w:val="Standardstycketeckensnitt"/>
    <w:link w:val="Inledning"/>
    <w:uiPriority w:val="99"/>
    <w:semiHidden/>
    <w:rsid w:val="006A042D"/>
  </w:style>
  <w:style w:type="paragraph" w:styleId="Innehll4">
    <w:name w:val="toc 4"/>
    <w:basedOn w:val="Normal"/>
    <w:next w:val="Normal"/>
    <w:autoRedefine/>
    <w:uiPriority w:val="39"/>
    <w:semiHidden/>
    <w:unhideWhenUsed/>
    <w:rsid w:val="006A042D"/>
    <w:pPr>
      <w:spacing w:after="100"/>
      <w:ind w:left="750"/>
    </w:pPr>
  </w:style>
  <w:style w:type="paragraph" w:styleId="Innehll5">
    <w:name w:val="toc 5"/>
    <w:basedOn w:val="Normal"/>
    <w:next w:val="Normal"/>
    <w:autoRedefine/>
    <w:uiPriority w:val="39"/>
    <w:semiHidden/>
    <w:unhideWhenUsed/>
    <w:rsid w:val="006A042D"/>
    <w:pPr>
      <w:spacing w:after="100"/>
      <w:ind w:left="1000"/>
    </w:pPr>
  </w:style>
  <w:style w:type="paragraph" w:styleId="Innehll6">
    <w:name w:val="toc 6"/>
    <w:basedOn w:val="Normal"/>
    <w:next w:val="Normal"/>
    <w:autoRedefine/>
    <w:uiPriority w:val="39"/>
    <w:semiHidden/>
    <w:unhideWhenUsed/>
    <w:rsid w:val="006A042D"/>
    <w:pPr>
      <w:spacing w:after="100"/>
      <w:ind w:left="1250"/>
    </w:pPr>
  </w:style>
  <w:style w:type="paragraph" w:styleId="Innehll7">
    <w:name w:val="toc 7"/>
    <w:basedOn w:val="Normal"/>
    <w:next w:val="Normal"/>
    <w:autoRedefine/>
    <w:uiPriority w:val="39"/>
    <w:semiHidden/>
    <w:unhideWhenUsed/>
    <w:rsid w:val="006A042D"/>
    <w:pPr>
      <w:spacing w:after="100"/>
      <w:ind w:left="1500"/>
    </w:pPr>
  </w:style>
  <w:style w:type="paragraph" w:styleId="Innehll8">
    <w:name w:val="toc 8"/>
    <w:basedOn w:val="Normal"/>
    <w:next w:val="Normal"/>
    <w:autoRedefine/>
    <w:uiPriority w:val="39"/>
    <w:semiHidden/>
    <w:unhideWhenUsed/>
    <w:rsid w:val="006A042D"/>
    <w:pPr>
      <w:spacing w:after="100"/>
      <w:ind w:left="1750"/>
    </w:pPr>
  </w:style>
  <w:style w:type="paragraph" w:styleId="Innehll9">
    <w:name w:val="toc 9"/>
    <w:basedOn w:val="Normal"/>
    <w:next w:val="Normal"/>
    <w:autoRedefine/>
    <w:uiPriority w:val="39"/>
    <w:semiHidden/>
    <w:unhideWhenUsed/>
    <w:rsid w:val="006A042D"/>
    <w:pPr>
      <w:spacing w:after="100"/>
      <w:ind w:left="2000"/>
    </w:pPr>
  </w:style>
  <w:style w:type="paragraph" w:styleId="Kommentarer">
    <w:name w:val="annotation text"/>
    <w:basedOn w:val="Normal"/>
    <w:link w:val="KommentarerChar"/>
    <w:uiPriority w:val="99"/>
    <w:semiHidden/>
    <w:unhideWhenUsed/>
    <w:rsid w:val="006A042D"/>
    <w:pPr>
      <w:spacing w:line="240" w:lineRule="auto"/>
    </w:pPr>
    <w:rPr>
      <w:sz w:val="20"/>
      <w:szCs w:val="20"/>
    </w:rPr>
  </w:style>
  <w:style w:type="character" w:customStyle="1" w:styleId="KommentarerChar">
    <w:name w:val="Kommentarer Char"/>
    <w:basedOn w:val="Standardstycketeckensnitt"/>
    <w:link w:val="Kommentarer"/>
    <w:uiPriority w:val="99"/>
    <w:semiHidden/>
    <w:rsid w:val="006A042D"/>
    <w:rPr>
      <w:sz w:val="20"/>
      <w:szCs w:val="20"/>
    </w:rPr>
  </w:style>
  <w:style w:type="paragraph" w:styleId="Kommentarsmne">
    <w:name w:val="annotation subject"/>
    <w:basedOn w:val="Kommentarer"/>
    <w:next w:val="Kommentarer"/>
    <w:link w:val="KommentarsmneChar"/>
    <w:uiPriority w:val="99"/>
    <w:semiHidden/>
    <w:unhideWhenUsed/>
    <w:rsid w:val="006A042D"/>
    <w:rPr>
      <w:b/>
      <w:bCs/>
    </w:rPr>
  </w:style>
  <w:style w:type="character" w:customStyle="1" w:styleId="KommentarsmneChar">
    <w:name w:val="Kommentarsämne Char"/>
    <w:basedOn w:val="KommentarerChar"/>
    <w:link w:val="Kommentarsmne"/>
    <w:uiPriority w:val="99"/>
    <w:semiHidden/>
    <w:rsid w:val="006A042D"/>
    <w:rPr>
      <w:b/>
      <w:bCs/>
      <w:sz w:val="20"/>
      <w:szCs w:val="20"/>
    </w:rPr>
  </w:style>
  <w:style w:type="paragraph" w:styleId="Lista">
    <w:name w:val="List"/>
    <w:basedOn w:val="Normal"/>
    <w:uiPriority w:val="99"/>
    <w:semiHidden/>
    <w:unhideWhenUsed/>
    <w:rsid w:val="006A042D"/>
    <w:pPr>
      <w:ind w:left="283" w:hanging="283"/>
      <w:contextualSpacing/>
    </w:pPr>
  </w:style>
  <w:style w:type="paragraph" w:styleId="Lista2">
    <w:name w:val="List 2"/>
    <w:basedOn w:val="Normal"/>
    <w:uiPriority w:val="99"/>
    <w:semiHidden/>
    <w:unhideWhenUsed/>
    <w:rsid w:val="006A042D"/>
    <w:pPr>
      <w:ind w:left="566" w:hanging="283"/>
      <w:contextualSpacing/>
    </w:pPr>
  </w:style>
  <w:style w:type="paragraph" w:styleId="Lista3">
    <w:name w:val="List 3"/>
    <w:basedOn w:val="Normal"/>
    <w:uiPriority w:val="99"/>
    <w:semiHidden/>
    <w:unhideWhenUsed/>
    <w:rsid w:val="006A042D"/>
    <w:pPr>
      <w:ind w:left="849" w:hanging="283"/>
      <w:contextualSpacing/>
    </w:pPr>
  </w:style>
  <w:style w:type="paragraph" w:styleId="Lista4">
    <w:name w:val="List 4"/>
    <w:basedOn w:val="Normal"/>
    <w:uiPriority w:val="99"/>
    <w:semiHidden/>
    <w:unhideWhenUsed/>
    <w:rsid w:val="006A042D"/>
    <w:pPr>
      <w:ind w:left="1132" w:hanging="283"/>
      <w:contextualSpacing/>
    </w:pPr>
  </w:style>
  <w:style w:type="paragraph" w:styleId="Lista5">
    <w:name w:val="List 5"/>
    <w:basedOn w:val="Normal"/>
    <w:uiPriority w:val="99"/>
    <w:semiHidden/>
    <w:unhideWhenUsed/>
    <w:rsid w:val="006A042D"/>
    <w:pPr>
      <w:ind w:left="1415" w:hanging="283"/>
      <w:contextualSpacing/>
    </w:pPr>
  </w:style>
  <w:style w:type="paragraph" w:styleId="Listafortstt">
    <w:name w:val="List Continue"/>
    <w:basedOn w:val="Normal"/>
    <w:uiPriority w:val="99"/>
    <w:semiHidden/>
    <w:unhideWhenUsed/>
    <w:rsid w:val="006A042D"/>
    <w:pPr>
      <w:spacing w:after="120"/>
      <w:ind w:left="283"/>
      <w:contextualSpacing/>
    </w:pPr>
  </w:style>
  <w:style w:type="paragraph" w:styleId="Listafortstt2">
    <w:name w:val="List Continue 2"/>
    <w:basedOn w:val="Normal"/>
    <w:uiPriority w:val="99"/>
    <w:semiHidden/>
    <w:unhideWhenUsed/>
    <w:rsid w:val="006A042D"/>
    <w:pPr>
      <w:spacing w:after="120"/>
      <w:ind w:left="566"/>
      <w:contextualSpacing/>
    </w:pPr>
  </w:style>
  <w:style w:type="paragraph" w:styleId="Listafortstt3">
    <w:name w:val="List Continue 3"/>
    <w:basedOn w:val="Normal"/>
    <w:uiPriority w:val="99"/>
    <w:semiHidden/>
    <w:unhideWhenUsed/>
    <w:rsid w:val="006A042D"/>
    <w:pPr>
      <w:spacing w:after="120"/>
      <w:ind w:left="849"/>
      <w:contextualSpacing/>
    </w:pPr>
  </w:style>
  <w:style w:type="paragraph" w:styleId="Listafortstt4">
    <w:name w:val="List Continue 4"/>
    <w:basedOn w:val="Normal"/>
    <w:uiPriority w:val="99"/>
    <w:semiHidden/>
    <w:unhideWhenUsed/>
    <w:rsid w:val="006A042D"/>
    <w:pPr>
      <w:spacing w:after="120"/>
      <w:ind w:left="1132"/>
      <w:contextualSpacing/>
    </w:pPr>
  </w:style>
  <w:style w:type="paragraph" w:styleId="Listafortstt5">
    <w:name w:val="List Continue 5"/>
    <w:basedOn w:val="Normal"/>
    <w:uiPriority w:val="99"/>
    <w:semiHidden/>
    <w:unhideWhenUsed/>
    <w:rsid w:val="006A042D"/>
    <w:pPr>
      <w:spacing w:after="120"/>
      <w:ind w:left="1415"/>
      <w:contextualSpacing/>
    </w:pPr>
  </w:style>
  <w:style w:type="paragraph" w:styleId="Liststycke">
    <w:name w:val="List Paragraph"/>
    <w:basedOn w:val="Normal"/>
    <w:uiPriority w:val="34"/>
    <w:qFormat/>
    <w:rsid w:val="006A042D"/>
    <w:pPr>
      <w:ind w:left="720"/>
      <w:contextualSpacing/>
    </w:pPr>
  </w:style>
  <w:style w:type="paragraph" w:styleId="Litteraturfrteckning">
    <w:name w:val="Bibliography"/>
    <w:basedOn w:val="Normal"/>
    <w:next w:val="Normal"/>
    <w:uiPriority w:val="37"/>
    <w:semiHidden/>
    <w:unhideWhenUsed/>
    <w:rsid w:val="006A042D"/>
  </w:style>
  <w:style w:type="paragraph" w:styleId="Makrotext">
    <w:name w:val="macro"/>
    <w:link w:val="MakrotextChar"/>
    <w:uiPriority w:val="99"/>
    <w:semiHidden/>
    <w:unhideWhenUsed/>
    <w:rsid w:val="006A042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6A042D"/>
    <w:rPr>
      <w:rFonts w:ascii="Consolas" w:hAnsi="Consolas"/>
      <w:sz w:val="20"/>
      <w:szCs w:val="20"/>
    </w:rPr>
  </w:style>
  <w:style w:type="paragraph" w:styleId="Meddelanderubrik">
    <w:name w:val="Message Header"/>
    <w:basedOn w:val="Normal"/>
    <w:link w:val="MeddelanderubrikChar"/>
    <w:uiPriority w:val="99"/>
    <w:semiHidden/>
    <w:unhideWhenUsed/>
    <w:rsid w:val="006A042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6A042D"/>
    <w:rPr>
      <w:rFonts w:asciiTheme="majorHAnsi" w:eastAsiaTheme="majorEastAsia" w:hAnsiTheme="majorHAnsi" w:cstheme="majorBidi"/>
      <w:sz w:val="24"/>
      <w:szCs w:val="24"/>
      <w:shd w:val="pct20" w:color="auto" w:fill="auto"/>
    </w:rPr>
  </w:style>
  <w:style w:type="paragraph" w:styleId="Normalwebb">
    <w:name w:val="Normal (Web)"/>
    <w:basedOn w:val="Normal"/>
    <w:uiPriority w:val="99"/>
    <w:semiHidden/>
    <w:unhideWhenUsed/>
    <w:rsid w:val="006A042D"/>
    <w:rPr>
      <w:rFonts w:ascii="Times New Roman" w:hAnsi="Times New Roman" w:cs="Times New Roman"/>
      <w:sz w:val="24"/>
      <w:szCs w:val="24"/>
    </w:rPr>
  </w:style>
  <w:style w:type="paragraph" w:styleId="Normaltindrag">
    <w:name w:val="Normal Indent"/>
    <w:basedOn w:val="Normal"/>
    <w:uiPriority w:val="99"/>
    <w:semiHidden/>
    <w:unhideWhenUsed/>
    <w:rsid w:val="006A042D"/>
    <w:pPr>
      <w:ind w:left="1304"/>
    </w:pPr>
  </w:style>
  <w:style w:type="paragraph" w:styleId="Numreradlista4">
    <w:name w:val="List Number 4"/>
    <w:basedOn w:val="Normal"/>
    <w:uiPriority w:val="99"/>
    <w:semiHidden/>
    <w:unhideWhenUsed/>
    <w:rsid w:val="006A042D"/>
    <w:pPr>
      <w:numPr>
        <w:numId w:val="40"/>
      </w:numPr>
      <w:contextualSpacing/>
    </w:pPr>
  </w:style>
  <w:style w:type="paragraph" w:styleId="Numreradlista5">
    <w:name w:val="List Number 5"/>
    <w:basedOn w:val="Normal"/>
    <w:uiPriority w:val="99"/>
    <w:semiHidden/>
    <w:unhideWhenUsed/>
    <w:rsid w:val="006A042D"/>
    <w:pPr>
      <w:numPr>
        <w:numId w:val="41"/>
      </w:numPr>
      <w:contextualSpacing/>
    </w:pPr>
  </w:style>
  <w:style w:type="paragraph" w:styleId="Oformateradtext">
    <w:name w:val="Plain Text"/>
    <w:basedOn w:val="Normal"/>
    <w:link w:val="OformateradtextChar"/>
    <w:uiPriority w:val="99"/>
    <w:semiHidden/>
    <w:unhideWhenUsed/>
    <w:rsid w:val="006A042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6A042D"/>
    <w:rPr>
      <w:rFonts w:ascii="Consolas" w:hAnsi="Consolas"/>
      <w:sz w:val="21"/>
      <w:szCs w:val="21"/>
    </w:rPr>
  </w:style>
  <w:style w:type="paragraph" w:styleId="Punktlista4">
    <w:name w:val="List Bullet 4"/>
    <w:basedOn w:val="Normal"/>
    <w:uiPriority w:val="99"/>
    <w:semiHidden/>
    <w:unhideWhenUsed/>
    <w:rsid w:val="006A042D"/>
    <w:pPr>
      <w:numPr>
        <w:numId w:val="42"/>
      </w:numPr>
      <w:contextualSpacing/>
    </w:pPr>
  </w:style>
  <w:style w:type="paragraph" w:styleId="Punktlista5">
    <w:name w:val="List Bullet 5"/>
    <w:basedOn w:val="Normal"/>
    <w:uiPriority w:val="99"/>
    <w:semiHidden/>
    <w:unhideWhenUsed/>
    <w:rsid w:val="006A042D"/>
    <w:pPr>
      <w:numPr>
        <w:numId w:val="43"/>
      </w:numPr>
      <w:contextualSpacing/>
    </w:pPr>
  </w:style>
  <w:style w:type="character" w:customStyle="1" w:styleId="Rubrik6Char">
    <w:name w:val="Rubrik 6 Char"/>
    <w:basedOn w:val="Standardstycketeckensnitt"/>
    <w:link w:val="Rubrik6"/>
    <w:uiPriority w:val="9"/>
    <w:semiHidden/>
    <w:rsid w:val="006A042D"/>
    <w:rPr>
      <w:rFonts w:asciiTheme="majorHAnsi" w:eastAsiaTheme="majorEastAsia" w:hAnsiTheme="majorHAnsi" w:cstheme="majorBidi"/>
      <w:i/>
      <w:iCs/>
      <w:color w:val="0D1727" w:themeColor="accent1" w:themeShade="7F"/>
    </w:rPr>
  </w:style>
  <w:style w:type="character" w:customStyle="1" w:styleId="Rubrik7Char">
    <w:name w:val="Rubrik 7 Char"/>
    <w:basedOn w:val="Standardstycketeckensnitt"/>
    <w:link w:val="Rubrik7"/>
    <w:uiPriority w:val="9"/>
    <w:semiHidden/>
    <w:rsid w:val="006A042D"/>
    <w:rPr>
      <w:rFonts w:asciiTheme="majorHAnsi" w:eastAsiaTheme="majorEastAsia" w:hAnsiTheme="majorHAnsi" w:cstheme="majorBidi"/>
      <w:i/>
      <w:iCs/>
      <w:color w:val="404040" w:themeColor="text1" w:themeTint="BF"/>
    </w:rPr>
  </w:style>
  <w:style w:type="character" w:customStyle="1" w:styleId="Rubrik8Char">
    <w:name w:val="Rubrik 8 Char"/>
    <w:basedOn w:val="Standardstycketeckensnitt"/>
    <w:link w:val="Rubrik8"/>
    <w:uiPriority w:val="9"/>
    <w:semiHidden/>
    <w:rsid w:val="006A042D"/>
    <w:rPr>
      <w:rFonts w:asciiTheme="majorHAnsi" w:eastAsiaTheme="majorEastAsia" w:hAnsiTheme="majorHAnsi" w:cstheme="majorBidi"/>
      <w:color w:val="404040" w:themeColor="text1" w:themeTint="BF"/>
      <w:sz w:val="20"/>
      <w:szCs w:val="20"/>
    </w:rPr>
  </w:style>
  <w:style w:type="character" w:customStyle="1" w:styleId="Rubrik9Char">
    <w:name w:val="Rubrik 9 Char"/>
    <w:basedOn w:val="Standardstycketeckensnitt"/>
    <w:link w:val="Rubrik9"/>
    <w:uiPriority w:val="9"/>
    <w:semiHidden/>
    <w:rsid w:val="006A042D"/>
    <w:rPr>
      <w:rFonts w:asciiTheme="majorHAnsi" w:eastAsiaTheme="majorEastAsia" w:hAnsiTheme="majorHAnsi" w:cstheme="majorBidi"/>
      <w:i/>
      <w:iCs/>
      <w:color w:val="404040" w:themeColor="text1" w:themeTint="BF"/>
      <w:sz w:val="20"/>
      <w:szCs w:val="20"/>
    </w:rPr>
  </w:style>
  <w:style w:type="paragraph" w:styleId="Signatur">
    <w:name w:val="Signature"/>
    <w:basedOn w:val="Normal"/>
    <w:link w:val="SignaturChar"/>
    <w:uiPriority w:val="99"/>
    <w:semiHidden/>
    <w:unhideWhenUsed/>
    <w:rsid w:val="006A042D"/>
    <w:pPr>
      <w:spacing w:after="0" w:line="240" w:lineRule="auto"/>
      <w:ind w:left="4252"/>
    </w:pPr>
  </w:style>
  <w:style w:type="character" w:customStyle="1" w:styleId="SignaturChar">
    <w:name w:val="Signatur Char"/>
    <w:basedOn w:val="Standardstycketeckensnitt"/>
    <w:link w:val="Signatur"/>
    <w:uiPriority w:val="99"/>
    <w:semiHidden/>
    <w:rsid w:val="006A042D"/>
  </w:style>
  <w:style w:type="paragraph" w:styleId="Slutkommentar">
    <w:name w:val="endnote text"/>
    <w:basedOn w:val="Normal"/>
    <w:link w:val="SlutkommentarChar"/>
    <w:uiPriority w:val="99"/>
    <w:semiHidden/>
    <w:unhideWhenUsed/>
    <w:rsid w:val="006A042D"/>
    <w:pPr>
      <w:spacing w:after="0" w:line="240" w:lineRule="auto"/>
    </w:pPr>
    <w:rPr>
      <w:sz w:val="20"/>
      <w:szCs w:val="20"/>
    </w:rPr>
  </w:style>
  <w:style w:type="character" w:customStyle="1" w:styleId="SlutkommentarChar">
    <w:name w:val="Slutkommentar Char"/>
    <w:basedOn w:val="Standardstycketeckensnitt"/>
    <w:link w:val="Slutkommentar"/>
    <w:uiPriority w:val="99"/>
    <w:semiHidden/>
    <w:rsid w:val="006A042D"/>
    <w:rPr>
      <w:sz w:val="20"/>
      <w:szCs w:val="20"/>
    </w:rPr>
  </w:style>
  <w:style w:type="paragraph" w:styleId="Starktcitat">
    <w:name w:val="Intense Quote"/>
    <w:basedOn w:val="Normal"/>
    <w:next w:val="Normal"/>
    <w:link w:val="StarktcitatChar"/>
    <w:uiPriority w:val="30"/>
    <w:qFormat/>
    <w:rsid w:val="006A042D"/>
    <w:pPr>
      <w:pBdr>
        <w:bottom w:val="single" w:sz="4" w:space="4" w:color="1A3050" w:themeColor="accent1"/>
      </w:pBdr>
      <w:spacing w:before="200"/>
      <w:ind w:left="936" w:right="936"/>
    </w:pPr>
    <w:rPr>
      <w:b/>
      <w:bCs/>
      <w:i/>
      <w:iCs/>
      <w:color w:val="1A3050" w:themeColor="accent1"/>
    </w:rPr>
  </w:style>
  <w:style w:type="character" w:customStyle="1" w:styleId="StarktcitatChar">
    <w:name w:val="Starkt citat Char"/>
    <w:basedOn w:val="Standardstycketeckensnitt"/>
    <w:link w:val="Starktcitat"/>
    <w:uiPriority w:val="30"/>
    <w:rsid w:val="006A042D"/>
    <w:rPr>
      <w:b/>
      <w:bCs/>
      <w:i/>
      <w:iCs/>
      <w:color w:val="1A3050" w:themeColor="accent1"/>
    </w:rPr>
  </w:style>
  <w:style w:type="paragraph" w:styleId="Underrubrik">
    <w:name w:val="Subtitle"/>
    <w:basedOn w:val="Normal"/>
    <w:next w:val="Normal"/>
    <w:link w:val="UnderrubrikChar"/>
    <w:uiPriority w:val="11"/>
    <w:semiHidden/>
    <w:qFormat/>
    <w:rsid w:val="006A042D"/>
    <w:pPr>
      <w:numPr>
        <w:ilvl w:val="1"/>
      </w:numPr>
    </w:pPr>
    <w:rPr>
      <w:rFonts w:asciiTheme="majorHAnsi" w:eastAsiaTheme="majorEastAsia" w:hAnsiTheme="majorHAnsi" w:cstheme="majorBidi"/>
      <w:i/>
      <w:iCs/>
      <w:color w:val="1A3050" w:themeColor="accent1"/>
      <w:spacing w:val="15"/>
      <w:sz w:val="24"/>
      <w:szCs w:val="24"/>
    </w:rPr>
  </w:style>
  <w:style w:type="character" w:customStyle="1" w:styleId="UnderrubrikChar">
    <w:name w:val="Underrubrik Char"/>
    <w:basedOn w:val="Standardstycketeckensnitt"/>
    <w:link w:val="Underrubrik"/>
    <w:uiPriority w:val="11"/>
    <w:semiHidden/>
    <w:rsid w:val="006A042D"/>
    <w:rPr>
      <w:rFonts w:asciiTheme="majorHAnsi" w:eastAsiaTheme="majorEastAsia" w:hAnsiTheme="majorHAnsi" w:cstheme="majorBidi"/>
      <w:i/>
      <w:iCs/>
      <w:color w:val="1A3050" w:themeColor="accent1"/>
      <w:spacing w:val="15"/>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unhideWhenUsed="0" w:qFormat="1"/>
    <w:lsdException w:name="heading 6" w:uiPriority="9" w:unhideWhenUsed="0" w:qFormat="1"/>
    <w:lsdException w:name="heading 7" w:uiPriority="9" w:unhideWhenUsed="0" w:qFormat="1"/>
    <w:lsdException w:name="heading 8" w:uiPriority="9" w:unhideWhenUsed="0" w:qFormat="1"/>
    <w:lsdException w:name="heading 9" w:uiPriority="9" w:unhideWhenUsed="0" w:qFormat="1"/>
    <w:lsdException w:name="toc 1" w:uiPriority="39"/>
    <w:lsdException w:name="toc 2" w:semiHidden="0" w:uiPriority="39" w:unhideWhenUsed="0"/>
    <w:lsdException w:name="toc 3" w:semiHidden="0" w:uiPriority="39" w:unhideWhenUsed="0"/>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semiHidden="0" w:uiPriority="6" w:unhideWhenUsed="0"/>
    <w:lsdException w:name="List Number" w:semiHidden="0" w:uiPriority="6" w:unhideWhenUsed="0"/>
    <w:lsdException w:name="List Bullet 2" w:semiHidden="0" w:uiPriority="6" w:unhideWhenUsed="0"/>
    <w:lsdException w:name="List Bullet 3" w:semiHidden="0" w:uiPriority="6" w:unhideWhenUsed="0"/>
    <w:lsdException w:name="List Number 2" w:semiHidden="0" w:uiPriority="6" w:unhideWhenUsed="0"/>
    <w:lsdException w:name="List Number 3" w:semiHidden="0" w:uiPriority="6" w:unhideWhenUsed="0"/>
    <w:lsdException w:name="Title" w:semiHidden="0" w:uiPriority="1" w:unhideWhenUsed="0" w:qFormat="1"/>
    <w:lsdException w:name="Default Paragraph Font" w:uiPriority="1"/>
    <w:lsdException w:name="Body Text" w:semiHidden="0" w:uiPriority="0" w:unhideWhenUsed="0" w:qFormat="1"/>
    <w:lsdException w:name="Body Text Indent" w:semiHidden="0" w:uiPriority="0" w:unhideWhenUsed="0" w:qFormat="1"/>
    <w:lsdException w:name="Subtitle"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uiPriority="33" w:unhideWhenUsed="0" w:qFormat="1"/>
    <w:lsdException w:name="Bibliography" w:uiPriority="37"/>
    <w:lsdException w:name="TOC Heading" w:uiPriority="39" w:qFormat="1"/>
  </w:latentStyles>
  <w:style w:type="paragraph" w:default="1" w:styleId="Normal">
    <w:name w:val="Normal"/>
    <w:qFormat/>
    <w:rsid w:val="00F73A60"/>
  </w:style>
  <w:style w:type="paragraph" w:styleId="Rubrik1">
    <w:name w:val="heading 1"/>
    <w:basedOn w:val="Brdtext"/>
    <w:next w:val="Brdtext"/>
    <w:link w:val="Rubrik1Char"/>
    <w:uiPriority w:val="1"/>
    <w:qFormat/>
    <w:rsid w:val="00CA7FF5"/>
    <w:pPr>
      <w:keepNext/>
      <w:keepLines/>
      <w:numPr>
        <w:numId w:val="2"/>
      </w:numPr>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6A042D"/>
    <w:pPr>
      <w:keepNext/>
      <w:keepLines/>
      <w:spacing w:before="200" w:after="0"/>
      <w:outlineLvl w:val="5"/>
    </w:pPr>
    <w:rPr>
      <w:rFonts w:asciiTheme="majorHAnsi" w:eastAsiaTheme="majorEastAsia" w:hAnsiTheme="majorHAnsi" w:cstheme="majorBidi"/>
      <w:i/>
      <w:iCs/>
      <w:color w:val="0D1727" w:themeColor="accent1" w:themeShade="7F"/>
    </w:rPr>
  </w:style>
  <w:style w:type="paragraph" w:styleId="Rubrik7">
    <w:name w:val="heading 7"/>
    <w:basedOn w:val="Normal"/>
    <w:next w:val="Normal"/>
    <w:link w:val="Rubrik7Char"/>
    <w:uiPriority w:val="9"/>
    <w:semiHidden/>
    <w:qFormat/>
    <w:rsid w:val="006A042D"/>
    <w:pPr>
      <w:keepNext/>
      <w:keepLines/>
      <w:spacing w:before="200" w:after="0"/>
      <w:outlineLvl w:val="6"/>
    </w:pPr>
    <w:rPr>
      <w:rFonts w:asciiTheme="majorHAnsi" w:eastAsiaTheme="majorEastAsia" w:hAnsiTheme="majorHAnsi" w:cstheme="majorBidi"/>
      <w:i/>
      <w:iCs/>
      <w:color w:val="404040" w:themeColor="text1" w:themeTint="BF"/>
    </w:rPr>
  </w:style>
  <w:style w:type="paragraph" w:styleId="Rubrik8">
    <w:name w:val="heading 8"/>
    <w:basedOn w:val="Normal"/>
    <w:next w:val="Normal"/>
    <w:link w:val="Rubrik8Char"/>
    <w:uiPriority w:val="9"/>
    <w:semiHidden/>
    <w:qFormat/>
    <w:rsid w:val="006A042D"/>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Rubrik9">
    <w:name w:val="heading 9"/>
    <w:basedOn w:val="Normal"/>
    <w:next w:val="Normal"/>
    <w:link w:val="Rubrik9Char"/>
    <w:uiPriority w:val="9"/>
    <w:semiHidden/>
    <w:qFormat/>
    <w:rsid w:val="006A042D"/>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CC41BA"/>
    <w:pPr>
      <w:tabs>
        <w:tab w:val="left" w:pos="1701"/>
        <w:tab w:val="left" w:pos="3600"/>
        <w:tab w:val="left" w:pos="5387"/>
      </w:tabs>
      <w:ind w:left="284"/>
    </w:pPr>
  </w:style>
  <w:style w:type="character" w:customStyle="1" w:styleId="BrdtextmedindragChar">
    <w:name w:val="Brödtext med indrag Char"/>
    <w:basedOn w:val="Standardstycketeckensnitt"/>
    <w:link w:val="Brdtextmedindrag"/>
    <w:rsid w:val="00605C66"/>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rPr>
      <w:noProof/>
    </w:r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rPr>
      <w:noProof/>
    </w:rPr>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022DA"/>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uiPriority w:val="99"/>
    <w:unhideWhenUsed/>
    <w:rsid w:val="000C61D1"/>
    <w:rPr>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rPr>
      <w:noProof/>
    </w:r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rPr>
      <w:noProof/>
    </w:r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6A042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6A042D"/>
    <w:pPr>
      <w:spacing w:after="0" w:line="240" w:lineRule="auto"/>
    </w:pPr>
  </w:style>
  <w:style w:type="character" w:customStyle="1" w:styleId="AnteckningsrubrikChar">
    <w:name w:val="Anteckningsrubrik Char"/>
    <w:basedOn w:val="Standardstycketeckensnitt"/>
    <w:link w:val="Anteckningsrubrik"/>
    <w:uiPriority w:val="99"/>
    <w:semiHidden/>
    <w:rsid w:val="006A042D"/>
  </w:style>
  <w:style w:type="paragraph" w:styleId="Avslutandetext">
    <w:name w:val="Closing"/>
    <w:basedOn w:val="Normal"/>
    <w:link w:val="AvslutandetextChar"/>
    <w:uiPriority w:val="99"/>
    <w:semiHidden/>
    <w:unhideWhenUsed/>
    <w:rsid w:val="006A042D"/>
    <w:pPr>
      <w:spacing w:after="0" w:line="240" w:lineRule="auto"/>
      <w:ind w:left="4252"/>
    </w:pPr>
  </w:style>
  <w:style w:type="character" w:customStyle="1" w:styleId="AvslutandetextChar">
    <w:name w:val="Avslutande text Char"/>
    <w:basedOn w:val="Standardstycketeckensnitt"/>
    <w:link w:val="Avslutandetext"/>
    <w:uiPriority w:val="99"/>
    <w:semiHidden/>
    <w:rsid w:val="006A042D"/>
  </w:style>
  <w:style w:type="paragraph" w:styleId="Avsndaradress-brev">
    <w:name w:val="envelope return"/>
    <w:basedOn w:val="Normal"/>
    <w:uiPriority w:val="99"/>
    <w:semiHidden/>
    <w:unhideWhenUsed/>
    <w:rsid w:val="006A042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6A042D"/>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6A042D"/>
    <w:rPr>
      <w:rFonts w:ascii="Tahoma" w:hAnsi="Tahoma" w:cs="Tahoma"/>
      <w:sz w:val="16"/>
      <w:szCs w:val="16"/>
    </w:rPr>
  </w:style>
  <w:style w:type="paragraph" w:styleId="Brdtext2">
    <w:name w:val="Body Text 2"/>
    <w:basedOn w:val="Normal"/>
    <w:link w:val="Brdtext2Char"/>
    <w:uiPriority w:val="99"/>
    <w:semiHidden/>
    <w:unhideWhenUsed/>
    <w:rsid w:val="006A042D"/>
    <w:pPr>
      <w:spacing w:after="120" w:line="480" w:lineRule="auto"/>
    </w:pPr>
  </w:style>
  <w:style w:type="character" w:customStyle="1" w:styleId="Brdtext2Char">
    <w:name w:val="Brödtext 2 Char"/>
    <w:basedOn w:val="Standardstycketeckensnitt"/>
    <w:link w:val="Brdtext2"/>
    <w:uiPriority w:val="99"/>
    <w:semiHidden/>
    <w:rsid w:val="006A042D"/>
  </w:style>
  <w:style w:type="paragraph" w:styleId="Brdtext3">
    <w:name w:val="Body Text 3"/>
    <w:basedOn w:val="Normal"/>
    <w:link w:val="Brdtext3Char"/>
    <w:uiPriority w:val="99"/>
    <w:semiHidden/>
    <w:unhideWhenUsed/>
    <w:rsid w:val="006A042D"/>
    <w:pPr>
      <w:spacing w:after="120"/>
    </w:pPr>
    <w:rPr>
      <w:sz w:val="16"/>
      <w:szCs w:val="16"/>
    </w:rPr>
  </w:style>
  <w:style w:type="character" w:customStyle="1" w:styleId="Brdtext3Char">
    <w:name w:val="Brödtext 3 Char"/>
    <w:basedOn w:val="Standardstycketeckensnitt"/>
    <w:link w:val="Brdtext3"/>
    <w:uiPriority w:val="99"/>
    <w:semiHidden/>
    <w:rsid w:val="006A042D"/>
    <w:rPr>
      <w:sz w:val="16"/>
      <w:szCs w:val="16"/>
    </w:rPr>
  </w:style>
  <w:style w:type="paragraph" w:styleId="Brdtextmedfrstaindrag">
    <w:name w:val="Body Text First Indent"/>
    <w:basedOn w:val="Brdtext"/>
    <w:link w:val="BrdtextmedfrstaindragChar"/>
    <w:uiPriority w:val="99"/>
    <w:semiHidden/>
    <w:unhideWhenUsed/>
    <w:rsid w:val="006A042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6A042D"/>
  </w:style>
  <w:style w:type="paragraph" w:styleId="Brdtextmedfrstaindrag2">
    <w:name w:val="Body Text First Indent 2"/>
    <w:basedOn w:val="Brdtextmedindrag"/>
    <w:link w:val="Brdtextmedfrstaindrag2Char"/>
    <w:uiPriority w:val="99"/>
    <w:semiHidden/>
    <w:unhideWhenUsed/>
    <w:rsid w:val="006A042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6A042D"/>
  </w:style>
  <w:style w:type="paragraph" w:styleId="Brdtextmedindrag2">
    <w:name w:val="Body Text Indent 2"/>
    <w:basedOn w:val="Normal"/>
    <w:link w:val="Brdtextmedindrag2Char"/>
    <w:uiPriority w:val="99"/>
    <w:semiHidden/>
    <w:unhideWhenUsed/>
    <w:rsid w:val="006A042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6A042D"/>
  </w:style>
  <w:style w:type="paragraph" w:styleId="Brdtextmedindrag3">
    <w:name w:val="Body Text Indent 3"/>
    <w:basedOn w:val="Normal"/>
    <w:link w:val="Brdtextmedindrag3Char"/>
    <w:uiPriority w:val="99"/>
    <w:semiHidden/>
    <w:unhideWhenUsed/>
    <w:rsid w:val="006A042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6A042D"/>
    <w:rPr>
      <w:sz w:val="16"/>
      <w:szCs w:val="16"/>
    </w:rPr>
  </w:style>
  <w:style w:type="paragraph" w:styleId="Citat">
    <w:name w:val="Quote"/>
    <w:basedOn w:val="Normal"/>
    <w:next w:val="Normal"/>
    <w:link w:val="CitatChar"/>
    <w:uiPriority w:val="29"/>
    <w:qFormat/>
    <w:rsid w:val="006A042D"/>
    <w:rPr>
      <w:i/>
      <w:iCs/>
      <w:color w:val="000000" w:themeColor="text1"/>
    </w:rPr>
  </w:style>
  <w:style w:type="character" w:customStyle="1" w:styleId="CitatChar">
    <w:name w:val="Citat Char"/>
    <w:basedOn w:val="Standardstycketeckensnitt"/>
    <w:link w:val="Citat"/>
    <w:uiPriority w:val="29"/>
    <w:rsid w:val="006A042D"/>
    <w:rPr>
      <w:i/>
      <w:iCs/>
      <w:color w:val="000000" w:themeColor="text1"/>
    </w:rPr>
  </w:style>
  <w:style w:type="paragraph" w:styleId="Citatfrteckning">
    <w:name w:val="table of authorities"/>
    <w:basedOn w:val="Normal"/>
    <w:next w:val="Normal"/>
    <w:uiPriority w:val="99"/>
    <w:semiHidden/>
    <w:unhideWhenUsed/>
    <w:rsid w:val="006A042D"/>
    <w:pPr>
      <w:spacing w:after="0"/>
      <w:ind w:left="250" w:hanging="250"/>
    </w:pPr>
  </w:style>
  <w:style w:type="paragraph" w:styleId="Citatfrteckningsrubrik">
    <w:name w:val="toa heading"/>
    <w:basedOn w:val="Normal"/>
    <w:next w:val="Normal"/>
    <w:uiPriority w:val="99"/>
    <w:semiHidden/>
    <w:unhideWhenUsed/>
    <w:rsid w:val="006A042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6A042D"/>
  </w:style>
  <w:style w:type="character" w:customStyle="1" w:styleId="DatumChar">
    <w:name w:val="Datum Char"/>
    <w:basedOn w:val="Standardstycketeckensnitt"/>
    <w:link w:val="Datum"/>
    <w:uiPriority w:val="99"/>
    <w:semiHidden/>
    <w:rsid w:val="006A042D"/>
  </w:style>
  <w:style w:type="paragraph" w:styleId="Dokumentversikt">
    <w:name w:val="Document Map"/>
    <w:basedOn w:val="Normal"/>
    <w:link w:val="DokumentversiktChar"/>
    <w:uiPriority w:val="99"/>
    <w:semiHidden/>
    <w:unhideWhenUsed/>
    <w:rsid w:val="006A042D"/>
    <w:pPr>
      <w:spacing w:after="0" w:line="240" w:lineRule="auto"/>
    </w:pPr>
    <w:rPr>
      <w:rFonts w:ascii="Tahoma" w:hAnsi="Tahoma" w:cs="Tahoma"/>
      <w:sz w:val="16"/>
      <w:szCs w:val="16"/>
    </w:rPr>
  </w:style>
  <w:style w:type="character" w:customStyle="1" w:styleId="DokumentversiktChar">
    <w:name w:val="Dokumentöversikt Char"/>
    <w:basedOn w:val="Standardstycketeckensnitt"/>
    <w:link w:val="Dokumentversikt"/>
    <w:uiPriority w:val="99"/>
    <w:semiHidden/>
    <w:rsid w:val="006A042D"/>
    <w:rPr>
      <w:rFonts w:ascii="Tahoma" w:hAnsi="Tahoma" w:cs="Tahoma"/>
      <w:sz w:val="16"/>
      <w:szCs w:val="16"/>
    </w:rPr>
  </w:style>
  <w:style w:type="paragraph" w:styleId="E-postsignatur">
    <w:name w:val="E-mail Signature"/>
    <w:basedOn w:val="Normal"/>
    <w:link w:val="E-postsignaturChar"/>
    <w:uiPriority w:val="99"/>
    <w:semiHidden/>
    <w:unhideWhenUsed/>
    <w:rsid w:val="006A042D"/>
    <w:pPr>
      <w:spacing w:after="0" w:line="240" w:lineRule="auto"/>
    </w:pPr>
  </w:style>
  <w:style w:type="character" w:customStyle="1" w:styleId="E-postsignaturChar">
    <w:name w:val="E-postsignatur Char"/>
    <w:basedOn w:val="Standardstycketeckensnitt"/>
    <w:link w:val="E-postsignatur"/>
    <w:uiPriority w:val="99"/>
    <w:semiHidden/>
    <w:rsid w:val="006A042D"/>
  </w:style>
  <w:style w:type="paragraph" w:styleId="Figurfrteckning">
    <w:name w:val="table of figures"/>
    <w:basedOn w:val="Normal"/>
    <w:next w:val="Normal"/>
    <w:uiPriority w:val="99"/>
    <w:semiHidden/>
    <w:unhideWhenUsed/>
    <w:rsid w:val="006A042D"/>
    <w:pPr>
      <w:spacing w:after="0"/>
    </w:pPr>
  </w:style>
  <w:style w:type="paragraph" w:styleId="HTML-adress">
    <w:name w:val="HTML Address"/>
    <w:basedOn w:val="Normal"/>
    <w:link w:val="HTML-adressChar"/>
    <w:uiPriority w:val="99"/>
    <w:semiHidden/>
    <w:unhideWhenUsed/>
    <w:rsid w:val="006A042D"/>
    <w:pPr>
      <w:spacing w:after="0" w:line="240" w:lineRule="auto"/>
    </w:pPr>
    <w:rPr>
      <w:i/>
      <w:iCs/>
    </w:rPr>
  </w:style>
  <w:style w:type="character" w:customStyle="1" w:styleId="HTML-adressChar">
    <w:name w:val="HTML - adress Char"/>
    <w:basedOn w:val="Standardstycketeckensnitt"/>
    <w:link w:val="HTML-adress"/>
    <w:uiPriority w:val="99"/>
    <w:semiHidden/>
    <w:rsid w:val="006A042D"/>
    <w:rPr>
      <w:i/>
      <w:iCs/>
    </w:rPr>
  </w:style>
  <w:style w:type="paragraph" w:styleId="HTML-frformaterad">
    <w:name w:val="HTML Preformatted"/>
    <w:basedOn w:val="Normal"/>
    <w:link w:val="HTML-frformateradChar"/>
    <w:uiPriority w:val="99"/>
    <w:semiHidden/>
    <w:unhideWhenUsed/>
    <w:rsid w:val="006A042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6A042D"/>
    <w:rPr>
      <w:rFonts w:ascii="Consolas" w:hAnsi="Consolas"/>
      <w:sz w:val="20"/>
      <w:szCs w:val="20"/>
    </w:rPr>
  </w:style>
  <w:style w:type="paragraph" w:styleId="Index1">
    <w:name w:val="index 1"/>
    <w:basedOn w:val="Normal"/>
    <w:next w:val="Normal"/>
    <w:autoRedefine/>
    <w:uiPriority w:val="99"/>
    <w:semiHidden/>
    <w:unhideWhenUsed/>
    <w:rsid w:val="006A042D"/>
    <w:pPr>
      <w:spacing w:after="0" w:line="240" w:lineRule="auto"/>
      <w:ind w:left="250" w:hanging="250"/>
    </w:pPr>
  </w:style>
  <w:style w:type="paragraph" w:styleId="Index2">
    <w:name w:val="index 2"/>
    <w:basedOn w:val="Normal"/>
    <w:next w:val="Normal"/>
    <w:autoRedefine/>
    <w:uiPriority w:val="99"/>
    <w:semiHidden/>
    <w:unhideWhenUsed/>
    <w:rsid w:val="006A042D"/>
    <w:pPr>
      <w:spacing w:after="0" w:line="240" w:lineRule="auto"/>
      <w:ind w:left="500" w:hanging="250"/>
    </w:pPr>
  </w:style>
  <w:style w:type="paragraph" w:styleId="Index3">
    <w:name w:val="index 3"/>
    <w:basedOn w:val="Normal"/>
    <w:next w:val="Normal"/>
    <w:autoRedefine/>
    <w:uiPriority w:val="99"/>
    <w:semiHidden/>
    <w:unhideWhenUsed/>
    <w:rsid w:val="006A042D"/>
    <w:pPr>
      <w:spacing w:after="0" w:line="240" w:lineRule="auto"/>
      <w:ind w:left="750" w:hanging="250"/>
    </w:pPr>
  </w:style>
  <w:style w:type="paragraph" w:styleId="Index4">
    <w:name w:val="index 4"/>
    <w:basedOn w:val="Normal"/>
    <w:next w:val="Normal"/>
    <w:autoRedefine/>
    <w:uiPriority w:val="99"/>
    <w:semiHidden/>
    <w:unhideWhenUsed/>
    <w:rsid w:val="006A042D"/>
    <w:pPr>
      <w:spacing w:after="0" w:line="240" w:lineRule="auto"/>
      <w:ind w:left="1000" w:hanging="250"/>
    </w:pPr>
  </w:style>
  <w:style w:type="paragraph" w:styleId="Index5">
    <w:name w:val="index 5"/>
    <w:basedOn w:val="Normal"/>
    <w:next w:val="Normal"/>
    <w:autoRedefine/>
    <w:uiPriority w:val="99"/>
    <w:semiHidden/>
    <w:unhideWhenUsed/>
    <w:rsid w:val="006A042D"/>
    <w:pPr>
      <w:spacing w:after="0" w:line="240" w:lineRule="auto"/>
      <w:ind w:left="1250" w:hanging="250"/>
    </w:pPr>
  </w:style>
  <w:style w:type="paragraph" w:styleId="Index6">
    <w:name w:val="index 6"/>
    <w:basedOn w:val="Normal"/>
    <w:next w:val="Normal"/>
    <w:autoRedefine/>
    <w:uiPriority w:val="99"/>
    <w:semiHidden/>
    <w:unhideWhenUsed/>
    <w:rsid w:val="006A042D"/>
    <w:pPr>
      <w:spacing w:after="0" w:line="240" w:lineRule="auto"/>
      <w:ind w:left="1500" w:hanging="250"/>
    </w:pPr>
  </w:style>
  <w:style w:type="paragraph" w:styleId="Index7">
    <w:name w:val="index 7"/>
    <w:basedOn w:val="Normal"/>
    <w:next w:val="Normal"/>
    <w:autoRedefine/>
    <w:uiPriority w:val="99"/>
    <w:semiHidden/>
    <w:unhideWhenUsed/>
    <w:rsid w:val="006A042D"/>
    <w:pPr>
      <w:spacing w:after="0" w:line="240" w:lineRule="auto"/>
      <w:ind w:left="1750" w:hanging="250"/>
    </w:pPr>
  </w:style>
  <w:style w:type="paragraph" w:styleId="Index8">
    <w:name w:val="index 8"/>
    <w:basedOn w:val="Normal"/>
    <w:next w:val="Normal"/>
    <w:autoRedefine/>
    <w:uiPriority w:val="99"/>
    <w:semiHidden/>
    <w:unhideWhenUsed/>
    <w:rsid w:val="006A042D"/>
    <w:pPr>
      <w:spacing w:after="0" w:line="240" w:lineRule="auto"/>
      <w:ind w:left="2000" w:hanging="250"/>
    </w:pPr>
  </w:style>
  <w:style w:type="paragraph" w:styleId="Index9">
    <w:name w:val="index 9"/>
    <w:basedOn w:val="Normal"/>
    <w:next w:val="Normal"/>
    <w:autoRedefine/>
    <w:uiPriority w:val="99"/>
    <w:semiHidden/>
    <w:unhideWhenUsed/>
    <w:rsid w:val="006A042D"/>
    <w:pPr>
      <w:spacing w:after="0" w:line="240" w:lineRule="auto"/>
      <w:ind w:left="2250" w:hanging="250"/>
    </w:pPr>
  </w:style>
  <w:style w:type="paragraph" w:styleId="Indexrubrik">
    <w:name w:val="index heading"/>
    <w:basedOn w:val="Normal"/>
    <w:next w:val="Index1"/>
    <w:uiPriority w:val="99"/>
    <w:semiHidden/>
    <w:unhideWhenUsed/>
    <w:rsid w:val="006A042D"/>
    <w:rPr>
      <w:rFonts w:asciiTheme="majorHAnsi" w:eastAsiaTheme="majorEastAsia" w:hAnsiTheme="majorHAnsi" w:cstheme="majorBidi"/>
      <w:b/>
      <w:bCs/>
    </w:rPr>
  </w:style>
  <w:style w:type="paragraph" w:styleId="Indragetstycke">
    <w:name w:val="Block Text"/>
    <w:basedOn w:val="Normal"/>
    <w:uiPriority w:val="99"/>
    <w:semiHidden/>
    <w:unhideWhenUsed/>
    <w:rsid w:val="006A042D"/>
    <w:pPr>
      <w:pBdr>
        <w:top w:val="single" w:sz="2" w:space="10" w:color="1A3050" w:themeColor="accent1" w:frame="1"/>
        <w:left w:val="single" w:sz="2" w:space="10" w:color="1A3050" w:themeColor="accent1" w:frame="1"/>
        <w:bottom w:val="single" w:sz="2" w:space="10" w:color="1A3050" w:themeColor="accent1" w:frame="1"/>
        <w:right w:val="single" w:sz="2" w:space="10" w:color="1A3050" w:themeColor="accent1" w:frame="1"/>
      </w:pBdr>
      <w:ind w:left="1152" w:right="1152"/>
    </w:pPr>
    <w:rPr>
      <w:rFonts w:eastAsiaTheme="minorEastAsia"/>
      <w:i/>
      <w:iCs/>
      <w:color w:val="1A3050" w:themeColor="accent1"/>
    </w:rPr>
  </w:style>
  <w:style w:type="paragraph" w:styleId="Ingetavstnd">
    <w:name w:val="No Spacing"/>
    <w:uiPriority w:val="1"/>
    <w:semiHidden/>
    <w:qFormat/>
    <w:rsid w:val="006A042D"/>
    <w:pPr>
      <w:spacing w:after="0" w:line="240" w:lineRule="auto"/>
    </w:pPr>
  </w:style>
  <w:style w:type="paragraph" w:styleId="Inledning">
    <w:name w:val="Salutation"/>
    <w:basedOn w:val="Normal"/>
    <w:next w:val="Normal"/>
    <w:link w:val="InledningChar"/>
    <w:uiPriority w:val="99"/>
    <w:semiHidden/>
    <w:unhideWhenUsed/>
    <w:rsid w:val="006A042D"/>
  </w:style>
  <w:style w:type="character" w:customStyle="1" w:styleId="InledningChar">
    <w:name w:val="Inledning Char"/>
    <w:basedOn w:val="Standardstycketeckensnitt"/>
    <w:link w:val="Inledning"/>
    <w:uiPriority w:val="99"/>
    <w:semiHidden/>
    <w:rsid w:val="006A042D"/>
  </w:style>
  <w:style w:type="paragraph" w:styleId="Innehll4">
    <w:name w:val="toc 4"/>
    <w:basedOn w:val="Normal"/>
    <w:next w:val="Normal"/>
    <w:autoRedefine/>
    <w:uiPriority w:val="39"/>
    <w:semiHidden/>
    <w:unhideWhenUsed/>
    <w:rsid w:val="006A042D"/>
    <w:pPr>
      <w:spacing w:after="100"/>
      <w:ind w:left="750"/>
    </w:pPr>
  </w:style>
  <w:style w:type="paragraph" w:styleId="Innehll5">
    <w:name w:val="toc 5"/>
    <w:basedOn w:val="Normal"/>
    <w:next w:val="Normal"/>
    <w:autoRedefine/>
    <w:uiPriority w:val="39"/>
    <w:semiHidden/>
    <w:unhideWhenUsed/>
    <w:rsid w:val="006A042D"/>
    <w:pPr>
      <w:spacing w:after="100"/>
      <w:ind w:left="1000"/>
    </w:pPr>
  </w:style>
  <w:style w:type="paragraph" w:styleId="Innehll6">
    <w:name w:val="toc 6"/>
    <w:basedOn w:val="Normal"/>
    <w:next w:val="Normal"/>
    <w:autoRedefine/>
    <w:uiPriority w:val="39"/>
    <w:semiHidden/>
    <w:unhideWhenUsed/>
    <w:rsid w:val="006A042D"/>
    <w:pPr>
      <w:spacing w:after="100"/>
      <w:ind w:left="1250"/>
    </w:pPr>
  </w:style>
  <w:style w:type="paragraph" w:styleId="Innehll7">
    <w:name w:val="toc 7"/>
    <w:basedOn w:val="Normal"/>
    <w:next w:val="Normal"/>
    <w:autoRedefine/>
    <w:uiPriority w:val="39"/>
    <w:semiHidden/>
    <w:unhideWhenUsed/>
    <w:rsid w:val="006A042D"/>
    <w:pPr>
      <w:spacing w:after="100"/>
      <w:ind w:left="1500"/>
    </w:pPr>
  </w:style>
  <w:style w:type="paragraph" w:styleId="Innehll8">
    <w:name w:val="toc 8"/>
    <w:basedOn w:val="Normal"/>
    <w:next w:val="Normal"/>
    <w:autoRedefine/>
    <w:uiPriority w:val="39"/>
    <w:semiHidden/>
    <w:unhideWhenUsed/>
    <w:rsid w:val="006A042D"/>
    <w:pPr>
      <w:spacing w:after="100"/>
      <w:ind w:left="1750"/>
    </w:pPr>
  </w:style>
  <w:style w:type="paragraph" w:styleId="Innehll9">
    <w:name w:val="toc 9"/>
    <w:basedOn w:val="Normal"/>
    <w:next w:val="Normal"/>
    <w:autoRedefine/>
    <w:uiPriority w:val="39"/>
    <w:semiHidden/>
    <w:unhideWhenUsed/>
    <w:rsid w:val="006A042D"/>
    <w:pPr>
      <w:spacing w:after="100"/>
      <w:ind w:left="2000"/>
    </w:pPr>
  </w:style>
  <w:style w:type="paragraph" w:styleId="Kommentarer">
    <w:name w:val="annotation text"/>
    <w:basedOn w:val="Normal"/>
    <w:link w:val="KommentarerChar"/>
    <w:uiPriority w:val="99"/>
    <w:semiHidden/>
    <w:unhideWhenUsed/>
    <w:rsid w:val="006A042D"/>
    <w:pPr>
      <w:spacing w:line="240" w:lineRule="auto"/>
    </w:pPr>
    <w:rPr>
      <w:sz w:val="20"/>
      <w:szCs w:val="20"/>
    </w:rPr>
  </w:style>
  <w:style w:type="character" w:customStyle="1" w:styleId="KommentarerChar">
    <w:name w:val="Kommentarer Char"/>
    <w:basedOn w:val="Standardstycketeckensnitt"/>
    <w:link w:val="Kommentarer"/>
    <w:uiPriority w:val="99"/>
    <w:semiHidden/>
    <w:rsid w:val="006A042D"/>
    <w:rPr>
      <w:sz w:val="20"/>
      <w:szCs w:val="20"/>
    </w:rPr>
  </w:style>
  <w:style w:type="paragraph" w:styleId="Kommentarsmne">
    <w:name w:val="annotation subject"/>
    <w:basedOn w:val="Kommentarer"/>
    <w:next w:val="Kommentarer"/>
    <w:link w:val="KommentarsmneChar"/>
    <w:uiPriority w:val="99"/>
    <w:semiHidden/>
    <w:unhideWhenUsed/>
    <w:rsid w:val="006A042D"/>
    <w:rPr>
      <w:b/>
      <w:bCs/>
    </w:rPr>
  </w:style>
  <w:style w:type="character" w:customStyle="1" w:styleId="KommentarsmneChar">
    <w:name w:val="Kommentarsämne Char"/>
    <w:basedOn w:val="KommentarerChar"/>
    <w:link w:val="Kommentarsmne"/>
    <w:uiPriority w:val="99"/>
    <w:semiHidden/>
    <w:rsid w:val="006A042D"/>
    <w:rPr>
      <w:b/>
      <w:bCs/>
      <w:sz w:val="20"/>
      <w:szCs w:val="20"/>
    </w:rPr>
  </w:style>
  <w:style w:type="paragraph" w:styleId="Lista">
    <w:name w:val="List"/>
    <w:basedOn w:val="Normal"/>
    <w:uiPriority w:val="99"/>
    <w:semiHidden/>
    <w:unhideWhenUsed/>
    <w:rsid w:val="006A042D"/>
    <w:pPr>
      <w:ind w:left="283" w:hanging="283"/>
      <w:contextualSpacing/>
    </w:pPr>
  </w:style>
  <w:style w:type="paragraph" w:styleId="Lista2">
    <w:name w:val="List 2"/>
    <w:basedOn w:val="Normal"/>
    <w:uiPriority w:val="99"/>
    <w:semiHidden/>
    <w:unhideWhenUsed/>
    <w:rsid w:val="006A042D"/>
    <w:pPr>
      <w:ind w:left="566" w:hanging="283"/>
      <w:contextualSpacing/>
    </w:pPr>
  </w:style>
  <w:style w:type="paragraph" w:styleId="Lista3">
    <w:name w:val="List 3"/>
    <w:basedOn w:val="Normal"/>
    <w:uiPriority w:val="99"/>
    <w:semiHidden/>
    <w:unhideWhenUsed/>
    <w:rsid w:val="006A042D"/>
    <w:pPr>
      <w:ind w:left="849" w:hanging="283"/>
      <w:contextualSpacing/>
    </w:pPr>
  </w:style>
  <w:style w:type="paragraph" w:styleId="Lista4">
    <w:name w:val="List 4"/>
    <w:basedOn w:val="Normal"/>
    <w:uiPriority w:val="99"/>
    <w:semiHidden/>
    <w:unhideWhenUsed/>
    <w:rsid w:val="006A042D"/>
    <w:pPr>
      <w:ind w:left="1132" w:hanging="283"/>
      <w:contextualSpacing/>
    </w:pPr>
  </w:style>
  <w:style w:type="paragraph" w:styleId="Lista5">
    <w:name w:val="List 5"/>
    <w:basedOn w:val="Normal"/>
    <w:uiPriority w:val="99"/>
    <w:semiHidden/>
    <w:unhideWhenUsed/>
    <w:rsid w:val="006A042D"/>
    <w:pPr>
      <w:ind w:left="1415" w:hanging="283"/>
      <w:contextualSpacing/>
    </w:pPr>
  </w:style>
  <w:style w:type="paragraph" w:styleId="Listafortstt">
    <w:name w:val="List Continue"/>
    <w:basedOn w:val="Normal"/>
    <w:uiPriority w:val="99"/>
    <w:semiHidden/>
    <w:unhideWhenUsed/>
    <w:rsid w:val="006A042D"/>
    <w:pPr>
      <w:spacing w:after="120"/>
      <w:ind w:left="283"/>
      <w:contextualSpacing/>
    </w:pPr>
  </w:style>
  <w:style w:type="paragraph" w:styleId="Listafortstt2">
    <w:name w:val="List Continue 2"/>
    <w:basedOn w:val="Normal"/>
    <w:uiPriority w:val="99"/>
    <w:semiHidden/>
    <w:unhideWhenUsed/>
    <w:rsid w:val="006A042D"/>
    <w:pPr>
      <w:spacing w:after="120"/>
      <w:ind w:left="566"/>
      <w:contextualSpacing/>
    </w:pPr>
  </w:style>
  <w:style w:type="paragraph" w:styleId="Listafortstt3">
    <w:name w:val="List Continue 3"/>
    <w:basedOn w:val="Normal"/>
    <w:uiPriority w:val="99"/>
    <w:semiHidden/>
    <w:unhideWhenUsed/>
    <w:rsid w:val="006A042D"/>
    <w:pPr>
      <w:spacing w:after="120"/>
      <w:ind w:left="849"/>
      <w:contextualSpacing/>
    </w:pPr>
  </w:style>
  <w:style w:type="paragraph" w:styleId="Listafortstt4">
    <w:name w:val="List Continue 4"/>
    <w:basedOn w:val="Normal"/>
    <w:uiPriority w:val="99"/>
    <w:semiHidden/>
    <w:unhideWhenUsed/>
    <w:rsid w:val="006A042D"/>
    <w:pPr>
      <w:spacing w:after="120"/>
      <w:ind w:left="1132"/>
      <w:contextualSpacing/>
    </w:pPr>
  </w:style>
  <w:style w:type="paragraph" w:styleId="Listafortstt5">
    <w:name w:val="List Continue 5"/>
    <w:basedOn w:val="Normal"/>
    <w:uiPriority w:val="99"/>
    <w:semiHidden/>
    <w:unhideWhenUsed/>
    <w:rsid w:val="006A042D"/>
    <w:pPr>
      <w:spacing w:after="120"/>
      <w:ind w:left="1415"/>
      <w:contextualSpacing/>
    </w:pPr>
  </w:style>
  <w:style w:type="paragraph" w:styleId="Liststycke">
    <w:name w:val="List Paragraph"/>
    <w:basedOn w:val="Normal"/>
    <w:uiPriority w:val="34"/>
    <w:qFormat/>
    <w:rsid w:val="006A042D"/>
    <w:pPr>
      <w:ind w:left="720"/>
      <w:contextualSpacing/>
    </w:pPr>
  </w:style>
  <w:style w:type="paragraph" w:styleId="Litteraturfrteckning">
    <w:name w:val="Bibliography"/>
    <w:basedOn w:val="Normal"/>
    <w:next w:val="Normal"/>
    <w:uiPriority w:val="37"/>
    <w:semiHidden/>
    <w:unhideWhenUsed/>
    <w:rsid w:val="006A042D"/>
  </w:style>
  <w:style w:type="paragraph" w:styleId="Makrotext">
    <w:name w:val="macro"/>
    <w:link w:val="MakrotextChar"/>
    <w:uiPriority w:val="99"/>
    <w:semiHidden/>
    <w:unhideWhenUsed/>
    <w:rsid w:val="006A042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6A042D"/>
    <w:rPr>
      <w:rFonts w:ascii="Consolas" w:hAnsi="Consolas"/>
      <w:sz w:val="20"/>
      <w:szCs w:val="20"/>
    </w:rPr>
  </w:style>
  <w:style w:type="paragraph" w:styleId="Meddelanderubrik">
    <w:name w:val="Message Header"/>
    <w:basedOn w:val="Normal"/>
    <w:link w:val="MeddelanderubrikChar"/>
    <w:uiPriority w:val="99"/>
    <w:semiHidden/>
    <w:unhideWhenUsed/>
    <w:rsid w:val="006A042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6A042D"/>
    <w:rPr>
      <w:rFonts w:asciiTheme="majorHAnsi" w:eastAsiaTheme="majorEastAsia" w:hAnsiTheme="majorHAnsi" w:cstheme="majorBidi"/>
      <w:sz w:val="24"/>
      <w:szCs w:val="24"/>
      <w:shd w:val="pct20" w:color="auto" w:fill="auto"/>
    </w:rPr>
  </w:style>
  <w:style w:type="paragraph" w:styleId="Normalwebb">
    <w:name w:val="Normal (Web)"/>
    <w:basedOn w:val="Normal"/>
    <w:uiPriority w:val="99"/>
    <w:semiHidden/>
    <w:unhideWhenUsed/>
    <w:rsid w:val="006A042D"/>
    <w:rPr>
      <w:rFonts w:ascii="Times New Roman" w:hAnsi="Times New Roman" w:cs="Times New Roman"/>
      <w:sz w:val="24"/>
      <w:szCs w:val="24"/>
    </w:rPr>
  </w:style>
  <w:style w:type="paragraph" w:styleId="Normaltindrag">
    <w:name w:val="Normal Indent"/>
    <w:basedOn w:val="Normal"/>
    <w:uiPriority w:val="99"/>
    <w:semiHidden/>
    <w:unhideWhenUsed/>
    <w:rsid w:val="006A042D"/>
    <w:pPr>
      <w:ind w:left="1304"/>
    </w:pPr>
  </w:style>
  <w:style w:type="paragraph" w:styleId="Numreradlista4">
    <w:name w:val="List Number 4"/>
    <w:basedOn w:val="Normal"/>
    <w:uiPriority w:val="99"/>
    <w:semiHidden/>
    <w:unhideWhenUsed/>
    <w:rsid w:val="006A042D"/>
    <w:pPr>
      <w:numPr>
        <w:numId w:val="40"/>
      </w:numPr>
      <w:contextualSpacing/>
    </w:pPr>
  </w:style>
  <w:style w:type="paragraph" w:styleId="Numreradlista5">
    <w:name w:val="List Number 5"/>
    <w:basedOn w:val="Normal"/>
    <w:uiPriority w:val="99"/>
    <w:semiHidden/>
    <w:unhideWhenUsed/>
    <w:rsid w:val="006A042D"/>
    <w:pPr>
      <w:numPr>
        <w:numId w:val="41"/>
      </w:numPr>
      <w:contextualSpacing/>
    </w:pPr>
  </w:style>
  <w:style w:type="paragraph" w:styleId="Oformateradtext">
    <w:name w:val="Plain Text"/>
    <w:basedOn w:val="Normal"/>
    <w:link w:val="OformateradtextChar"/>
    <w:uiPriority w:val="99"/>
    <w:semiHidden/>
    <w:unhideWhenUsed/>
    <w:rsid w:val="006A042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6A042D"/>
    <w:rPr>
      <w:rFonts w:ascii="Consolas" w:hAnsi="Consolas"/>
      <w:sz w:val="21"/>
      <w:szCs w:val="21"/>
    </w:rPr>
  </w:style>
  <w:style w:type="paragraph" w:styleId="Punktlista4">
    <w:name w:val="List Bullet 4"/>
    <w:basedOn w:val="Normal"/>
    <w:uiPriority w:val="99"/>
    <w:semiHidden/>
    <w:unhideWhenUsed/>
    <w:rsid w:val="006A042D"/>
    <w:pPr>
      <w:numPr>
        <w:numId w:val="42"/>
      </w:numPr>
      <w:contextualSpacing/>
    </w:pPr>
  </w:style>
  <w:style w:type="paragraph" w:styleId="Punktlista5">
    <w:name w:val="List Bullet 5"/>
    <w:basedOn w:val="Normal"/>
    <w:uiPriority w:val="99"/>
    <w:semiHidden/>
    <w:unhideWhenUsed/>
    <w:rsid w:val="006A042D"/>
    <w:pPr>
      <w:numPr>
        <w:numId w:val="43"/>
      </w:numPr>
      <w:contextualSpacing/>
    </w:pPr>
  </w:style>
  <w:style w:type="character" w:customStyle="1" w:styleId="Rubrik6Char">
    <w:name w:val="Rubrik 6 Char"/>
    <w:basedOn w:val="Standardstycketeckensnitt"/>
    <w:link w:val="Rubrik6"/>
    <w:uiPriority w:val="9"/>
    <w:semiHidden/>
    <w:rsid w:val="006A042D"/>
    <w:rPr>
      <w:rFonts w:asciiTheme="majorHAnsi" w:eastAsiaTheme="majorEastAsia" w:hAnsiTheme="majorHAnsi" w:cstheme="majorBidi"/>
      <w:i/>
      <w:iCs/>
      <w:color w:val="0D1727" w:themeColor="accent1" w:themeShade="7F"/>
    </w:rPr>
  </w:style>
  <w:style w:type="character" w:customStyle="1" w:styleId="Rubrik7Char">
    <w:name w:val="Rubrik 7 Char"/>
    <w:basedOn w:val="Standardstycketeckensnitt"/>
    <w:link w:val="Rubrik7"/>
    <w:uiPriority w:val="9"/>
    <w:semiHidden/>
    <w:rsid w:val="006A042D"/>
    <w:rPr>
      <w:rFonts w:asciiTheme="majorHAnsi" w:eastAsiaTheme="majorEastAsia" w:hAnsiTheme="majorHAnsi" w:cstheme="majorBidi"/>
      <w:i/>
      <w:iCs/>
      <w:color w:val="404040" w:themeColor="text1" w:themeTint="BF"/>
    </w:rPr>
  </w:style>
  <w:style w:type="character" w:customStyle="1" w:styleId="Rubrik8Char">
    <w:name w:val="Rubrik 8 Char"/>
    <w:basedOn w:val="Standardstycketeckensnitt"/>
    <w:link w:val="Rubrik8"/>
    <w:uiPriority w:val="9"/>
    <w:semiHidden/>
    <w:rsid w:val="006A042D"/>
    <w:rPr>
      <w:rFonts w:asciiTheme="majorHAnsi" w:eastAsiaTheme="majorEastAsia" w:hAnsiTheme="majorHAnsi" w:cstheme="majorBidi"/>
      <w:color w:val="404040" w:themeColor="text1" w:themeTint="BF"/>
      <w:sz w:val="20"/>
      <w:szCs w:val="20"/>
    </w:rPr>
  </w:style>
  <w:style w:type="character" w:customStyle="1" w:styleId="Rubrik9Char">
    <w:name w:val="Rubrik 9 Char"/>
    <w:basedOn w:val="Standardstycketeckensnitt"/>
    <w:link w:val="Rubrik9"/>
    <w:uiPriority w:val="9"/>
    <w:semiHidden/>
    <w:rsid w:val="006A042D"/>
    <w:rPr>
      <w:rFonts w:asciiTheme="majorHAnsi" w:eastAsiaTheme="majorEastAsia" w:hAnsiTheme="majorHAnsi" w:cstheme="majorBidi"/>
      <w:i/>
      <w:iCs/>
      <w:color w:val="404040" w:themeColor="text1" w:themeTint="BF"/>
      <w:sz w:val="20"/>
      <w:szCs w:val="20"/>
    </w:rPr>
  </w:style>
  <w:style w:type="paragraph" w:styleId="Signatur">
    <w:name w:val="Signature"/>
    <w:basedOn w:val="Normal"/>
    <w:link w:val="SignaturChar"/>
    <w:uiPriority w:val="99"/>
    <w:semiHidden/>
    <w:unhideWhenUsed/>
    <w:rsid w:val="006A042D"/>
    <w:pPr>
      <w:spacing w:after="0" w:line="240" w:lineRule="auto"/>
      <w:ind w:left="4252"/>
    </w:pPr>
  </w:style>
  <w:style w:type="character" w:customStyle="1" w:styleId="SignaturChar">
    <w:name w:val="Signatur Char"/>
    <w:basedOn w:val="Standardstycketeckensnitt"/>
    <w:link w:val="Signatur"/>
    <w:uiPriority w:val="99"/>
    <w:semiHidden/>
    <w:rsid w:val="006A042D"/>
  </w:style>
  <w:style w:type="paragraph" w:styleId="Slutkommentar">
    <w:name w:val="endnote text"/>
    <w:basedOn w:val="Normal"/>
    <w:link w:val="SlutkommentarChar"/>
    <w:uiPriority w:val="99"/>
    <w:semiHidden/>
    <w:unhideWhenUsed/>
    <w:rsid w:val="006A042D"/>
    <w:pPr>
      <w:spacing w:after="0" w:line="240" w:lineRule="auto"/>
    </w:pPr>
    <w:rPr>
      <w:sz w:val="20"/>
      <w:szCs w:val="20"/>
    </w:rPr>
  </w:style>
  <w:style w:type="character" w:customStyle="1" w:styleId="SlutkommentarChar">
    <w:name w:val="Slutkommentar Char"/>
    <w:basedOn w:val="Standardstycketeckensnitt"/>
    <w:link w:val="Slutkommentar"/>
    <w:uiPriority w:val="99"/>
    <w:semiHidden/>
    <w:rsid w:val="006A042D"/>
    <w:rPr>
      <w:sz w:val="20"/>
      <w:szCs w:val="20"/>
    </w:rPr>
  </w:style>
  <w:style w:type="paragraph" w:styleId="Starktcitat">
    <w:name w:val="Intense Quote"/>
    <w:basedOn w:val="Normal"/>
    <w:next w:val="Normal"/>
    <w:link w:val="StarktcitatChar"/>
    <w:uiPriority w:val="30"/>
    <w:qFormat/>
    <w:rsid w:val="006A042D"/>
    <w:pPr>
      <w:pBdr>
        <w:bottom w:val="single" w:sz="4" w:space="4" w:color="1A3050" w:themeColor="accent1"/>
      </w:pBdr>
      <w:spacing w:before="200"/>
      <w:ind w:left="936" w:right="936"/>
    </w:pPr>
    <w:rPr>
      <w:b/>
      <w:bCs/>
      <w:i/>
      <w:iCs/>
      <w:color w:val="1A3050" w:themeColor="accent1"/>
    </w:rPr>
  </w:style>
  <w:style w:type="character" w:customStyle="1" w:styleId="StarktcitatChar">
    <w:name w:val="Starkt citat Char"/>
    <w:basedOn w:val="Standardstycketeckensnitt"/>
    <w:link w:val="Starktcitat"/>
    <w:uiPriority w:val="30"/>
    <w:rsid w:val="006A042D"/>
    <w:rPr>
      <w:b/>
      <w:bCs/>
      <w:i/>
      <w:iCs/>
      <w:color w:val="1A3050" w:themeColor="accent1"/>
    </w:rPr>
  </w:style>
  <w:style w:type="paragraph" w:styleId="Underrubrik">
    <w:name w:val="Subtitle"/>
    <w:basedOn w:val="Normal"/>
    <w:next w:val="Normal"/>
    <w:link w:val="UnderrubrikChar"/>
    <w:uiPriority w:val="11"/>
    <w:semiHidden/>
    <w:qFormat/>
    <w:rsid w:val="006A042D"/>
    <w:pPr>
      <w:numPr>
        <w:ilvl w:val="1"/>
      </w:numPr>
    </w:pPr>
    <w:rPr>
      <w:rFonts w:asciiTheme="majorHAnsi" w:eastAsiaTheme="majorEastAsia" w:hAnsiTheme="majorHAnsi" w:cstheme="majorBidi"/>
      <w:i/>
      <w:iCs/>
      <w:color w:val="1A3050" w:themeColor="accent1"/>
      <w:spacing w:val="15"/>
      <w:sz w:val="24"/>
      <w:szCs w:val="24"/>
    </w:rPr>
  </w:style>
  <w:style w:type="character" w:customStyle="1" w:styleId="UnderrubrikChar">
    <w:name w:val="Underrubrik Char"/>
    <w:basedOn w:val="Standardstycketeckensnitt"/>
    <w:link w:val="Underrubrik"/>
    <w:uiPriority w:val="11"/>
    <w:semiHidden/>
    <w:rsid w:val="006A042D"/>
    <w:rPr>
      <w:rFonts w:asciiTheme="majorHAnsi" w:eastAsiaTheme="majorEastAsia" w:hAnsiTheme="majorHAnsi" w:cstheme="majorBidi"/>
      <w:i/>
      <w:iCs/>
      <w:color w:val="1A3050" w:themeColor="accent1"/>
      <w:spacing w:val="15"/>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18" Type="http://schemas.openxmlformats.org/officeDocument/2006/relationships/customXml" Target="../customXml/item5.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customXml" Target="../customXml/item4.xml"/><Relationship Id="rId2" Type="http://schemas.openxmlformats.org/officeDocument/2006/relationships/customXml" Target="../customXml/item2.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microsoft.com/office/2007/relationships/stylesWithEffects" Target="stylesWithEffect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A00907526AD848AB90640BF2AD6404EB"/>
        <w:category>
          <w:name w:val="Allmänt"/>
          <w:gallery w:val="placeholder"/>
        </w:category>
        <w:types>
          <w:type w:val="bbPlcHdr"/>
        </w:types>
        <w:behaviors>
          <w:behavior w:val="content"/>
        </w:behaviors>
        <w:guid w:val="{9F2022B5-EF6A-412C-A7B2-FC1E6677B057}"/>
      </w:docPartPr>
      <w:docPartBody>
        <w:p w:rsidR="003D66F8" w:rsidRDefault="00F74D33" w:rsidP="00F74D33">
          <w:pPr>
            <w:pStyle w:val="A00907526AD848AB90640BF2AD6404EB"/>
          </w:pPr>
          <w:r>
            <w:t xml:space="preserve"> </w:t>
          </w:r>
        </w:p>
      </w:docPartBody>
    </w:docPart>
    <w:docPart>
      <w:docPartPr>
        <w:name w:val="FE9F2766B136419B97B771CFE073C665"/>
        <w:category>
          <w:name w:val="Allmänt"/>
          <w:gallery w:val="placeholder"/>
        </w:category>
        <w:types>
          <w:type w:val="bbPlcHdr"/>
        </w:types>
        <w:behaviors>
          <w:behavior w:val="content"/>
        </w:behaviors>
        <w:guid w:val="{7CEF3BB0-66BB-436B-A32D-A7AFACB6F0D1}"/>
      </w:docPartPr>
      <w:docPartBody>
        <w:p w:rsidR="003D66F8" w:rsidRDefault="00F74D33" w:rsidP="00F74D33">
          <w:pPr>
            <w:pStyle w:val="FE9F2766B136419B97B771CFE073C665"/>
          </w:pPr>
          <w:r>
            <w:t xml:space="preserve"> </w:t>
          </w:r>
        </w:p>
      </w:docPartBody>
    </w:docPart>
    <w:docPart>
      <w:docPartPr>
        <w:name w:val="79025DB37670473E930EF25B0CFFF596"/>
        <w:category>
          <w:name w:val="Allmänt"/>
          <w:gallery w:val="placeholder"/>
        </w:category>
        <w:types>
          <w:type w:val="bbPlcHdr"/>
        </w:types>
        <w:behaviors>
          <w:behavior w:val="content"/>
        </w:behaviors>
        <w:guid w:val="{D75105CB-48ED-4E7E-827B-C430FD69CA9A}"/>
      </w:docPartPr>
      <w:docPartBody>
        <w:p w:rsidR="003D66F8" w:rsidRDefault="00F74D33" w:rsidP="00F74D33">
          <w:pPr>
            <w:pStyle w:val="79025DB37670473E930EF25B0CFFF596"/>
          </w:pPr>
          <w:r>
            <w:rPr>
              <w:rStyle w:val="Platshllartext"/>
            </w:rPr>
            <w:t xml:space="preserve"> </w:t>
          </w:r>
        </w:p>
      </w:docPartBody>
    </w:docPart>
    <w:docPart>
      <w:docPartPr>
        <w:name w:val="3E948AAA1F2741629AFECDC34932342D"/>
        <w:category>
          <w:name w:val="Allmänt"/>
          <w:gallery w:val="placeholder"/>
        </w:category>
        <w:types>
          <w:type w:val="bbPlcHdr"/>
        </w:types>
        <w:behaviors>
          <w:behavior w:val="content"/>
        </w:behaviors>
        <w:guid w:val="{F9CE9180-990C-4593-899E-48FAA5ACCDE9}"/>
      </w:docPartPr>
      <w:docPartBody>
        <w:p w:rsidR="003D66F8" w:rsidRDefault="00F74D33" w:rsidP="00F74D33">
          <w:pPr>
            <w:pStyle w:val="3E948AAA1F2741629AFECDC34932342D"/>
          </w:pPr>
          <w:r>
            <w:rPr>
              <w:rStyle w:val="Platshllartext"/>
            </w:rPr>
            <w:t xml:space="preserve"> </w:t>
          </w:r>
        </w:p>
      </w:docPartBody>
    </w:docPart>
    <w:docPart>
      <w:docPartPr>
        <w:name w:val="C1B5951807EB48D99C5B26AB6B5078E5"/>
        <w:category>
          <w:name w:val="Allmänt"/>
          <w:gallery w:val="placeholder"/>
        </w:category>
        <w:types>
          <w:type w:val="bbPlcHdr"/>
        </w:types>
        <w:behaviors>
          <w:behavior w:val="content"/>
        </w:behaviors>
        <w:guid w:val="{A380E70B-5577-44CE-98A9-AD95CB74436A}"/>
      </w:docPartPr>
      <w:docPartBody>
        <w:p w:rsidR="003D66F8" w:rsidRDefault="00F74D33" w:rsidP="00F74D33">
          <w:pPr>
            <w:pStyle w:val="C1B5951807EB48D99C5B26AB6B5078E5"/>
          </w:pPr>
          <w:r>
            <w:rPr>
              <w:rStyle w:val="Platshllartext"/>
            </w:rPr>
            <w:t xml:space="preserve"> </w:t>
          </w:r>
        </w:p>
      </w:docPartBody>
    </w:docPart>
    <w:docPart>
      <w:docPartPr>
        <w:name w:val="89A5558EE8264BB3BE5A1FF0ABECD538"/>
        <w:category>
          <w:name w:val="Allmänt"/>
          <w:gallery w:val="placeholder"/>
        </w:category>
        <w:types>
          <w:type w:val="bbPlcHdr"/>
        </w:types>
        <w:behaviors>
          <w:behavior w:val="content"/>
        </w:behaviors>
        <w:guid w:val="{F9295201-4B75-44F4-B891-EE5E782AC018}"/>
      </w:docPartPr>
      <w:docPartBody>
        <w:p w:rsidR="003D66F8" w:rsidRDefault="00F74D33" w:rsidP="00F74D33">
          <w:pPr>
            <w:pStyle w:val="89A5558EE8264BB3BE5A1FF0ABECD538"/>
          </w:pPr>
          <w:r>
            <w:rPr>
              <w:rStyle w:val="Platshllartext"/>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inkAnnotations="0"/>
  <w:defaultTabStop w:val="1304"/>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4D33"/>
    <w:rsid w:val="003D66F8"/>
    <w:rsid w:val="00C55B32"/>
    <w:rsid w:val="00F74D3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sv-SE" w:eastAsia="sv-S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00907526AD848AB90640BF2AD6404EB">
    <w:name w:val="A00907526AD848AB90640BF2AD6404EB"/>
    <w:rsid w:val="00F74D33"/>
  </w:style>
  <w:style w:type="character" w:styleId="Platshllartext">
    <w:name w:val="Placeholder Text"/>
    <w:basedOn w:val="Standardstycketeckensnitt"/>
    <w:uiPriority w:val="99"/>
    <w:semiHidden/>
    <w:rsid w:val="00F74D33"/>
    <w:rPr>
      <w:color w:val="808080"/>
    </w:rPr>
  </w:style>
  <w:style w:type="paragraph" w:customStyle="1" w:styleId="EDA8DEE9E00E43268589DF510D440760">
    <w:name w:val="EDA8DEE9E00E43268589DF510D440760"/>
    <w:rsid w:val="00F74D33"/>
  </w:style>
  <w:style w:type="paragraph" w:customStyle="1" w:styleId="341B30AAD32546D9B6FF45C2CFCBCA0A">
    <w:name w:val="341B30AAD32546D9B6FF45C2CFCBCA0A"/>
    <w:rsid w:val="00F74D33"/>
  </w:style>
  <w:style w:type="paragraph" w:customStyle="1" w:styleId="232E3E2EEB654D129A08BB4118669145">
    <w:name w:val="232E3E2EEB654D129A08BB4118669145"/>
    <w:rsid w:val="00F74D33"/>
  </w:style>
  <w:style w:type="paragraph" w:customStyle="1" w:styleId="FE9F2766B136419B97B771CFE073C665">
    <w:name w:val="FE9F2766B136419B97B771CFE073C665"/>
    <w:rsid w:val="00F74D33"/>
  </w:style>
  <w:style w:type="paragraph" w:customStyle="1" w:styleId="79025DB37670473E930EF25B0CFFF596">
    <w:name w:val="79025DB37670473E930EF25B0CFFF596"/>
    <w:rsid w:val="00F74D33"/>
  </w:style>
  <w:style w:type="paragraph" w:customStyle="1" w:styleId="3E948AAA1F2741629AFECDC34932342D">
    <w:name w:val="3E948AAA1F2741629AFECDC34932342D"/>
    <w:rsid w:val="00F74D33"/>
  </w:style>
  <w:style w:type="paragraph" w:customStyle="1" w:styleId="510F54660415492C87B70E7F50D7C280">
    <w:name w:val="510F54660415492C87B70E7F50D7C280"/>
    <w:rsid w:val="00F74D33"/>
  </w:style>
  <w:style w:type="paragraph" w:customStyle="1" w:styleId="4022FC3573E44A098CE67C006663B95A">
    <w:name w:val="4022FC3573E44A098CE67C006663B95A"/>
    <w:rsid w:val="00F74D33"/>
  </w:style>
  <w:style w:type="paragraph" w:customStyle="1" w:styleId="43176B14DE6D497FAEC5F8CF71B2A8E5">
    <w:name w:val="43176B14DE6D497FAEC5F8CF71B2A8E5"/>
    <w:rsid w:val="00F74D33"/>
  </w:style>
  <w:style w:type="paragraph" w:customStyle="1" w:styleId="C1B5951807EB48D99C5B26AB6B5078E5">
    <w:name w:val="C1B5951807EB48D99C5B26AB6B5078E5"/>
    <w:rsid w:val="00F74D33"/>
  </w:style>
  <w:style w:type="paragraph" w:customStyle="1" w:styleId="89A5558EE8264BB3BE5A1FF0ABECD538">
    <w:name w:val="89A5558EE8264BB3BE5A1FF0ABECD538"/>
    <w:rsid w:val="00F74D33"/>
  </w:style>
  <w:style w:type="paragraph" w:customStyle="1" w:styleId="6EA93CF5627F4DB999346A2D01C9FF78">
    <w:name w:val="6EA93CF5627F4DB999346A2D01C9FF78"/>
    <w:rsid w:val="00F74D33"/>
  </w:style>
  <w:style w:type="paragraph" w:customStyle="1" w:styleId="515688D0F01A47E5B0AE01244151EABA">
    <w:name w:val="515688D0F01A47E5B0AE01244151EABA"/>
    <w:rsid w:val="00F74D33"/>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sv-SE" w:eastAsia="sv-S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00907526AD848AB90640BF2AD6404EB">
    <w:name w:val="A00907526AD848AB90640BF2AD6404EB"/>
    <w:rsid w:val="00F74D33"/>
  </w:style>
  <w:style w:type="character" w:styleId="Platshllartext">
    <w:name w:val="Placeholder Text"/>
    <w:basedOn w:val="Standardstycketeckensnitt"/>
    <w:uiPriority w:val="99"/>
    <w:semiHidden/>
    <w:rsid w:val="00F74D33"/>
    <w:rPr>
      <w:color w:val="808080"/>
    </w:rPr>
  </w:style>
  <w:style w:type="paragraph" w:customStyle="1" w:styleId="EDA8DEE9E00E43268589DF510D440760">
    <w:name w:val="EDA8DEE9E00E43268589DF510D440760"/>
    <w:rsid w:val="00F74D33"/>
  </w:style>
  <w:style w:type="paragraph" w:customStyle="1" w:styleId="341B30AAD32546D9B6FF45C2CFCBCA0A">
    <w:name w:val="341B30AAD32546D9B6FF45C2CFCBCA0A"/>
    <w:rsid w:val="00F74D33"/>
  </w:style>
  <w:style w:type="paragraph" w:customStyle="1" w:styleId="232E3E2EEB654D129A08BB4118669145">
    <w:name w:val="232E3E2EEB654D129A08BB4118669145"/>
    <w:rsid w:val="00F74D33"/>
  </w:style>
  <w:style w:type="paragraph" w:customStyle="1" w:styleId="FE9F2766B136419B97B771CFE073C665">
    <w:name w:val="FE9F2766B136419B97B771CFE073C665"/>
    <w:rsid w:val="00F74D33"/>
  </w:style>
  <w:style w:type="paragraph" w:customStyle="1" w:styleId="79025DB37670473E930EF25B0CFFF596">
    <w:name w:val="79025DB37670473E930EF25B0CFFF596"/>
    <w:rsid w:val="00F74D33"/>
  </w:style>
  <w:style w:type="paragraph" w:customStyle="1" w:styleId="3E948AAA1F2741629AFECDC34932342D">
    <w:name w:val="3E948AAA1F2741629AFECDC34932342D"/>
    <w:rsid w:val="00F74D33"/>
  </w:style>
  <w:style w:type="paragraph" w:customStyle="1" w:styleId="510F54660415492C87B70E7F50D7C280">
    <w:name w:val="510F54660415492C87B70E7F50D7C280"/>
    <w:rsid w:val="00F74D33"/>
  </w:style>
  <w:style w:type="paragraph" w:customStyle="1" w:styleId="4022FC3573E44A098CE67C006663B95A">
    <w:name w:val="4022FC3573E44A098CE67C006663B95A"/>
    <w:rsid w:val="00F74D33"/>
  </w:style>
  <w:style w:type="paragraph" w:customStyle="1" w:styleId="43176B14DE6D497FAEC5F8CF71B2A8E5">
    <w:name w:val="43176B14DE6D497FAEC5F8CF71B2A8E5"/>
    <w:rsid w:val="00F74D33"/>
  </w:style>
  <w:style w:type="paragraph" w:customStyle="1" w:styleId="C1B5951807EB48D99C5B26AB6B5078E5">
    <w:name w:val="C1B5951807EB48D99C5B26AB6B5078E5"/>
    <w:rsid w:val="00F74D33"/>
  </w:style>
  <w:style w:type="paragraph" w:customStyle="1" w:styleId="89A5558EE8264BB3BE5A1FF0ABECD538">
    <w:name w:val="89A5558EE8264BB3BE5A1FF0ABECD538"/>
    <w:rsid w:val="00F74D33"/>
  </w:style>
  <w:style w:type="paragraph" w:customStyle="1" w:styleId="6EA93CF5627F4DB999346A2D01C9FF78">
    <w:name w:val="6EA93CF5627F4DB999346A2D01C9FF78"/>
    <w:rsid w:val="00F74D33"/>
  </w:style>
  <w:style w:type="paragraph" w:customStyle="1" w:styleId="515688D0F01A47E5B0AE01244151EABA">
    <w:name w:val="515688D0F01A47E5B0AE01244151EABA"/>
    <w:rsid w:val="00F74D3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xml version="1.0" encoding="iso-8859-1"?>-->
<DocumentInfo xmlns="http://lp/documentinfo/RK">
  <BaseInfo>
    <RkTemplate>Rktemplatetest</RkTemplate>
    <DocType>PM</DocType>
    <DocTypeShowName>Promemoria</DocTypeShowName>
    <Status> </Status>
    <Sender>
      <SenderName>Johan Hjelm</SenderName>
      <SenderTitle>Kansliråd</SenderTitle>
      <SenderMail>Johan.Hjelm@regeringskansliet.se</SenderMail>
      <SenderPhone>08-4059622
0703407562</SenderPhone>
    </Sender>
    <TopId>1</TopId>
    <TopSender/>
    <OrganisationInfo>
      <Organisatoriskenhet1>Justitiedepartementet</Organisatoriskenhet1>
      <Organisatoriskenhet2>Enheten för samordning av samhällets krisberedskap</Organisatoriskenhet2>
      <Organisatoriskenhet3> </Organisatoriskenhet3>
      <Organisatoriskenhet1Id>142</Organisatoriskenhet1Id>
      <Organisatoriskenhet2Id>167</Organisatoriskenhet2Id>
      <Organisatoriskenhet3Id> </Organisatoriskenhet3Id>
    </OrganisationInfo>
    <HeaderDate>2017-06-08</HeaderDate>
    <Office/>
    <Dnr>Ju2017/05065/POL</Dnr>
    <ParagrafNr/>
    <DocumentTitle/>
    <VisitingAddress/>
    <Extra1>extrainfo för denna mallm</Extra1>
    <Extra2>mer extrainfo</Extra2>
    <Extra3/>
    <Number/>
    <Recipient>Till Riksdagen</Recipient>
    <SenderText/>
    <DocNumber/>
    <Doclanguage>1053</Doclanguage>
    <Appendix/>
    <LogotypeName>RK_LOGO_SV_BW.png</LogotypeName>
  </BaseInfo>
</DocumentInfo>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RD_Svarsid xmlns="02C1D855-2A68-49BF-A9F2-56B935B923E7">97a475f8-d12e-4ba1-9d1d-7166a2cfe4dd</RD_Svarsid>
  </documentManagement>
</p:properties>
</file>

<file path=customXml/itemProps1.xml><?xml version="1.0" encoding="utf-8"?>
<ds:datastoreItem xmlns:ds="http://schemas.openxmlformats.org/officeDocument/2006/customXml" ds:itemID="{7E14D4E1-ADA6-46C8-B1CC-99576DDC3321}">
  <ds:schemaRefs>
    <ds:schemaRef ds:uri="http://lp/documentinfo/RK"/>
  </ds:schemaRefs>
</ds:datastoreItem>
</file>

<file path=customXml/itemProps2.xml><?xml version="1.0" encoding="utf-8"?>
<ds:datastoreItem xmlns:ds="http://schemas.openxmlformats.org/officeDocument/2006/customXml" ds:itemID="{4C9C7C90-0A09-4734-A7A8-BB6E078CA67A}">
  <ds:schemaRefs>
    <ds:schemaRef ds:uri="http://schemas.openxmlformats.org/officeDocument/2006/bibliography"/>
  </ds:schemaRefs>
</ds:datastoreItem>
</file>

<file path=customXml/itemProps3.xml><?xml version="1.0" encoding="utf-8"?>
<ds:datastoreItem xmlns:ds="http://schemas.openxmlformats.org/officeDocument/2006/customXml" ds:itemID="{ED0D4039-04FF-4628-8F6E-4E129F9ECF36}"/>
</file>

<file path=customXml/itemProps4.xml><?xml version="1.0" encoding="utf-8"?>
<ds:datastoreItem xmlns:ds="http://schemas.openxmlformats.org/officeDocument/2006/customXml" ds:itemID="{257738CB-C25F-4F18-BB6B-9F8E797D89AD}"/>
</file>

<file path=customXml/itemProps5.xml><?xml version="1.0" encoding="utf-8"?>
<ds:datastoreItem xmlns:ds="http://schemas.openxmlformats.org/officeDocument/2006/customXml" ds:itemID="{72447BAC-3458-455E-BC4F-BE006F8C591F}"/>
</file>

<file path=docProps/app.xml><?xml version="1.0" encoding="utf-8"?>
<Properties xmlns="http://schemas.openxmlformats.org/officeDocument/2006/extended-properties" xmlns:vt="http://schemas.openxmlformats.org/officeDocument/2006/docPropsVTypes">
  <Template>RK Basmall</Template>
  <TotalTime>0</TotalTime>
  <Pages>1</Pages>
  <Words>206</Words>
  <Characters>1097</Characters>
  <Application>Microsoft Office Word</Application>
  <DocSecurity>4</DocSecurity>
  <Lines>9</Lines>
  <Paragraphs>2</Paragraphs>
  <ScaleCrop>false</ScaleCrop>
  <HeadingPairs>
    <vt:vector size="2" baseType="variant">
      <vt:variant>
        <vt:lpstr>Rubrik</vt:lpstr>
      </vt:variant>
      <vt:variant>
        <vt:i4>1</vt:i4>
      </vt:variant>
    </vt:vector>
  </HeadingPairs>
  <TitlesOfParts>
    <vt:vector size="1" baseType="lpstr">
      <vt:lpstr/>
    </vt:vector>
  </TitlesOfParts>
  <Company>Regeringskansliet RK IT</Company>
  <LinksUpToDate>false</LinksUpToDate>
  <CharactersWithSpaces>1301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Hjelm</dc:creator>
  <cp:lastModifiedBy>Martha Renström</cp:lastModifiedBy>
  <cp:revision>2</cp:revision>
  <cp:lastPrinted>2017-06-14T08:39:00Z</cp:lastPrinted>
  <dcterms:created xsi:type="dcterms:W3CDTF">2017-06-14T08:39:00Z</dcterms:created>
  <dcterms:modified xsi:type="dcterms:W3CDTF">2017-06-14T08:39:00Z</dcterms:modified>
  <cp:version>1.0.2</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y fmtid="{D5CDD505-2E9C-101B-9397-08002B2CF9AE}" pid="3" name="_docset_NoMedatataSyncRequired">
    <vt:lpwstr>False</vt:lpwstr>
  </property>
</Properties>
</file>