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58B8E" w14:textId="77777777" w:rsidR="00F763D6" w:rsidRDefault="00F763D6" w:rsidP="00DA0661">
      <w:pPr>
        <w:pStyle w:val="Rubrik"/>
      </w:pPr>
      <w:bookmarkStart w:id="0" w:name="Start"/>
      <w:bookmarkEnd w:id="0"/>
      <w:r>
        <w:t>Svar på fråga 2017/18:1440 av Anders Hansson (M)</w:t>
      </w:r>
      <w:r>
        <w:br/>
      </w:r>
      <w:r w:rsidRPr="00F763D6">
        <w:t>Lunds tingsrätts kansliort i Landskrona</w:t>
      </w:r>
    </w:p>
    <w:p w14:paraId="1F57B6AE" w14:textId="77777777" w:rsidR="00F763D6" w:rsidRDefault="00F763D6" w:rsidP="00F763D6">
      <w:pPr>
        <w:pStyle w:val="Brdtext"/>
      </w:pPr>
      <w:r>
        <w:t xml:space="preserve">Anders Hansson har frågat mig vilka åtgärder jag ämnar vidta i syfte att säkerställa säkerheten och en god arbetsmiljö för personalen vid kansliorten i Landskrona, då regeringen </w:t>
      </w:r>
      <w:r w:rsidR="009149B3">
        <w:t>motsatt</w:t>
      </w:r>
      <w:r>
        <w:t xml:space="preserve"> sig den begäran om omvandling av kansliorten som inkommit från </w:t>
      </w:r>
      <w:r w:rsidR="00F47536">
        <w:t>Domstolsverket.</w:t>
      </w:r>
    </w:p>
    <w:p w14:paraId="030800DD" w14:textId="77777777" w:rsidR="00F763D6" w:rsidRDefault="00F763D6" w:rsidP="00F763D6">
      <w:pPr>
        <w:pStyle w:val="Brdtext"/>
      </w:pPr>
      <w:r>
        <w:t xml:space="preserve">Anders Hanssons fråga är ställd mot bakgrund av att regeringen den 7 juni 2018 beslutat att inte vidta </w:t>
      </w:r>
      <w:r w:rsidR="00BF243F">
        <w:t>någon åtgärd</w:t>
      </w:r>
      <w:r>
        <w:t xml:space="preserve"> med anledning av ett förslag från Domstolsverket som skulle innebära att </w:t>
      </w:r>
      <w:r w:rsidR="009149B3">
        <w:t xml:space="preserve">Landskrona avvecklas som kansliort för </w:t>
      </w:r>
      <w:r>
        <w:t xml:space="preserve">Lunds tingsrätt. </w:t>
      </w:r>
    </w:p>
    <w:p w14:paraId="6515D4FB" w14:textId="77777777" w:rsidR="002355F0" w:rsidRDefault="002355F0" w:rsidP="00F763D6">
      <w:pPr>
        <w:pStyle w:val="Brdtext"/>
      </w:pPr>
      <w:r>
        <w:t>D</w:t>
      </w:r>
      <w:r w:rsidR="00B21814">
        <w:t xml:space="preserve">omstolarnas verksamhet </w:t>
      </w:r>
      <w:r>
        <w:t xml:space="preserve">ska naturligtvis </w:t>
      </w:r>
      <w:r w:rsidR="00B21814">
        <w:t>bedriv</w:t>
      </w:r>
      <w:r>
        <w:t>as</w:t>
      </w:r>
      <w:r w:rsidR="00B21814">
        <w:t xml:space="preserve"> i </w:t>
      </w:r>
      <w:r w:rsidR="00B21814" w:rsidRPr="00C1671F">
        <w:t xml:space="preserve">lokaler </w:t>
      </w:r>
      <w:r w:rsidR="00B21814">
        <w:t xml:space="preserve">som </w:t>
      </w:r>
      <w:r w:rsidR="00B21814" w:rsidRPr="00C1671F">
        <w:t>är säkra</w:t>
      </w:r>
      <w:r w:rsidR="00B21814">
        <w:t xml:space="preserve"> och trygga och som</w:t>
      </w:r>
      <w:r w:rsidR="00B21814" w:rsidRPr="00C1671F">
        <w:t xml:space="preserve"> </w:t>
      </w:r>
      <w:r w:rsidR="00B21814">
        <w:t>har en god arbetsmiljö. I </w:t>
      </w:r>
      <w:r w:rsidR="00764FC1">
        <w:t>stället för att avveckla verksam</w:t>
      </w:r>
      <w:r w:rsidR="003F6B86">
        <w:softHyphen/>
      </w:r>
      <w:r w:rsidR="00764FC1">
        <w:t>heten i Landskrona har regeringen</w:t>
      </w:r>
      <w:r w:rsidR="00196375">
        <w:t xml:space="preserve"> </w:t>
      </w:r>
      <w:r w:rsidR="00764FC1">
        <w:t>beslutat att den ska finnas kvar.</w:t>
      </w:r>
      <w:r>
        <w:t xml:space="preserve"> </w:t>
      </w:r>
    </w:p>
    <w:p w14:paraId="119891F5" w14:textId="28DB6C6A" w:rsidR="00F47536" w:rsidRDefault="002355F0" w:rsidP="00F763D6">
      <w:pPr>
        <w:pStyle w:val="Brdtext"/>
      </w:pPr>
      <w:r>
        <w:t xml:space="preserve">Det är viktigt att rättsväsendet </w:t>
      </w:r>
      <w:r w:rsidR="00423E9D">
        <w:t>är tillgängligt för</w:t>
      </w:r>
      <w:r>
        <w:t xml:space="preserve"> medborgarna, och antalet mål i domstol </w:t>
      </w:r>
      <w:r w:rsidR="00DC6E19">
        <w:t>har också</w:t>
      </w:r>
      <w:r>
        <w:t xml:space="preserve"> öka</w:t>
      </w:r>
      <w:r w:rsidR="00DC6E19">
        <w:t>t</w:t>
      </w:r>
      <w:r>
        <w:t xml:space="preserve"> </w:t>
      </w:r>
      <w:r w:rsidR="00DC6E19">
        <w:t>de senaste</w:t>
      </w:r>
      <w:r>
        <w:t xml:space="preserve"> år</w:t>
      </w:r>
      <w:r w:rsidR="00DC6E19">
        <w:t>en</w:t>
      </w:r>
      <w:r>
        <w:t xml:space="preserve">. </w:t>
      </w:r>
      <w:r w:rsidR="001A5726">
        <w:t xml:space="preserve">Att </w:t>
      </w:r>
      <w:r>
        <w:t xml:space="preserve">Landskrona </w:t>
      </w:r>
      <w:r w:rsidR="001A5726">
        <w:t>ska vara</w:t>
      </w:r>
      <w:r>
        <w:t xml:space="preserve"> kansliort har </w:t>
      </w:r>
      <w:r w:rsidR="001A5726">
        <w:t>varit reglerat</w:t>
      </w:r>
      <w:r>
        <w:t xml:space="preserve"> i förordning sedan </w:t>
      </w:r>
      <w:r w:rsidR="00423E9D">
        <w:t>2002</w:t>
      </w:r>
      <w:r>
        <w:t xml:space="preserve">. </w:t>
      </w:r>
      <w:r w:rsidR="008F2FB2">
        <w:t>Det är nu upp till</w:t>
      </w:r>
      <w:r>
        <w:t xml:space="preserve"> Lunds tingsrätt och Domstolsverket </w:t>
      </w:r>
      <w:r w:rsidR="008F2FB2">
        <w:t xml:space="preserve">att ansvara för att förordningen följs. </w:t>
      </w:r>
      <w:bookmarkStart w:id="1" w:name="_GoBack"/>
      <w:bookmarkEnd w:id="1"/>
    </w:p>
    <w:p w14:paraId="25241648" w14:textId="77777777" w:rsidR="00F763D6" w:rsidRDefault="00F763D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5CE057F16984796B673411B46E10F54"/>
          </w:placeholder>
          <w:dataBinding w:prefixMappings="xmlns:ns0='http://lp/documentinfo/RK' " w:xpath="/ns0:DocumentInfo[1]/ns0:BaseInfo[1]/ns0:HeaderDate[1]" w:storeItemID="{D39C1AA0-AB57-450F-8309-D8D1C1AC7D43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64FC1">
            <w:t>20 juni 2018</w:t>
          </w:r>
        </w:sdtContent>
      </w:sdt>
    </w:p>
    <w:p w14:paraId="74779D6C" w14:textId="77777777" w:rsidR="00BF243F" w:rsidRDefault="00BF243F" w:rsidP="004E7A8F">
      <w:pPr>
        <w:pStyle w:val="Brdtextutanavstnd"/>
      </w:pPr>
    </w:p>
    <w:p w14:paraId="2BDF2D33" w14:textId="77777777" w:rsidR="00AE3D43" w:rsidRDefault="00AE3D43" w:rsidP="004E7A8F">
      <w:pPr>
        <w:pStyle w:val="Brdtextutanavstnd"/>
      </w:pPr>
    </w:p>
    <w:p w14:paraId="2BD5C5D6" w14:textId="77777777" w:rsidR="00F763D6" w:rsidRPr="00DB48AB" w:rsidRDefault="00F763D6" w:rsidP="00DB48AB">
      <w:pPr>
        <w:pStyle w:val="Brdtext"/>
      </w:pPr>
      <w:r>
        <w:t>Morgan Johansson</w:t>
      </w:r>
    </w:p>
    <w:sectPr w:rsidR="00F763D6" w:rsidRPr="00DB48AB" w:rsidSect="00F763D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836ED" w14:textId="77777777" w:rsidR="00C44769" w:rsidRDefault="00C44769" w:rsidP="00A87A54">
      <w:pPr>
        <w:spacing w:after="0" w:line="240" w:lineRule="auto"/>
      </w:pPr>
      <w:r>
        <w:separator/>
      </w:r>
    </w:p>
  </w:endnote>
  <w:endnote w:type="continuationSeparator" w:id="0">
    <w:p w14:paraId="109CCA1D" w14:textId="77777777" w:rsidR="00C44769" w:rsidRDefault="00C447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3452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0F26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C376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A459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FCCF2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56DA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A31C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C4B2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2969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B76C90" w14:textId="77777777" w:rsidTr="00C26068">
      <w:trPr>
        <w:trHeight w:val="227"/>
      </w:trPr>
      <w:tc>
        <w:tcPr>
          <w:tcW w:w="4074" w:type="dxa"/>
        </w:tcPr>
        <w:p w14:paraId="1EFB012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67586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CCC7E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36115" w14:textId="77777777" w:rsidR="00C44769" w:rsidRDefault="00C44769" w:rsidP="00A87A54">
      <w:pPr>
        <w:spacing w:after="0" w:line="240" w:lineRule="auto"/>
      </w:pPr>
      <w:r>
        <w:separator/>
      </w:r>
    </w:p>
  </w:footnote>
  <w:footnote w:type="continuationSeparator" w:id="0">
    <w:p w14:paraId="285490FE" w14:textId="77777777" w:rsidR="00C44769" w:rsidRDefault="00C447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763D6" w14:paraId="4B289A66" w14:textId="77777777" w:rsidTr="00C93EBA">
      <w:trPr>
        <w:trHeight w:val="227"/>
      </w:trPr>
      <w:tc>
        <w:tcPr>
          <w:tcW w:w="5534" w:type="dxa"/>
        </w:tcPr>
        <w:p w14:paraId="3C4F5BEC" w14:textId="77777777" w:rsidR="00F763D6" w:rsidRPr="007D73AB" w:rsidRDefault="00F763D6">
          <w:pPr>
            <w:pStyle w:val="Sidhuvud"/>
          </w:pPr>
        </w:p>
      </w:tc>
      <w:tc>
        <w:tcPr>
          <w:tcW w:w="3170" w:type="dxa"/>
          <w:vAlign w:val="bottom"/>
        </w:tcPr>
        <w:p w14:paraId="4B8641B4" w14:textId="77777777" w:rsidR="00F763D6" w:rsidRPr="007D73AB" w:rsidRDefault="00F763D6" w:rsidP="00340DE0">
          <w:pPr>
            <w:pStyle w:val="Sidhuvud"/>
          </w:pPr>
        </w:p>
      </w:tc>
      <w:tc>
        <w:tcPr>
          <w:tcW w:w="1134" w:type="dxa"/>
        </w:tcPr>
        <w:p w14:paraId="78936F7A" w14:textId="77777777" w:rsidR="00F763D6" w:rsidRDefault="00F763D6" w:rsidP="005A703A">
          <w:pPr>
            <w:pStyle w:val="Sidhuvud"/>
          </w:pPr>
        </w:p>
      </w:tc>
    </w:tr>
    <w:tr w:rsidR="00F763D6" w14:paraId="79A2FB56" w14:textId="77777777" w:rsidTr="00C93EBA">
      <w:trPr>
        <w:trHeight w:val="1928"/>
      </w:trPr>
      <w:tc>
        <w:tcPr>
          <w:tcW w:w="5534" w:type="dxa"/>
        </w:tcPr>
        <w:p w14:paraId="6FB8174A" w14:textId="77777777" w:rsidR="00F763D6" w:rsidRPr="00340DE0" w:rsidRDefault="00F763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E987252" wp14:editId="6966B33D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6262BB" w14:textId="77777777" w:rsidR="00F763D6" w:rsidRPr="00710A6C" w:rsidRDefault="00F763D6" w:rsidP="00EE3C0F">
          <w:pPr>
            <w:pStyle w:val="Sidhuvud"/>
            <w:rPr>
              <w:b/>
            </w:rPr>
          </w:pPr>
        </w:p>
        <w:p w14:paraId="4D724253" w14:textId="77777777" w:rsidR="00F763D6" w:rsidRDefault="00F763D6" w:rsidP="00EE3C0F">
          <w:pPr>
            <w:pStyle w:val="Sidhuvud"/>
          </w:pPr>
        </w:p>
        <w:p w14:paraId="3367524E" w14:textId="77777777" w:rsidR="00F763D6" w:rsidRDefault="00F763D6" w:rsidP="00EE3C0F">
          <w:pPr>
            <w:pStyle w:val="Sidhuvud"/>
          </w:pPr>
        </w:p>
        <w:p w14:paraId="1DCD403F" w14:textId="77777777" w:rsidR="00F763D6" w:rsidRDefault="00F763D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7C37A742BA4322ACEF9426342506F2"/>
            </w:placeholder>
            <w:dataBinding w:prefixMappings="xmlns:ns0='http://lp/documentinfo/RK' " w:xpath="/ns0:DocumentInfo[1]/ns0:BaseInfo[1]/ns0:Dnr[1]" w:storeItemID="{D39C1AA0-AB57-450F-8309-D8D1C1AC7D43}"/>
            <w:text/>
          </w:sdtPr>
          <w:sdtEndPr/>
          <w:sdtContent>
            <w:p w14:paraId="6626766B" w14:textId="77777777" w:rsidR="00F763D6" w:rsidRDefault="0001546B" w:rsidP="00EE3C0F">
              <w:pPr>
                <w:pStyle w:val="Sidhuvud"/>
              </w:pPr>
              <w:r>
                <w:t>Ju2018/03286/POL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F01BAA354F4BEFBB4AA454B88DE140"/>
            </w:placeholder>
            <w:showingPlcHdr/>
            <w:dataBinding w:prefixMappings="xmlns:ns0='http://lp/documentinfo/RK' " w:xpath="/ns0:DocumentInfo[1]/ns0:BaseInfo[1]/ns0:DocNumber[1]" w:storeItemID="{D39C1AA0-AB57-450F-8309-D8D1C1AC7D43}"/>
            <w:text/>
          </w:sdtPr>
          <w:sdtEndPr/>
          <w:sdtContent>
            <w:p w14:paraId="6C99D649" w14:textId="77777777" w:rsidR="00F763D6" w:rsidRDefault="00F763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BEB28B" w14:textId="77777777" w:rsidR="00F763D6" w:rsidRDefault="00F763D6" w:rsidP="00EE3C0F">
          <w:pPr>
            <w:pStyle w:val="Sidhuvud"/>
          </w:pPr>
        </w:p>
      </w:tc>
      <w:tc>
        <w:tcPr>
          <w:tcW w:w="1134" w:type="dxa"/>
        </w:tcPr>
        <w:p w14:paraId="02D45A70" w14:textId="77777777" w:rsidR="00F763D6" w:rsidRDefault="00F763D6" w:rsidP="0094502D">
          <w:pPr>
            <w:pStyle w:val="Sidhuvud"/>
          </w:pPr>
        </w:p>
        <w:p w14:paraId="279E294B" w14:textId="77777777" w:rsidR="00F763D6" w:rsidRPr="0094502D" w:rsidRDefault="00F763D6" w:rsidP="00EC71A6">
          <w:pPr>
            <w:pStyle w:val="Sidhuvud"/>
          </w:pPr>
        </w:p>
      </w:tc>
    </w:tr>
    <w:tr w:rsidR="00F763D6" w14:paraId="15E1AA1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9FC38937DD54D66B40AF2272F91BD54"/>
            </w:placeholder>
          </w:sdtPr>
          <w:sdtEndPr/>
          <w:sdtContent>
            <w:p w14:paraId="7C9101F5" w14:textId="77777777" w:rsidR="00F763D6" w:rsidRPr="00F763D6" w:rsidRDefault="00F763D6" w:rsidP="00340DE0">
              <w:pPr>
                <w:pStyle w:val="Sidhuvud"/>
                <w:rPr>
                  <w:b/>
                </w:rPr>
              </w:pPr>
              <w:r w:rsidRPr="00F763D6">
                <w:rPr>
                  <w:b/>
                </w:rPr>
                <w:t>Justitiedepartementet</w:t>
              </w:r>
            </w:p>
            <w:p w14:paraId="62050D9C" w14:textId="77777777" w:rsidR="008C328A" w:rsidRDefault="00F763D6" w:rsidP="00340DE0">
              <w:pPr>
                <w:pStyle w:val="Sidhuvud"/>
                <w:rPr>
                  <w:b/>
                </w:rPr>
              </w:pPr>
              <w:r w:rsidRPr="00F763D6">
                <w:t>Justitie- och inrikesministern</w:t>
              </w:r>
            </w:p>
          </w:sdtContent>
        </w:sdt>
        <w:p w14:paraId="50108EB1" w14:textId="77777777" w:rsidR="00F763D6" w:rsidRPr="008C328A" w:rsidRDefault="00F763D6" w:rsidP="008C328A"/>
      </w:tc>
      <w:sdt>
        <w:sdtPr>
          <w:alias w:val="Recipient"/>
          <w:tag w:val="ccRKShow_Recipient"/>
          <w:id w:val="-28344517"/>
          <w:placeholder>
            <w:docPart w:val="2D41C610CD0B4B318986D4A627DCA9E2"/>
          </w:placeholder>
          <w:dataBinding w:prefixMappings="xmlns:ns0='http://lp/documentinfo/RK' " w:xpath="/ns0:DocumentInfo[1]/ns0:BaseInfo[1]/ns0:Recipient[1]" w:storeItemID="{D39C1AA0-AB57-450F-8309-D8D1C1AC7D43}"/>
          <w:text w:multiLine="1"/>
        </w:sdtPr>
        <w:sdtEndPr/>
        <w:sdtContent>
          <w:tc>
            <w:tcPr>
              <w:tcW w:w="3170" w:type="dxa"/>
            </w:tcPr>
            <w:p w14:paraId="263F05F4" w14:textId="77777777" w:rsidR="00F763D6" w:rsidRDefault="00F763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D41976" w14:textId="77777777" w:rsidR="00F763D6" w:rsidRDefault="00F763D6" w:rsidP="003E6020">
          <w:pPr>
            <w:pStyle w:val="Sidhuvud"/>
          </w:pPr>
        </w:p>
      </w:tc>
    </w:tr>
  </w:tbl>
  <w:p w14:paraId="0D4645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D6"/>
    <w:rsid w:val="00000290"/>
    <w:rsid w:val="00004D5C"/>
    <w:rsid w:val="00005E14"/>
    <w:rsid w:val="00005F68"/>
    <w:rsid w:val="00006CA7"/>
    <w:rsid w:val="00012B00"/>
    <w:rsid w:val="000141CE"/>
    <w:rsid w:val="00014EF6"/>
    <w:rsid w:val="0001546B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110D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4FFE"/>
    <w:rsid w:val="00125B5E"/>
    <w:rsid w:val="00126E6B"/>
    <w:rsid w:val="00130EC3"/>
    <w:rsid w:val="001331B1"/>
    <w:rsid w:val="00134837"/>
    <w:rsid w:val="00135111"/>
    <w:rsid w:val="001428E2"/>
    <w:rsid w:val="001540B5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6375"/>
    <w:rsid w:val="00197A8A"/>
    <w:rsid w:val="001A2A61"/>
    <w:rsid w:val="001A5726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55F0"/>
    <w:rsid w:val="00237147"/>
    <w:rsid w:val="00247565"/>
    <w:rsid w:val="00260D2D"/>
    <w:rsid w:val="00261E64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86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3E9D"/>
    <w:rsid w:val="00431A7B"/>
    <w:rsid w:val="0043623F"/>
    <w:rsid w:val="00441D70"/>
    <w:rsid w:val="004425C2"/>
    <w:rsid w:val="00445604"/>
    <w:rsid w:val="00445675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4F2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32147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E14D4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C1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9D7"/>
    <w:rsid w:val="00875DDD"/>
    <w:rsid w:val="00881BC6"/>
    <w:rsid w:val="008860CC"/>
    <w:rsid w:val="008863DD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328A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FB2"/>
    <w:rsid w:val="009036E7"/>
    <w:rsid w:val="0091053B"/>
    <w:rsid w:val="00912945"/>
    <w:rsid w:val="009149B3"/>
    <w:rsid w:val="00915D4C"/>
    <w:rsid w:val="009279B2"/>
    <w:rsid w:val="00935814"/>
    <w:rsid w:val="0094502D"/>
    <w:rsid w:val="00947013"/>
    <w:rsid w:val="00953BEF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4598"/>
    <w:rsid w:val="00AB5033"/>
    <w:rsid w:val="00AB5519"/>
    <w:rsid w:val="00AB6313"/>
    <w:rsid w:val="00AB71DD"/>
    <w:rsid w:val="00AC15C5"/>
    <w:rsid w:val="00AD0E75"/>
    <w:rsid w:val="00AE3D43"/>
    <w:rsid w:val="00AE7BD8"/>
    <w:rsid w:val="00AE7D02"/>
    <w:rsid w:val="00AF0BB7"/>
    <w:rsid w:val="00AF0BDE"/>
    <w:rsid w:val="00AF0EDE"/>
    <w:rsid w:val="00AF4853"/>
    <w:rsid w:val="00B0234E"/>
    <w:rsid w:val="00B053E3"/>
    <w:rsid w:val="00B06751"/>
    <w:rsid w:val="00B149E2"/>
    <w:rsid w:val="00B2169D"/>
    <w:rsid w:val="00B21814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207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43F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4769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71B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C6E19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376D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7536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3D6"/>
    <w:rsid w:val="00F829C7"/>
    <w:rsid w:val="00F834AA"/>
    <w:rsid w:val="00F848D6"/>
    <w:rsid w:val="00F859AE"/>
    <w:rsid w:val="00F943C8"/>
    <w:rsid w:val="00F96B28"/>
    <w:rsid w:val="00F972B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1F2244"/>
  <w15:docId w15:val="{9B000D83-286D-4DB2-AA87-CC9247AD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C328A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7C37A742BA4322ACEF942634250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36393-0CB1-450F-919D-AE3F22B56B45}"/>
      </w:docPartPr>
      <w:docPartBody>
        <w:p w:rsidR="00615BD7" w:rsidRDefault="00B00812" w:rsidP="00B00812">
          <w:pPr>
            <w:pStyle w:val="ED7C37A742BA4322ACEF9426342506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F01BAA354F4BEFBB4AA454B88DE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B38DC-FADE-41E5-8EE8-F11E4AD5FC2E}"/>
      </w:docPartPr>
      <w:docPartBody>
        <w:p w:rsidR="00615BD7" w:rsidRDefault="00B00812" w:rsidP="00B00812">
          <w:pPr>
            <w:pStyle w:val="BAF01BAA354F4BEFBB4AA454B88DE1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FC38937DD54D66B40AF2272F91B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657D4-CE0A-40F1-9B61-66D8542FA30E}"/>
      </w:docPartPr>
      <w:docPartBody>
        <w:p w:rsidR="00615BD7" w:rsidRDefault="00B00812" w:rsidP="00B00812">
          <w:pPr>
            <w:pStyle w:val="59FC38937DD54D66B40AF2272F91BD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41C610CD0B4B318986D4A627DCA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31458-5EF0-4F30-9D2E-793AB941C7DD}"/>
      </w:docPartPr>
      <w:docPartBody>
        <w:p w:rsidR="00615BD7" w:rsidRDefault="00B00812" w:rsidP="00B00812">
          <w:pPr>
            <w:pStyle w:val="2D41C610CD0B4B318986D4A627DCA9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CE057F16984796B673411B46E10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2716D-6CC1-4E1E-AF24-DB45CE9F4422}"/>
      </w:docPartPr>
      <w:docPartBody>
        <w:p w:rsidR="00615BD7" w:rsidRDefault="00B00812" w:rsidP="00B00812">
          <w:pPr>
            <w:pStyle w:val="15CE057F16984796B673411B46E10F5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12"/>
    <w:rsid w:val="00615BD7"/>
    <w:rsid w:val="00A62073"/>
    <w:rsid w:val="00B00812"/>
    <w:rsid w:val="00E0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76D60B694A44F284A1D8F4233B3C36">
    <w:name w:val="BF76D60B694A44F284A1D8F4233B3C36"/>
    <w:rsid w:val="00B00812"/>
  </w:style>
  <w:style w:type="character" w:styleId="Platshllartext">
    <w:name w:val="Placeholder Text"/>
    <w:basedOn w:val="Standardstycketeckensnitt"/>
    <w:uiPriority w:val="99"/>
    <w:semiHidden/>
    <w:rsid w:val="00B00812"/>
    <w:rPr>
      <w:noProof w:val="0"/>
      <w:color w:val="808080"/>
    </w:rPr>
  </w:style>
  <w:style w:type="paragraph" w:customStyle="1" w:styleId="1A25F24C171B4E03BCFA4DF6ED055CD2">
    <w:name w:val="1A25F24C171B4E03BCFA4DF6ED055CD2"/>
    <w:rsid w:val="00B00812"/>
  </w:style>
  <w:style w:type="paragraph" w:customStyle="1" w:styleId="EDE3EB8760554B5DBEC4EFC4D3ED2AAF">
    <w:name w:val="EDE3EB8760554B5DBEC4EFC4D3ED2AAF"/>
    <w:rsid w:val="00B00812"/>
  </w:style>
  <w:style w:type="paragraph" w:customStyle="1" w:styleId="1A8F68C6B0A64E0C9678657AFE52B30D">
    <w:name w:val="1A8F68C6B0A64E0C9678657AFE52B30D"/>
    <w:rsid w:val="00B00812"/>
  </w:style>
  <w:style w:type="paragraph" w:customStyle="1" w:styleId="ED7C37A742BA4322ACEF9426342506F2">
    <w:name w:val="ED7C37A742BA4322ACEF9426342506F2"/>
    <w:rsid w:val="00B00812"/>
  </w:style>
  <w:style w:type="paragraph" w:customStyle="1" w:styleId="BAF01BAA354F4BEFBB4AA454B88DE140">
    <w:name w:val="BAF01BAA354F4BEFBB4AA454B88DE140"/>
    <w:rsid w:val="00B00812"/>
  </w:style>
  <w:style w:type="paragraph" w:customStyle="1" w:styleId="D42FF1DF394F4A65A2435B36F93CEC99">
    <w:name w:val="D42FF1DF394F4A65A2435B36F93CEC99"/>
    <w:rsid w:val="00B00812"/>
  </w:style>
  <w:style w:type="paragraph" w:customStyle="1" w:styleId="9779670942D540C88E9968E47CA331D9">
    <w:name w:val="9779670942D540C88E9968E47CA331D9"/>
    <w:rsid w:val="00B00812"/>
  </w:style>
  <w:style w:type="paragraph" w:customStyle="1" w:styleId="BC9CFDB917D14E50B1B099788C52CC2D">
    <w:name w:val="BC9CFDB917D14E50B1B099788C52CC2D"/>
    <w:rsid w:val="00B00812"/>
  </w:style>
  <w:style w:type="paragraph" w:customStyle="1" w:styleId="59FC38937DD54D66B40AF2272F91BD54">
    <w:name w:val="59FC38937DD54D66B40AF2272F91BD54"/>
    <w:rsid w:val="00B00812"/>
  </w:style>
  <w:style w:type="paragraph" w:customStyle="1" w:styleId="2D41C610CD0B4B318986D4A627DCA9E2">
    <w:name w:val="2D41C610CD0B4B318986D4A627DCA9E2"/>
    <w:rsid w:val="00B00812"/>
  </w:style>
  <w:style w:type="paragraph" w:customStyle="1" w:styleId="8A6584B32D914EB68C5641B7B7142C62">
    <w:name w:val="8A6584B32D914EB68C5641B7B7142C62"/>
    <w:rsid w:val="00B00812"/>
  </w:style>
  <w:style w:type="paragraph" w:customStyle="1" w:styleId="261F5A9A8F854015AEEACE8B0E11BD9A">
    <w:name w:val="261F5A9A8F854015AEEACE8B0E11BD9A"/>
    <w:rsid w:val="00B00812"/>
  </w:style>
  <w:style w:type="paragraph" w:customStyle="1" w:styleId="0EA2EFF6560E431EB2D2BCA267768CE1">
    <w:name w:val="0EA2EFF6560E431EB2D2BCA267768CE1"/>
    <w:rsid w:val="00B00812"/>
  </w:style>
  <w:style w:type="paragraph" w:customStyle="1" w:styleId="80522BA6102A485F85BC87EAA9D62637">
    <w:name w:val="80522BA6102A485F85BC87EAA9D62637"/>
    <w:rsid w:val="00B00812"/>
  </w:style>
  <w:style w:type="paragraph" w:customStyle="1" w:styleId="48A1BE4F970B45B9A721F2F8CAA179B1">
    <w:name w:val="48A1BE4F970B45B9A721F2F8CAA179B1"/>
    <w:rsid w:val="00B00812"/>
  </w:style>
  <w:style w:type="paragraph" w:customStyle="1" w:styleId="15CE057F16984796B673411B46E10F54">
    <w:name w:val="15CE057F16984796B673411B46E10F54"/>
    <w:rsid w:val="00B00812"/>
  </w:style>
  <w:style w:type="paragraph" w:customStyle="1" w:styleId="044B85D5D0A6448486B401FD6F3ED61D">
    <w:name w:val="044B85D5D0A6448486B401FD6F3ED61D"/>
    <w:rsid w:val="00B00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131dde85-1dc7-4a2d-96b6-7243cf9be5e7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2018-06-20T00:00:00</HeaderDate>
    <Office/>
    <Dnr>Ju2018/03286/POL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E4E5-84FF-4DC7-9A05-2A79DDC20DB3}"/>
</file>

<file path=customXml/itemProps2.xml><?xml version="1.0" encoding="utf-8"?>
<ds:datastoreItem xmlns:ds="http://schemas.openxmlformats.org/officeDocument/2006/customXml" ds:itemID="{5F93AB09-4F13-49F6-A5A8-592218411059}"/>
</file>

<file path=customXml/itemProps3.xml><?xml version="1.0" encoding="utf-8"?>
<ds:datastoreItem xmlns:ds="http://schemas.openxmlformats.org/officeDocument/2006/customXml" ds:itemID="{9939BA8D-ABD2-4E64-89F3-F856F1D676D7}"/>
</file>

<file path=customXml/itemProps4.xml><?xml version="1.0" encoding="utf-8"?>
<ds:datastoreItem xmlns:ds="http://schemas.openxmlformats.org/officeDocument/2006/customXml" ds:itemID="{DC7F8C93-3F9B-4003-9177-DCDC376622B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F93AB09-4F13-49F6-A5A8-5922184110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E19F96-49F9-4898-BE2E-3AB3A9B683F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39C1AA0-AB57-450F-8309-D8D1C1AC7D43}"/>
</file>

<file path=customXml/itemProps8.xml><?xml version="1.0" encoding="utf-8"?>
<ds:datastoreItem xmlns:ds="http://schemas.openxmlformats.org/officeDocument/2006/customXml" ds:itemID="{92A61011-2541-4438-8C2C-7A9110C062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Öhlund</dc:creator>
  <cp:keywords/>
  <dc:description/>
  <cp:lastModifiedBy>Martha Renström</cp:lastModifiedBy>
  <cp:revision>2</cp:revision>
  <cp:lastPrinted>2018-06-14T09:09:00Z</cp:lastPrinted>
  <dcterms:created xsi:type="dcterms:W3CDTF">2018-06-20T07:08:00Z</dcterms:created>
  <dcterms:modified xsi:type="dcterms:W3CDTF">2018-06-20T07:08:00Z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e9f4d636-e9b3-4e88-8b63-9291d4bd42fe</vt:lpwstr>
  </property>
</Properties>
</file>