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019D9" w14:textId="77777777" w:rsidR="0087087D" w:rsidRDefault="0087087D" w:rsidP="00DA0661">
      <w:pPr>
        <w:pStyle w:val="Rubrik"/>
      </w:pPr>
      <w:bookmarkStart w:id="0" w:name="Start"/>
      <w:bookmarkStart w:id="1" w:name="_Hlk48555529"/>
      <w:bookmarkEnd w:id="0"/>
      <w:r>
        <w:t>Svar på fråga 2019/20:1896 av Magnus Jacobsson (KD)</w:t>
      </w:r>
      <w:r>
        <w:br/>
        <w:t>Skydd för invandrade svenskar</w:t>
      </w:r>
    </w:p>
    <w:p w14:paraId="7D544C78" w14:textId="77777777" w:rsidR="00250E2B" w:rsidRDefault="00250E2B" w:rsidP="00250E2B">
      <w:pPr>
        <w:pStyle w:val="Brdtext"/>
      </w:pPr>
      <w:r>
        <w:t xml:space="preserve">Magnus Jacobsson har frågat mig vad jag och regeringen gör för att skydda invandrare som hotas från de länder de har flytt från.  </w:t>
      </w:r>
    </w:p>
    <w:p w14:paraId="407E27E6" w14:textId="77777777" w:rsidR="004C724B" w:rsidRDefault="004C724B" w:rsidP="004C724B">
      <w:pPr>
        <w:pStyle w:val="Brdtext"/>
      </w:pPr>
      <w:r>
        <w:t>H</w:t>
      </w:r>
      <w:r w:rsidRPr="00321023">
        <w:t>ederskultur har inte någon plats i det svenska samhället.</w:t>
      </w:r>
      <w:r>
        <w:t xml:space="preserve"> Frågan </w:t>
      </w:r>
      <w:r w:rsidRPr="00321023">
        <w:t xml:space="preserve">är högt prioriterad </w:t>
      </w:r>
      <w:r>
        <w:t>och r</w:t>
      </w:r>
      <w:r w:rsidRPr="00321023">
        <w:t xml:space="preserve">egeringen har </w:t>
      </w:r>
      <w:r>
        <w:t xml:space="preserve">bland annat </w:t>
      </w:r>
      <w:r w:rsidRPr="00321023">
        <w:t xml:space="preserve">tillsammans med Centerpartiet och Liberalerna genom överenskommelse i januariavtalet vidtagit ett stort antal åtgärder för att stärka </w:t>
      </w:r>
      <w:r>
        <w:t xml:space="preserve">stöd och </w:t>
      </w:r>
      <w:r w:rsidRPr="00321023">
        <w:t>skydd</w:t>
      </w:r>
      <w:r>
        <w:t xml:space="preserve"> för de som riskerar utsättas av</w:t>
      </w:r>
      <w:r w:rsidRPr="00321023">
        <w:t xml:space="preserve"> hedersrelaterad brottslighet. I vårt land ska alla individer ha samma grundläggande fri- och rättigheter.</w:t>
      </w:r>
      <w:r>
        <w:t xml:space="preserve"> Det gäller även människor som flytt sitt hemland och som fått en fristad i Sverige. </w:t>
      </w:r>
      <w:r w:rsidRPr="00343C93">
        <w:t xml:space="preserve">Regeringen fördömer </w:t>
      </w:r>
      <w:r>
        <w:t>alla</w:t>
      </w:r>
      <w:r w:rsidRPr="00343C93">
        <w:t xml:space="preserve"> försök att tysta ner eller trakassera meningsmotståndare som står under vårt lands beskydd.</w:t>
      </w:r>
    </w:p>
    <w:p w14:paraId="42CD78B9" w14:textId="64D40ED2" w:rsidR="004C724B" w:rsidRDefault="004C724B" w:rsidP="004C724B">
      <w:pPr>
        <w:pStyle w:val="Brdtext"/>
      </w:pPr>
      <w:r w:rsidRPr="005F7453">
        <w:t xml:space="preserve">Det är viktigt att alla som deltar i det offentliga samtalet och engagerar sig i samhällsfrågor kan få stöd om man utsätts för hot eller hat. </w:t>
      </w:r>
      <w:r>
        <w:t xml:space="preserve">Polismyndighetens brottsoffer- och personsäkerhetsverksamhet kan under vissa förutsättningar erbjuda skydds- och stödåtgärder till den som är utsatt för brott och dennes anhöriga. Vilka åtgärder som vidtas utgår från riskbedömningar som sker kontinuerligt i varje enskilt fall. </w:t>
      </w:r>
      <w:r w:rsidRPr="005F7453">
        <w:t xml:space="preserve">Regeringen har </w:t>
      </w:r>
      <w:r>
        <w:t>också</w:t>
      </w:r>
      <w:r w:rsidRPr="005F7453">
        <w:t xml:space="preserve"> gett Brottsoffermyndighete</w:t>
      </w:r>
      <w:r w:rsidR="00BA64CD">
        <w:t>n</w:t>
      </w:r>
      <w:r w:rsidRPr="005F7453">
        <w:t xml:space="preserve"> i uppdrag att ta fram utbildnings- och informationsmaterial </w:t>
      </w:r>
      <w:r>
        <w:t>rikta</w:t>
      </w:r>
      <w:r w:rsidR="003E4694">
        <w:t>t</w:t>
      </w:r>
      <w:r>
        <w:t xml:space="preserve"> till den som</w:t>
      </w:r>
      <w:r w:rsidRPr="005F7453">
        <w:t xml:space="preserve"> </w:t>
      </w:r>
      <w:r>
        <w:t xml:space="preserve">deltar i det demokratiska samtalet och </w:t>
      </w:r>
      <w:r w:rsidRPr="005F7453">
        <w:t>blir utsatt för hot.</w:t>
      </w:r>
    </w:p>
    <w:p w14:paraId="2AE28489" w14:textId="6255B99F" w:rsidR="004C724B" w:rsidRDefault="004C724B" w:rsidP="004C724B">
      <w:pPr>
        <w:pStyle w:val="Brdtext"/>
      </w:pPr>
      <w:r>
        <w:t xml:space="preserve">När det kommer till frågor som </w:t>
      </w:r>
      <w:r w:rsidR="00B85FCE">
        <w:t xml:space="preserve">s.k. </w:t>
      </w:r>
      <w:r>
        <w:t>flyktingspionage är det Säkerhetspolisen som har till uppgift att bekämpa det i Sverige. Insatser för att förebygga, förhindra och upptäcka flyktingspionage är en viktig verksamhet för myndigheten. Om Säkerhetspolisen konstaterar att personer med diplomatisk status bedriver sådan verksamhet kan myndigheten hos regeringen begära att personen förklaras Persona non grata, dvs. icke önskvärd i vårt land. Om en enskild utan diplomatisk status ägnar sig åt flyktingspionage är det Säkerhetspolisens uppgift att utreda eventuell brottslighet och verka för att personen i fråga lagförs. Enligt Säkerhetspolisen bedrivs</w:t>
      </w:r>
      <w:r w:rsidRPr="00934840">
        <w:t xml:space="preserve"> flykting- och industrispionage mot Sverige</w:t>
      </w:r>
      <w:r>
        <w:t xml:space="preserve"> av ett antal länder</w:t>
      </w:r>
      <w:r w:rsidR="0046519D">
        <w:t xml:space="preserve"> </w:t>
      </w:r>
      <w:r>
        <w:t xml:space="preserve">däribland Iran. </w:t>
      </w:r>
    </w:p>
    <w:p w14:paraId="2201C315" w14:textId="0861E287" w:rsidR="00934840" w:rsidRDefault="004C724B" w:rsidP="0087087D">
      <w:pPr>
        <w:pStyle w:val="Brdtext"/>
      </w:pPr>
      <w:r>
        <w:t>Jag följer Säkerhetspolisens arbete noga på detta område och vet att myndigheten arbetar aktivt med frågan.</w:t>
      </w:r>
    </w:p>
    <w:p w14:paraId="00A2F57A" w14:textId="347939F2" w:rsidR="0087087D" w:rsidRDefault="0087087D" w:rsidP="0087087D">
      <w:pPr>
        <w:pStyle w:val="Brdtext"/>
      </w:pPr>
      <w:r>
        <w:t xml:space="preserve">Stockholm den </w:t>
      </w:r>
      <w:sdt>
        <w:sdtPr>
          <w:id w:val="1406567788"/>
          <w:placeholder>
            <w:docPart w:val="AB2AD52ADDE049EEA7EF2AE185901C76"/>
          </w:placeholder>
          <w:dataBinding w:prefixMappings="xmlns:ns0='http://lp/documentinfo/RK' " w:xpath="/ns0:DocumentInfo[1]/ns0:BaseInfo[1]/ns0:HeaderDate[1]" w:storeItemID="{C6A06BD7-FC5C-425E-BB83-0B3A290F84DF}"/>
          <w:date w:fullDate="2020-08-19T00:00:00Z">
            <w:dateFormat w:val="d MMMM yyyy"/>
            <w:lid w:val="sv-SE"/>
            <w:storeMappedDataAs w:val="dateTime"/>
            <w:calendar w:val="gregorian"/>
          </w:date>
        </w:sdtPr>
        <w:sdtEndPr/>
        <w:sdtContent>
          <w:r w:rsidR="00934840">
            <w:t>1</w:t>
          </w:r>
          <w:r w:rsidR="00904DA1">
            <w:t>9</w:t>
          </w:r>
          <w:r w:rsidR="00934840">
            <w:t xml:space="preserve"> augusti 2020</w:t>
          </w:r>
        </w:sdtContent>
      </w:sdt>
    </w:p>
    <w:p w14:paraId="06AFE905" w14:textId="77777777" w:rsidR="0087087D" w:rsidRDefault="0087087D" w:rsidP="0087087D">
      <w:pPr>
        <w:pStyle w:val="Brdtextutanavstnd"/>
      </w:pPr>
    </w:p>
    <w:p w14:paraId="258B11ED" w14:textId="77777777" w:rsidR="0087087D" w:rsidRDefault="0087087D" w:rsidP="0087087D">
      <w:pPr>
        <w:pStyle w:val="Brdtextutanavstnd"/>
      </w:pPr>
    </w:p>
    <w:p w14:paraId="633B7D69" w14:textId="77777777" w:rsidR="0087087D" w:rsidRDefault="0087087D" w:rsidP="0087087D">
      <w:pPr>
        <w:pStyle w:val="Brdtextutanavstnd"/>
      </w:pPr>
    </w:p>
    <w:p w14:paraId="7C471233" w14:textId="77777777" w:rsidR="0087087D" w:rsidRDefault="0087087D" w:rsidP="0087087D">
      <w:pPr>
        <w:pStyle w:val="Brdtext"/>
      </w:pPr>
      <w:r>
        <w:t>Morgan Johansson</w:t>
      </w:r>
    </w:p>
    <w:bookmarkEnd w:id="1"/>
    <w:p w14:paraId="4D922A02" w14:textId="77777777" w:rsidR="0087087D" w:rsidRPr="00DB48AB" w:rsidRDefault="0087087D" w:rsidP="00DB48AB">
      <w:pPr>
        <w:pStyle w:val="Brdtext"/>
      </w:pPr>
    </w:p>
    <w:sectPr w:rsidR="0087087D" w:rsidRPr="00DB48AB"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80D2E" w14:textId="77777777" w:rsidR="008C3B8D" w:rsidRDefault="008C3B8D" w:rsidP="00A87A54">
      <w:pPr>
        <w:spacing w:after="0" w:line="240" w:lineRule="auto"/>
      </w:pPr>
      <w:r>
        <w:separator/>
      </w:r>
    </w:p>
  </w:endnote>
  <w:endnote w:type="continuationSeparator" w:id="0">
    <w:p w14:paraId="2BEC8C29" w14:textId="77777777" w:rsidR="008C3B8D" w:rsidRDefault="008C3B8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7FDBA" w14:textId="77777777" w:rsidR="007E57B2" w:rsidRDefault="007E57B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D1066FF" w14:textId="77777777" w:rsidTr="006A26EC">
      <w:trPr>
        <w:trHeight w:val="227"/>
        <w:jc w:val="right"/>
      </w:trPr>
      <w:tc>
        <w:tcPr>
          <w:tcW w:w="708" w:type="dxa"/>
          <w:vAlign w:val="bottom"/>
        </w:tcPr>
        <w:p w14:paraId="4FB7E67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D0E0861" w14:textId="77777777" w:rsidTr="006A26EC">
      <w:trPr>
        <w:trHeight w:val="850"/>
        <w:jc w:val="right"/>
      </w:trPr>
      <w:tc>
        <w:tcPr>
          <w:tcW w:w="708" w:type="dxa"/>
          <w:vAlign w:val="bottom"/>
        </w:tcPr>
        <w:p w14:paraId="594C3EB2" w14:textId="77777777" w:rsidR="005606BC" w:rsidRPr="00347E11" w:rsidRDefault="005606BC" w:rsidP="005606BC">
          <w:pPr>
            <w:pStyle w:val="Sidfot"/>
            <w:spacing w:line="276" w:lineRule="auto"/>
            <w:jc w:val="right"/>
          </w:pPr>
        </w:p>
      </w:tc>
    </w:tr>
  </w:tbl>
  <w:p w14:paraId="7E6469A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21BEDC0" w14:textId="77777777" w:rsidTr="001F4302">
      <w:trPr>
        <w:trHeight w:val="510"/>
      </w:trPr>
      <w:tc>
        <w:tcPr>
          <w:tcW w:w="8525" w:type="dxa"/>
          <w:gridSpan w:val="2"/>
          <w:vAlign w:val="bottom"/>
        </w:tcPr>
        <w:p w14:paraId="61090544" w14:textId="77777777" w:rsidR="00347E11" w:rsidRPr="00347E11" w:rsidRDefault="00347E11" w:rsidP="00347E11">
          <w:pPr>
            <w:pStyle w:val="Sidfot"/>
            <w:rPr>
              <w:sz w:val="8"/>
            </w:rPr>
          </w:pPr>
        </w:p>
      </w:tc>
    </w:tr>
    <w:tr w:rsidR="00093408" w:rsidRPr="00EE3C0F" w14:paraId="2D3E3E97" w14:textId="77777777" w:rsidTr="00C26068">
      <w:trPr>
        <w:trHeight w:val="227"/>
      </w:trPr>
      <w:tc>
        <w:tcPr>
          <w:tcW w:w="4074" w:type="dxa"/>
        </w:tcPr>
        <w:p w14:paraId="747CB5BD" w14:textId="77777777" w:rsidR="00347E11" w:rsidRPr="00F53AEA" w:rsidRDefault="00347E11" w:rsidP="00C26068">
          <w:pPr>
            <w:pStyle w:val="Sidfot"/>
            <w:spacing w:line="276" w:lineRule="auto"/>
          </w:pPr>
        </w:p>
      </w:tc>
      <w:tc>
        <w:tcPr>
          <w:tcW w:w="4451" w:type="dxa"/>
        </w:tcPr>
        <w:p w14:paraId="6F550F70" w14:textId="77777777" w:rsidR="00093408" w:rsidRPr="00F53AEA" w:rsidRDefault="00093408" w:rsidP="00F53AEA">
          <w:pPr>
            <w:pStyle w:val="Sidfot"/>
            <w:spacing w:line="276" w:lineRule="auto"/>
          </w:pPr>
        </w:p>
      </w:tc>
    </w:tr>
  </w:tbl>
  <w:p w14:paraId="47F3E6E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101CF" w14:textId="77777777" w:rsidR="008C3B8D" w:rsidRDefault="008C3B8D" w:rsidP="00A87A54">
      <w:pPr>
        <w:spacing w:after="0" w:line="240" w:lineRule="auto"/>
      </w:pPr>
      <w:r>
        <w:separator/>
      </w:r>
    </w:p>
  </w:footnote>
  <w:footnote w:type="continuationSeparator" w:id="0">
    <w:p w14:paraId="19F2E562" w14:textId="77777777" w:rsidR="008C3B8D" w:rsidRDefault="008C3B8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FCF6E" w14:textId="77777777" w:rsidR="007E57B2" w:rsidRDefault="007E57B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E7AD3" w14:textId="77777777" w:rsidR="007E57B2" w:rsidRDefault="007E57B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7087D" w14:paraId="7AC9D2A4" w14:textId="77777777" w:rsidTr="00C93EBA">
      <w:trPr>
        <w:trHeight w:val="227"/>
      </w:trPr>
      <w:tc>
        <w:tcPr>
          <w:tcW w:w="5534" w:type="dxa"/>
        </w:tcPr>
        <w:p w14:paraId="4626071E" w14:textId="77777777" w:rsidR="0087087D" w:rsidRPr="007D73AB" w:rsidRDefault="0087087D">
          <w:pPr>
            <w:pStyle w:val="Sidhuvud"/>
          </w:pPr>
        </w:p>
      </w:tc>
      <w:tc>
        <w:tcPr>
          <w:tcW w:w="3170" w:type="dxa"/>
          <w:vAlign w:val="bottom"/>
        </w:tcPr>
        <w:p w14:paraId="3BEBE589" w14:textId="77777777" w:rsidR="0087087D" w:rsidRPr="007D73AB" w:rsidRDefault="0087087D" w:rsidP="00340DE0">
          <w:pPr>
            <w:pStyle w:val="Sidhuvud"/>
          </w:pPr>
        </w:p>
      </w:tc>
      <w:tc>
        <w:tcPr>
          <w:tcW w:w="1134" w:type="dxa"/>
        </w:tcPr>
        <w:p w14:paraId="63D1983A" w14:textId="77777777" w:rsidR="0087087D" w:rsidRDefault="0087087D" w:rsidP="005A703A">
          <w:pPr>
            <w:pStyle w:val="Sidhuvud"/>
          </w:pPr>
        </w:p>
      </w:tc>
    </w:tr>
    <w:tr w:rsidR="0087087D" w14:paraId="2C488F0F" w14:textId="77777777" w:rsidTr="00C93EBA">
      <w:trPr>
        <w:trHeight w:val="1928"/>
      </w:trPr>
      <w:tc>
        <w:tcPr>
          <w:tcW w:w="5534" w:type="dxa"/>
        </w:tcPr>
        <w:p w14:paraId="2BA2DB29" w14:textId="77777777" w:rsidR="0087087D" w:rsidRPr="00340DE0" w:rsidRDefault="0087087D" w:rsidP="00340DE0">
          <w:pPr>
            <w:pStyle w:val="Sidhuvud"/>
          </w:pPr>
          <w:r>
            <w:rPr>
              <w:noProof/>
            </w:rPr>
            <w:drawing>
              <wp:inline distT="0" distB="0" distL="0" distR="0" wp14:anchorId="2933B5D9" wp14:editId="3FD4133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1BE77DB" w14:textId="77777777" w:rsidR="0087087D" w:rsidRPr="00710A6C" w:rsidRDefault="0087087D" w:rsidP="00EE3C0F">
          <w:pPr>
            <w:pStyle w:val="Sidhuvud"/>
            <w:rPr>
              <w:b/>
            </w:rPr>
          </w:pPr>
        </w:p>
        <w:p w14:paraId="2308DCBC" w14:textId="77777777" w:rsidR="0087087D" w:rsidRDefault="0087087D" w:rsidP="00EE3C0F">
          <w:pPr>
            <w:pStyle w:val="Sidhuvud"/>
          </w:pPr>
        </w:p>
        <w:p w14:paraId="2608D969" w14:textId="77777777" w:rsidR="0087087D" w:rsidRDefault="0087087D" w:rsidP="00EE3C0F">
          <w:pPr>
            <w:pStyle w:val="Sidhuvud"/>
          </w:pPr>
        </w:p>
        <w:p w14:paraId="3C896511" w14:textId="77777777" w:rsidR="0087087D" w:rsidRDefault="0087087D" w:rsidP="00EE3C0F">
          <w:pPr>
            <w:pStyle w:val="Sidhuvud"/>
          </w:pPr>
        </w:p>
        <w:sdt>
          <w:sdtPr>
            <w:alias w:val="Dnr"/>
            <w:tag w:val="ccRKShow_Dnr"/>
            <w:id w:val="-829283628"/>
            <w:placeholder>
              <w:docPart w:val="19DD8E7AF9424690AE95F2BA85DBCCC0"/>
            </w:placeholder>
            <w:dataBinding w:prefixMappings="xmlns:ns0='http://lp/documentinfo/RK' " w:xpath="/ns0:DocumentInfo[1]/ns0:BaseInfo[1]/ns0:Dnr[1]" w:storeItemID="{C6A06BD7-FC5C-425E-BB83-0B3A290F84DF}"/>
            <w:text/>
          </w:sdtPr>
          <w:sdtEndPr/>
          <w:sdtContent>
            <w:p w14:paraId="7DF7016F" w14:textId="3822A447" w:rsidR="0087087D" w:rsidRDefault="00BA64CD" w:rsidP="00EE3C0F">
              <w:pPr>
                <w:pStyle w:val="Sidhuvud"/>
              </w:pPr>
              <w:r>
                <w:t>Ju2020/02790/POL</w:t>
              </w:r>
            </w:p>
          </w:sdtContent>
        </w:sdt>
        <w:sdt>
          <w:sdtPr>
            <w:alias w:val="DocNumber"/>
            <w:tag w:val="DocNumber"/>
            <w:id w:val="1726028884"/>
            <w:placeholder>
              <w:docPart w:val="45F9EBB05BAE420A8924AF1F9C02442D"/>
            </w:placeholder>
            <w:showingPlcHdr/>
            <w:dataBinding w:prefixMappings="xmlns:ns0='http://lp/documentinfo/RK' " w:xpath="/ns0:DocumentInfo[1]/ns0:BaseInfo[1]/ns0:DocNumber[1]" w:storeItemID="{C6A06BD7-FC5C-425E-BB83-0B3A290F84DF}"/>
            <w:text/>
          </w:sdtPr>
          <w:sdtEndPr/>
          <w:sdtContent>
            <w:p w14:paraId="07FEEB60" w14:textId="77777777" w:rsidR="0087087D" w:rsidRDefault="0087087D" w:rsidP="00EE3C0F">
              <w:pPr>
                <w:pStyle w:val="Sidhuvud"/>
              </w:pPr>
              <w:r>
                <w:rPr>
                  <w:rStyle w:val="Platshllartext"/>
                </w:rPr>
                <w:t xml:space="preserve"> </w:t>
              </w:r>
            </w:p>
          </w:sdtContent>
        </w:sdt>
        <w:p w14:paraId="599872A7" w14:textId="77777777" w:rsidR="0087087D" w:rsidRDefault="0087087D" w:rsidP="00EE3C0F">
          <w:pPr>
            <w:pStyle w:val="Sidhuvud"/>
          </w:pPr>
        </w:p>
      </w:tc>
      <w:tc>
        <w:tcPr>
          <w:tcW w:w="1134" w:type="dxa"/>
        </w:tcPr>
        <w:p w14:paraId="48735406" w14:textId="77777777" w:rsidR="0087087D" w:rsidRDefault="0087087D" w:rsidP="0094502D">
          <w:pPr>
            <w:pStyle w:val="Sidhuvud"/>
          </w:pPr>
        </w:p>
        <w:p w14:paraId="0B6B3E7A" w14:textId="77777777" w:rsidR="0087087D" w:rsidRPr="0094502D" w:rsidRDefault="0087087D" w:rsidP="00EC71A6">
          <w:pPr>
            <w:pStyle w:val="Sidhuvud"/>
          </w:pPr>
        </w:p>
      </w:tc>
    </w:tr>
    <w:bookmarkStart w:id="2" w:name="_Hlk48555499"/>
    <w:tr w:rsidR="0087087D" w14:paraId="487A024C" w14:textId="77777777" w:rsidTr="00C93EBA">
      <w:trPr>
        <w:trHeight w:val="2268"/>
      </w:trPr>
      <w:tc>
        <w:tcPr>
          <w:tcW w:w="5534" w:type="dxa"/>
          <w:tcMar>
            <w:right w:w="1134" w:type="dxa"/>
          </w:tcMar>
        </w:tcPr>
        <w:p w14:paraId="47646730" w14:textId="3635AF32" w:rsidR="000F4F5A" w:rsidRPr="007E57B2" w:rsidRDefault="008C3B8D" w:rsidP="000F4F5A">
          <w:pPr>
            <w:pStyle w:val="Sidhuvud"/>
            <w:rPr>
              <w:rFonts w:cstheme="majorHAnsi"/>
              <w:b/>
              <w:bCs/>
              <w:sz w:val="16"/>
              <w:szCs w:val="16"/>
            </w:rPr>
          </w:pPr>
          <w:sdt>
            <w:sdtPr>
              <w:rPr>
                <w:rFonts w:cstheme="majorHAnsi"/>
                <w:b/>
                <w:bCs/>
                <w:sz w:val="16"/>
                <w:szCs w:val="16"/>
              </w:rPr>
              <w:alias w:val="SenderText"/>
              <w:tag w:val="ccRKShow_SenderText"/>
              <w:id w:val="1374046025"/>
              <w:placeholder>
                <w:docPart w:val="DA69186C1E2F4C4085EEF64AC0D9EDAD"/>
              </w:placeholder>
            </w:sdtPr>
            <w:sdtEndPr/>
            <w:sdtContent>
              <w:r w:rsidR="007E57B2">
                <w:rPr>
                  <w:rFonts w:cstheme="majorHAnsi"/>
                  <w:b/>
                  <w:bCs/>
                  <w:sz w:val="16"/>
                  <w:szCs w:val="16"/>
                </w:rPr>
                <w:t>J</w:t>
              </w:r>
            </w:sdtContent>
          </w:sdt>
          <w:r w:rsidR="007E57B2" w:rsidRPr="007E57B2">
            <w:rPr>
              <w:b/>
              <w:bCs/>
              <w:sz w:val="18"/>
              <w:szCs w:val="18"/>
            </w:rPr>
            <w:t>ustitiedepartementet</w:t>
          </w:r>
        </w:p>
        <w:p w14:paraId="50423391" w14:textId="77777777" w:rsidR="007E57B2" w:rsidRPr="007E57B2" w:rsidRDefault="007E57B2" w:rsidP="007E57B2">
          <w:pPr>
            <w:pStyle w:val="Sidhuvud"/>
            <w:rPr>
              <w:rFonts w:cstheme="majorHAnsi"/>
              <w:b/>
              <w:bCs/>
              <w:sz w:val="18"/>
              <w:szCs w:val="18"/>
            </w:rPr>
          </w:pPr>
          <w:r w:rsidRPr="007E57B2">
            <w:rPr>
              <w:rFonts w:cstheme="majorHAnsi"/>
              <w:b/>
              <w:bCs/>
              <w:sz w:val="18"/>
              <w:szCs w:val="18"/>
            </w:rPr>
            <w:t>Justitie- och migrationsministern</w:t>
          </w:r>
        </w:p>
        <w:p w14:paraId="729C3685" w14:textId="77777777" w:rsidR="000F4F5A" w:rsidRPr="000F4F5A" w:rsidRDefault="000F4F5A" w:rsidP="000F4F5A">
          <w:pPr>
            <w:pStyle w:val="Sidhuvud"/>
            <w:rPr>
              <w:sz w:val="18"/>
              <w:szCs w:val="18"/>
            </w:rPr>
          </w:pPr>
        </w:p>
        <w:p w14:paraId="2E5396F3" w14:textId="77777777" w:rsidR="000F4F5A" w:rsidRPr="000F4F5A" w:rsidRDefault="000F4F5A" w:rsidP="000F4F5A">
          <w:pPr>
            <w:pStyle w:val="Sidhuvud"/>
            <w:rPr>
              <w:sz w:val="18"/>
              <w:szCs w:val="18"/>
            </w:rPr>
          </w:pPr>
        </w:p>
        <w:p w14:paraId="57D2A5F1" w14:textId="77777777" w:rsidR="000F4F5A" w:rsidRPr="000F4F5A" w:rsidRDefault="000F4F5A" w:rsidP="000F4F5A">
          <w:pPr>
            <w:pStyle w:val="Sidhuvud"/>
            <w:rPr>
              <w:sz w:val="18"/>
              <w:szCs w:val="18"/>
            </w:rPr>
          </w:pPr>
        </w:p>
        <w:bookmarkEnd w:id="2"/>
        <w:p w14:paraId="76A509E3" w14:textId="5493B39B" w:rsidR="0087087D" w:rsidRPr="00340DE0" w:rsidRDefault="0087087D" w:rsidP="007E57B2">
          <w:pPr>
            <w:pStyle w:val="Sidhuvud"/>
          </w:pPr>
        </w:p>
      </w:tc>
      <w:sdt>
        <w:sdtPr>
          <w:alias w:val="Recipient"/>
          <w:tag w:val="ccRKShow_Recipient"/>
          <w:id w:val="-28344517"/>
          <w:placeholder>
            <w:docPart w:val="9FA7B7FEB0C14D64A44D07A7A6B12BC1"/>
          </w:placeholder>
          <w:dataBinding w:prefixMappings="xmlns:ns0='http://lp/documentinfo/RK' " w:xpath="/ns0:DocumentInfo[1]/ns0:BaseInfo[1]/ns0:Recipient[1]" w:storeItemID="{C6A06BD7-FC5C-425E-BB83-0B3A290F84DF}"/>
          <w:text w:multiLine="1"/>
        </w:sdtPr>
        <w:sdtEndPr/>
        <w:sdtContent>
          <w:tc>
            <w:tcPr>
              <w:tcW w:w="3170" w:type="dxa"/>
            </w:tcPr>
            <w:p w14:paraId="347948B2" w14:textId="77777777" w:rsidR="0087087D" w:rsidRDefault="0087087D" w:rsidP="00547B89">
              <w:pPr>
                <w:pStyle w:val="Sidhuvud"/>
              </w:pPr>
              <w:r>
                <w:t>Till riksdagen</w:t>
              </w:r>
            </w:p>
          </w:tc>
        </w:sdtContent>
      </w:sdt>
      <w:tc>
        <w:tcPr>
          <w:tcW w:w="1134" w:type="dxa"/>
        </w:tcPr>
        <w:p w14:paraId="2BE698A0" w14:textId="77777777" w:rsidR="0087087D" w:rsidRDefault="0087087D" w:rsidP="003E6020">
          <w:pPr>
            <w:pStyle w:val="Sidhuvud"/>
          </w:pPr>
        </w:p>
      </w:tc>
    </w:tr>
  </w:tbl>
  <w:p w14:paraId="0BB7051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7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4F5A"/>
    <w:rsid w:val="000F6462"/>
    <w:rsid w:val="00101DE6"/>
    <w:rsid w:val="001055DA"/>
    <w:rsid w:val="00106F29"/>
    <w:rsid w:val="001127F4"/>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0E2B"/>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023"/>
    <w:rsid w:val="00321621"/>
    <w:rsid w:val="00323EF7"/>
    <w:rsid w:val="003240E1"/>
    <w:rsid w:val="00326C03"/>
    <w:rsid w:val="00327474"/>
    <w:rsid w:val="003277B5"/>
    <w:rsid w:val="003342B4"/>
    <w:rsid w:val="00336CD1"/>
    <w:rsid w:val="00340DE0"/>
    <w:rsid w:val="00341F47"/>
    <w:rsid w:val="0034210D"/>
    <w:rsid w:val="00342327"/>
    <w:rsid w:val="0034250B"/>
    <w:rsid w:val="00343C93"/>
    <w:rsid w:val="00344234"/>
    <w:rsid w:val="0034750A"/>
    <w:rsid w:val="00347C69"/>
    <w:rsid w:val="00347E11"/>
    <w:rsid w:val="003503DD"/>
    <w:rsid w:val="00350696"/>
    <w:rsid w:val="00350C92"/>
    <w:rsid w:val="003542C5"/>
    <w:rsid w:val="003569C4"/>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4694"/>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519D"/>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3DDA"/>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C724B"/>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16F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57B2"/>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087D"/>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3B8D"/>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4DA1"/>
    <w:rsid w:val="0090605F"/>
    <w:rsid w:val="0091053B"/>
    <w:rsid w:val="00912158"/>
    <w:rsid w:val="00912945"/>
    <w:rsid w:val="009144EE"/>
    <w:rsid w:val="00915D4C"/>
    <w:rsid w:val="009279B2"/>
    <w:rsid w:val="00934840"/>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11E8"/>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5FCE"/>
    <w:rsid w:val="00B8746A"/>
    <w:rsid w:val="00B9277F"/>
    <w:rsid w:val="00B927C9"/>
    <w:rsid w:val="00B96EFA"/>
    <w:rsid w:val="00B97CCF"/>
    <w:rsid w:val="00BA61AC"/>
    <w:rsid w:val="00BA64CD"/>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0C9C"/>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3D31"/>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2B0A0"/>
  <w15:docId w15:val="{E461B661-3042-48AC-B9AA-17A5832A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82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DD8E7AF9424690AE95F2BA85DBCCC0"/>
        <w:category>
          <w:name w:val="Allmänt"/>
          <w:gallery w:val="placeholder"/>
        </w:category>
        <w:types>
          <w:type w:val="bbPlcHdr"/>
        </w:types>
        <w:behaviors>
          <w:behavior w:val="content"/>
        </w:behaviors>
        <w:guid w:val="{9D2A5639-94E7-4027-AEDC-2B0E78398A04}"/>
      </w:docPartPr>
      <w:docPartBody>
        <w:p w:rsidR="00E729FE" w:rsidRDefault="00F950B4" w:rsidP="00F950B4">
          <w:pPr>
            <w:pStyle w:val="19DD8E7AF9424690AE95F2BA85DBCCC0"/>
          </w:pPr>
          <w:r>
            <w:rPr>
              <w:rStyle w:val="Platshllartext"/>
            </w:rPr>
            <w:t xml:space="preserve"> </w:t>
          </w:r>
        </w:p>
      </w:docPartBody>
    </w:docPart>
    <w:docPart>
      <w:docPartPr>
        <w:name w:val="45F9EBB05BAE420A8924AF1F9C02442D"/>
        <w:category>
          <w:name w:val="Allmänt"/>
          <w:gallery w:val="placeholder"/>
        </w:category>
        <w:types>
          <w:type w:val="bbPlcHdr"/>
        </w:types>
        <w:behaviors>
          <w:behavior w:val="content"/>
        </w:behaviors>
        <w:guid w:val="{76AC3A8B-3D8E-402F-9292-2C55C51A083B}"/>
      </w:docPartPr>
      <w:docPartBody>
        <w:p w:rsidR="00E729FE" w:rsidRDefault="00F950B4" w:rsidP="00F950B4">
          <w:pPr>
            <w:pStyle w:val="45F9EBB05BAE420A8924AF1F9C02442D1"/>
          </w:pPr>
          <w:r>
            <w:rPr>
              <w:rStyle w:val="Platshllartext"/>
            </w:rPr>
            <w:t xml:space="preserve"> </w:t>
          </w:r>
        </w:p>
      </w:docPartBody>
    </w:docPart>
    <w:docPart>
      <w:docPartPr>
        <w:name w:val="DA69186C1E2F4C4085EEF64AC0D9EDAD"/>
        <w:category>
          <w:name w:val="Allmänt"/>
          <w:gallery w:val="placeholder"/>
        </w:category>
        <w:types>
          <w:type w:val="bbPlcHdr"/>
        </w:types>
        <w:behaviors>
          <w:behavior w:val="content"/>
        </w:behaviors>
        <w:guid w:val="{60FE56A1-AF0B-4FAF-82A8-D98FE27D1F2B}"/>
      </w:docPartPr>
      <w:docPartBody>
        <w:p w:rsidR="00E729FE" w:rsidRDefault="00F950B4" w:rsidP="00F950B4">
          <w:pPr>
            <w:pStyle w:val="DA69186C1E2F4C4085EEF64AC0D9EDAD1"/>
          </w:pPr>
          <w:r>
            <w:rPr>
              <w:rStyle w:val="Platshllartext"/>
            </w:rPr>
            <w:t xml:space="preserve"> </w:t>
          </w:r>
        </w:p>
      </w:docPartBody>
    </w:docPart>
    <w:docPart>
      <w:docPartPr>
        <w:name w:val="9FA7B7FEB0C14D64A44D07A7A6B12BC1"/>
        <w:category>
          <w:name w:val="Allmänt"/>
          <w:gallery w:val="placeholder"/>
        </w:category>
        <w:types>
          <w:type w:val="bbPlcHdr"/>
        </w:types>
        <w:behaviors>
          <w:behavior w:val="content"/>
        </w:behaviors>
        <w:guid w:val="{A81A277B-9CB2-467F-A767-B26E1835FF2B}"/>
      </w:docPartPr>
      <w:docPartBody>
        <w:p w:rsidR="00E729FE" w:rsidRDefault="00F950B4" w:rsidP="00F950B4">
          <w:pPr>
            <w:pStyle w:val="9FA7B7FEB0C14D64A44D07A7A6B12BC1"/>
          </w:pPr>
          <w:r>
            <w:rPr>
              <w:rStyle w:val="Platshllartext"/>
            </w:rPr>
            <w:t xml:space="preserve"> </w:t>
          </w:r>
        </w:p>
      </w:docPartBody>
    </w:docPart>
    <w:docPart>
      <w:docPartPr>
        <w:name w:val="AB2AD52ADDE049EEA7EF2AE185901C76"/>
        <w:category>
          <w:name w:val="Allmänt"/>
          <w:gallery w:val="placeholder"/>
        </w:category>
        <w:types>
          <w:type w:val="bbPlcHdr"/>
        </w:types>
        <w:behaviors>
          <w:behavior w:val="content"/>
        </w:behaviors>
        <w:guid w:val="{1F9A947E-5D6F-42AD-B8F3-5FAA742D4998}"/>
      </w:docPartPr>
      <w:docPartBody>
        <w:p w:rsidR="00E729FE" w:rsidRDefault="00F950B4" w:rsidP="00F950B4">
          <w:pPr>
            <w:pStyle w:val="AB2AD52ADDE049EEA7EF2AE185901C7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B4"/>
    <w:rsid w:val="00C951D0"/>
    <w:rsid w:val="00E729FE"/>
    <w:rsid w:val="00F950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448070DC2094DC0A62AE4988782FA11">
    <w:name w:val="1448070DC2094DC0A62AE4988782FA11"/>
    <w:rsid w:val="00F950B4"/>
  </w:style>
  <w:style w:type="character" w:styleId="Platshllartext">
    <w:name w:val="Placeholder Text"/>
    <w:basedOn w:val="Standardstycketeckensnitt"/>
    <w:uiPriority w:val="99"/>
    <w:semiHidden/>
    <w:rsid w:val="00F950B4"/>
    <w:rPr>
      <w:noProof w:val="0"/>
      <w:color w:val="808080"/>
    </w:rPr>
  </w:style>
  <w:style w:type="paragraph" w:customStyle="1" w:styleId="495D5A07AF124781904CEAE2DC129F38">
    <w:name w:val="495D5A07AF124781904CEAE2DC129F38"/>
    <w:rsid w:val="00F950B4"/>
  </w:style>
  <w:style w:type="paragraph" w:customStyle="1" w:styleId="BC0C7B1D269F446DBE9A3758D163FCE0">
    <w:name w:val="BC0C7B1D269F446DBE9A3758D163FCE0"/>
    <w:rsid w:val="00F950B4"/>
  </w:style>
  <w:style w:type="paragraph" w:customStyle="1" w:styleId="B25159899060404CB3585D6121762B63">
    <w:name w:val="B25159899060404CB3585D6121762B63"/>
    <w:rsid w:val="00F950B4"/>
  </w:style>
  <w:style w:type="paragraph" w:customStyle="1" w:styleId="19DD8E7AF9424690AE95F2BA85DBCCC0">
    <w:name w:val="19DD8E7AF9424690AE95F2BA85DBCCC0"/>
    <w:rsid w:val="00F950B4"/>
  </w:style>
  <w:style w:type="paragraph" w:customStyle="1" w:styleId="45F9EBB05BAE420A8924AF1F9C02442D">
    <w:name w:val="45F9EBB05BAE420A8924AF1F9C02442D"/>
    <w:rsid w:val="00F950B4"/>
  </w:style>
  <w:style w:type="paragraph" w:customStyle="1" w:styleId="0D03BCAC17BB4C6B86490E2C0C4DF1FF">
    <w:name w:val="0D03BCAC17BB4C6B86490E2C0C4DF1FF"/>
    <w:rsid w:val="00F950B4"/>
  </w:style>
  <w:style w:type="paragraph" w:customStyle="1" w:styleId="C2D75C87A4F24B4E9F044F30F89FF71A">
    <w:name w:val="C2D75C87A4F24B4E9F044F30F89FF71A"/>
    <w:rsid w:val="00F950B4"/>
  </w:style>
  <w:style w:type="paragraph" w:customStyle="1" w:styleId="79ECDE4D4CDB42499EB5AC9E8D62A868">
    <w:name w:val="79ECDE4D4CDB42499EB5AC9E8D62A868"/>
    <w:rsid w:val="00F950B4"/>
  </w:style>
  <w:style w:type="paragraph" w:customStyle="1" w:styleId="DA69186C1E2F4C4085EEF64AC0D9EDAD">
    <w:name w:val="DA69186C1E2F4C4085EEF64AC0D9EDAD"/>
    <w:rsid w:val="00F950B4"/>
  </w:style>
  <w:style w:type="paragraph" w:customStyle="1" w:styleId="9FA7B7FEB0C14D64A44D07A7A6B12BC1">
    <w:name w:val="9FA7B7FEB0C14D64A44D07A7A6B12BC1"/>
    <w:rsid w:val="00F950B4"/>
  </w:style>
  <w:style w:type="paragraph" w:customStyle="1" w:styleId="45F9EBB05BAE420A8924AF1F9C02442D1">
    <w:name w:val="45F9EBB05BAE420A8924AF1F9C02442D1"/>
    <w:rsid w:val="00F950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A69186C1E2F4C4085EEF64AC0D9EDAD1">
    <w:name w:val="DA69186C1E2F4C4085EEF64AC0D9EDAD1"/>
    <w:rsid w:val="00F950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4D8A74F59B643448425BC577A5E020D">
    <w:name w:val="24D8A74F59B643448425BC577A5E020D"/>
    <w:rsid w:val="00F950B4"/>
  </w:style>
  <w:style w:type="paragraph" w:customStyle="1" w:styleId="1C5AF69DC88D44808DFA1977CFED5847">
    <w:name w:val="1C5AF69DC88D44808DFA1977CFED5847"/>
    <w:rsid w:val="00F950B4"/>
  </w:style>
  <w:style w:type="paragraph" w:customStyle="1" w:styleId="7BF82AE80E4646F1ACA9B4185EC06855">
    <w:name w:val="7BF82AE80E4646F1ACA9B4185EC06855"/>
    <w:rsid w:val="00F950B4"/>
  </w:style>
  <w:style w:type="paragraph" w:customStyle="1" w:styleId="DCAEBB4C2FF94F9AB27E953F1FAAB3F6">
    <w:name w:val="DCAEBB4C2FF94F9AB27E953F1FAAB3F6"/>
    <w:rsid w:val="00F950B4"/>
  </w:style>
  <w:style w:type="paragraph" w:customStyle="1" w:styleId="7494EE6AFC5D47A58A45B265178B2733">
    <w:name w:val="7494EE6AFC5D47A58A45B265178B2733"/>
    <w:rsid w:val="00F950B4"/>
  </w:style>
  <w:style w:type="paragraph" w:customStyle="1" w:styleId="6EBDD568EBBC49CC98751BD9286C9865">
    <w:name w:val="6EBDD568EBBC49CC98751BD9286C9865"/>
    <w:rsid w:val="00F950B4"/>
  </w:style>
  <w:style w:type="paragraph" w:customStyle="1" w:styleId="46973E2A0B0F4B1AA630C2070F2D6DD5">
    <w:name w:val="46973E2A0B0F4B1AA630C2070F2D6DD5"/>
    <w:rsid w:val="00F950B4"/>
  </w:style>
  <w:style w:type="paragraph" w:customStyle="1" w:styleId="AB2AD52ADDE049EEA7EF2AE185901C76">
    <w:name w:val="AB2AD52ADDE049EEA7EF2AE185901C76"/>
    <w:rsid w:val="00F950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2020-08-19T00:00:00</HeaderDate>
    <Office/>
    <Dnr>Ju2020/02790/POL</Dnr>
    <ParagrafNr/>
    <DocumentTitle/>
    <VisitingAddress/>
    <Extra1/>
    <Extra2/>
    <Extra3>Magnus Jacobsson</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60b41cb5-afe7-4291-9fb2-951e35dea609</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2020-08-19T00:00:00</HeaderDate>
    <Office/>
    <Dnr>Ju2020/02790/POL</Dnr>
    <ParagrafNr/>
    <DocumentTitle/>
    <VisitingAddress/>
    <Extra1/>
    <Extra2/>
    <Extra3>Magnus Jacobsson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A06BD7-FC5C-425E-BB83-0B3A290F84DF}"/>
</file>

<file path=customXml/itemProps2.xml><?xml version="1.0" encoding="utf-8"?>
<ds:datastoreItem xmlns:ds="http://schemas.openxmlformats.org/officeDocument/2006/customXml" ds:itemID="{6C62BBF9-775D-4DC3-88B3-9F1C53E6D82D}"/>
</file>

<file path=customXml/itemProps3.xml><?xml version="1.0" encoding="utf-8"?>
<ds:datastoreItem xmlns:ds="http://schemas.openxmlformats.org/officeDocument/2006/customXml" ds:itemID="{AA117084-30FA-4F35-8A19-6F7326C26932}"/>
</file>

<file path=customXml/itemProps4.xml><?xml version="1.0" encoding="utf-8"?>
<ds:datastoreItem xmlns:ds="http://schemas.openxmlformats.org/officeDocument/2006/customXml" ds:itemID="{C6A06BD7-FC5C-425E-BB83-0B3A290F84DF}">
  <ds:schemaRefs>
    <ds:schemaRef ds:uri="http://lp/documentinfo/RK"/>
  </ds:schemaRefs>
</ds:datastoreItem>
</file>

<file path=customXml/itemProps5.xml><?xml version="1.0" encoding="utf-8"?>
<ds:datastoreItem xmlns:ds="http://schemas.openxmlformats.org/officeDocument/2006/customXml" ds:itemID="{6C62BBF9-775D-4DC3-88B3-9F1C53E6D82D}">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s>
</ds:datastoreItem>
</file>

<file path=customXml/itemProps6.xml><?xml version="1.0" encoding="utf-8"?>
<ds:datastoreItem xmlns:ds="http://schemas.openxmlformats.org/officeDocument/2006/customXml" ds:itemID="{FFEEF990-AC78-406E-A047-1BDAB787810B}"/>
</file>

<file path=customXml/itemProps7.xml><?xml version="1.0" encoding="utf-8"?>
<ds:datastoreItem xmlns:ds="http://schemas.openxmlformats.org/officeDocument/2006/customXml" ds:itemID="{D71952F3-822A-4344-B17C-5B55E97758E0}"/>
</file>

<file path=docProps/app.xml><?xml version="1.0" encoding="utf-8"?>
<Properties xmlns="http://schemas.openxmlformats.org/officeDocument/2006/extended-properties" xmlns:vt="http://schemas.openxmlformats.org/officeDocument/2006/docPropsVTypes">
  <Template>RK Basmall</Template>
  <TotalTime>0</TotalTime>
  <Pages>1</Pages>
  <Words>368</Words>
  <Characters>1951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1896.docx</dc:title>
  <dc:subject/>
  <dc:creator>Mattias Fogelgren</dc:creator>
  <cp:keywords/>
  <dc:description/>
  <cp:lastModifiedBy>Åsa Lotterberg</cp:lastModifiedBy>
  <cp:revision>2</cp:revision>
  <cp:lastPrinted>2020-08-18T07:20:00Z</cp:lastPrinted>
  <dcterms:created xsi:type="dcterms:W3CDTF">2020-08-18T07:21:00Z</dcterms:created>
  <dcterms:modified xsi:type="dcterms:W3CDTF">2020-08-18T07:21:00Z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2bb3ac69-47c9-4198-9e8e-589ac54901d2</vt:lpwstr>
  </property>
</Properties>
</file>