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09137" w14:textId="0548C319" w:rsidR="00C51292" w:rsidRDefault="00C51292" w:rsidP="00DA0661">
      <w:pPr>
        <w:pStyle w:val="Rubrik"/>
      </w:pPr>
      <w:bookmarkStart w:id="0" w:name="Start"/>
      <w:bookmarkEnd w:id="0"/>
      <w:r>
        <w:t xml:space="preserve">Svar på fråga 2020/21:1070 av </w:t>
      </w:r>
      <w:proofErr w:type="spellStart"/>
      <w:r>
        <w:t>Boriana</w:t>
      </w:r>
      <w:proofErr w:type="spellEnd"/>
      <w:r>
        <w:t xml:space="preserve"> Åberg (M)</w:t>
      </w:r>
      <w:r>
        <w:br/>
        <w:t>Krigsförbrytelserna i Nagorno-Karabach</w:t>
      </w:r>
    </w:p>
    <w:p w14:paraId="281D70FE" w14:textId="366F8D4F" w:rsidR="00F37D05" w:rsidRPr="00577015" w:rsidRDefault="00C51292" w:rsidP="00E759CB">
      <w:pPr>
        <w:autoSpaceDE w:val="0"/>
        <w:autoSpaceDN w:val="0"/>
        <w:adjustRightInd w:val="0"/>
        <w:spacing w:after="0"/>
        <w:rPr>
          <w:rFonts w:ascii="Garamond" w:hAnsi="Garamond"/>
        </w:rPr>
      </w:pPr>
      <w:proofErr w:type="spellStart"/>
      <w:r w:rsidRPr="00577015">
        <w:t>Boriana</w:t>
      </w:r>
      <w:proofErr w:type="spellEnd"/>
      <w:r w:rsidRPr="00577015">
        <w:t xml:space="preserve"> Åberg har </w:t>
      </w:r>
      <w:r w:rsidRPr="00577015">
        <w:rPr>
          <w:rFonts w:ascii="Garamond" w:hAnsi="Garamond"/>
        </w:rPr>
        <w:t>frågat mig om jag kommer att ta några initiativ för att påskynda processen</w:t>
      </w:r>
      <w:r w:rsidR="00F37D05" w:rsidRPr="00577015">
        <w:rPr>
          <w:rFonts w:ascii="Garamond" w:hAnsi="Garamond"/>
        </w:rPr>
        <w:t xml:space="preserve"> för att </w:t>
      </w:r>
      <w:r w:rsidR="00F37D05" w:rsidRPr="00577015">
        <w:rPr>
          <w:rFonts w:ascii="Garamond" w:hAnsi="Garamond" w:cs="TimesNewRomanPSMT"/>
        </w:rPr>
        <w:t xml:space="preserve">utreda och beivra </w:t>
      </w:r>
      <w:proofErr w:type="gramStart"/>
      <w:r w:rsidR="00F37D05" w:rsidRPr="00577015">
        <w:rPr>
          <w:rFonts w:ascii="Garamond" w:hAnsi="Garamond" w:cs="TimesNewRomanPSMT"/>
        </w:rPr>
        <w:t>de anklagelser</w:t>
      </w:r>
      <w:proofErr w:type="gramEnd"/>
      <w:r w:rsidR="00F37D05" w:rsidRPr="00577015">
        <w:rPr>
          <w:rFonts w:ascii="Garamond" w:hAnsi="Garamond" w:cs="TimesNewRomanPSMT"/>
        </w:rPr>
        <w:t xml:space="preserve"> om krigsbrott i samband med striderna mellan Azerbajdzjan och Armenien</w:t>
      </w:r>
      <w:r w:rsidRPr="00577015">
        <w:rPr>
          <w:rFonts w:ascii="Garamond" w:hAnsi="Garamond"/>
        </w:rPr>
        <w:t>.</w:t>
      </w:r>
    </w:p>
    <w:p w14:paraId="24FFF248" w14:textId="2373AF6B" w:rsidR="00CA40B5" w:rsidRPr="00577015" w:rsidRDefault="00C51292" w:rsidP="00E759CB">
      <w:pPr>
        <w:autoSpaceDE w:val="0"/>
        <w:autoSpaceDN w:val="0"/>
        <w:adjustRightInd w:val="0"/>
        <w:spacing w:after="0"/>
        <w:rPr>
          <w:rFonts w:ascii="Garamond" w:hAnsi="Garamond" w:cs="TimesNewRomanPSMT"/>
        </w:rPr>
      </w:pPr>
      <w:r w:rsidRPr="00577015">
        <w:rPr>
          <w:rFonts w:ascii="Garamond" w:hAnsi="Garamond"/>
        </w:rPr>
        <w:t xml:space="preserve"> </w:t>
      </w:r>
    </w:p>
    <w:p w14:paraId="3B10E4CB" w14:textId="1204AD37" w:rsidR="00C108FE" w:rsidRPr="00A65D52" w:rsidRDefault="00C108FE" w:rsidP="00E759CB">
      <w:pPr>
        <w:pStyle w:val="Brdtext"/>
        <w:rPr>
          <w:rFonts w:ascii="Garamond" w:eastAsia="Times New Roman" w:hAnsi="Garamond" w:cs="Times New Roman"/>
          <w:color w:val="000000"/>
          <w:lang w:eastAsia="sv-SE"/>
        </w:rPr>
      </w:pPr>
      <w:r w:rsidRPr="00577015">
        <w:rPr>
          <w:rFonts w:ascii="Garamond" w:hAnsi="Garamond"/>
          <w:color w:val="000000"/>
          <w:shd w:val="clear" w:color="auto" w:fill="FFFFFF"/>
        </w:rPr>
        <w:t>Regeringen följer utvecklingen noga och ser allvarligt på uppgifterna</w:t>
      </w:r>
      <w:r w:rsidRPr="00A65D52">
        <w:rPr>
          <w:rFonts w:ascii="Garamond" w:hAnsi="Garamond"/>
          <w:color w:val="000000"/>
          <w:shd w:val="clear" w:color="auto" w:fill="FFFFFF"/>
        </w:rPr>
        <w:t xml:space="preserve"> om misstänkta krigsförbrytelser. Jag har i svar på fråga 2020/21:498 av Björn Söder (SD) framhållit att personer som medverkat till allvarliga brott mot folkrätten, inklusive internationell humanitär rätt och mänskliga rättigheter, ska ställas till svars för sina handlingar. Straffrihet är inget alternativ.</w:t>
      </w:r>
      <w:r w:rsidRPr="00A65D52">
        <w:rPr>
          <w:rFonts w:ascii="Garamond" w:eastAsia="Times New Roman" w:hAnsi="Garamond" w:cs="Times New Roman"/>
          <w:color w:val="000000"/>
          <w:lang w:eastAsia="sv-SE"/>
        </w:rPr>
        <w:t xml:space="preserve"> Regeringens hållning ligger fast.</w:t>
      </w:r>
    </w:p>
    <w:p w14:paraId="5875E0A3" w14:textId="18F4946C" w:rsidR="00A65D52" w:rsidRPr="00A65D52" w:rsidRDefault="00A65D52" w:rsidP="00E759CB">
      <w:pPr>
        <w:pStyle w:val="Brdtext"/>
        <w:rPr>
          <w:rFonts w:ascii="Garamond" w:hAnsi="Garamond"/>
          <w:color w:val="000000"/>
          <w:shd w:val="clear" w:color="auto" w:fill="FFFFFF"/>
        </w:rPr>
      </w:pPr>
      <w:r w:rsidRPr="00A65D52">
        <w:rPr>
          <w:rFonts w:ascii="Garamond" w:hAnsi="Garamond"/>
          <w:color w:val="000000"/>
          <w:shd w:val="clear" w:color="auto" w:fill="FFFFFF"/>
        </w:rPr>
        <w:t>I fråga 2020/21:793 av Björn Söder (SD) belyste jag även att Sverige genom ett stöd på 20 miljoner kronor stödjer Internationella rödakorskommitténs (ICRC:s) humanitära arbete i konfliktområdet. Som en neutral och betrodd mellanhand underlättar ICRC utbytet av krigsfångar och kvarlevor i regionen.</w:t>
      </w:r>
    </w:p>
    <w:p w14:paraId="79EEBB3D" w14:textId="33A7B221" w:rsidR="00A65D52" w:rsidRPr="00A65D52" w:rsidRDefault="00A65D52" w:rsidP="00E759CB">
      <w:pPr>
        <w:pStyle w:val="Brdtext"/>
        <w:rPr>
          <w:rFonts w:ascii="Garamond" w:hAnsi="Garamond"/>
          <w:color w:val="000000"/>
          <w:shd w:val="clear" w:color="auto" w:fill="FFFFFF"/>
        </w:rPr>
      </w:pPr>
      <w:r w:rsidRPr="00A65D52">
        <w:rPr>
          <w:rFonts w:ascii="Garamond" w:hAnsi="Garamond"/>
          <w:color w:val="000000"/>
          <w:shd w:val="clear" w:color="auto" w:fill="FFFFFF"/>
        </w:rPr>
        <w:t xml:space="preserve">Det är viktigt att OSSE och det internationella samfundet förblir engagerat för en långsiktigt hållbar och fredlig lösning framförhandlad mellan parterna. Som permanent medlem i OSSE:s Minskgrupp samt ordförande för OSSE 2021 kommer Sverige att fortsätta stödja ansträngningarna från Minskgruppens samordförande. Som OSSE-ordförande </w:t>
      </w:r>
      <w:r w:rsidR="00F37D05">
        <w:rPr>
          <w:rFonts w:ascii="Garamond" w:hAnsi="Garamond"/>
          <w:color w:val="000000"/>
          <w:shd w:val="clear" w:color="auto" w:fill="FFFFFF"/>
        </w:rPr>
        <w:t xml:space="preserve">kommer </w:t>
      </w:r>
      <w:r w:rsidRPr="00A65D52">
        <w:rPr>
          <w:rFonts w:ascii="Garamond" w:hAnsi="Garamond"/>
          <w:color w:val="000000"/>
          <w:shd w:val="clear" w:color="auto" w:fill="FFFFFF"/>
        </w:rPr>
        <w:t>jag också</w:t>
      </w:r>
      <w:r w:rsidR="00F37D05">
        <w:rPr>
          <w:rFonts w:ascii="Garamond" w:hAnsi="Garamond"/>
          <w:color w:val="000000"/>
          <w:shd w:val="clear" w:color="auto" w:fill="FFFFFF"/>
        </w:rPr>
        <w:t xml:space="preserve"> att ha</w:t>
      </w:r>
      <w:r w:rsidRPr="00A65D52">
        <w:rPr>
          <w:rFonts w:ascii="Garamond" w:hAnsi="Garamond"/>
          <w:color w:val="000000"/>
          <w:shd w:val="clear" w:color="auto" w:fill="FFFFFF"/>
        </w:rPr>
        <w:t xml:space="preserve"> en personlig representant för konflikten som rapporterar till mig och genom stödjande åtgärder bidrar till samordförandeskapets arbete.</w:t>
      </w:r>
    </w:p>
    <w:p w14:paraId="02F3DFD5" w14:textId="67032131" w:rsidR="00C51292" w:rsidRDefault="00C51292" w:rsidP="00E759CB">
      <w:pPr>
        <w:pStyle w:val="Brdtext"/>
      </w:pPr>
      <w:r>
        <w:t xml:space="preserve">Stockholm den </w:t>
      </w:r>
      <w:sdt>
        <w:sdtPr>
          <w:id w:val="-1225218591"/>
          <w:placeholder>
            <w:docPart w:val="AFB5FFB25E4546B8877FBBDF7D3A1ACB"/>
          </w:placeholder>
          <w:dataBinding w:prefixMappings="xmlns:ns0='http://lp/documentinfo/RK' " w:xpath="/ns0:DocumentInfo[1]/ns0:BaseInfo[1]/ns0:HeaderDate[1]" w:storeItemID="{736E4AB1-AE63-451C-8BC2-1B054FEDAAE0}"/>
          <w:date w:fullDate="2020-12-30T00:00:00Z">
            <w:dateFormat w:val="d MMMM yyyy"/>
            <w:lid w:val="sv-SE"/>
            <w:storeMappedDataAs w:val="dateTime"/>
            <w:calendar w:val="gregorian"/>
          </w:date>
        </w:sdtPr>
        <w:sdtEndPr/>
        <w:sdtContent>
          <w:r w:rsidR="00E759CB">
            <w:t>30 december 2020</w:t>
          </w:r>
        </w:sdtContent>
      </w:sdt>
    </w:p>
    <w:p w14:paraId="67D061D8" w14:textId="77777777" w:rsidR="00E759CB" w:rsidRDefault="00E759CB" w:rsidP="00E759CB">
      <w:pPr>
        <w:pStyle w:val="Brdtext"/>
      </w:pPr>
    </w:p>
    <w:p w14:paraId="15CB7875" w14:textId="39FE31FC" w:rsidR="00C51292" w:rsidRPr="00DB48AB" w:rsidRDefault="00CA40B5" w:rsidP="00E759CB">
      <w:pPr>
        <w:pStyle w:val="Brdtext"/>
      </w:pPr>
      <w:bookmarkStart w:id="1" w:name="_GoBack"/>
      <w:bookmarkEnd w:id="1"/>
      <w:r>
        <w:t>Ann Linde</w:t>
      </w:r>
    </w:p>
    <w:sectPr w:rsidR="00C51292" w:rsidRPr="00DB48AB" w:rsidSect="00D34EB4">
      <w:footerReference w:type="default" r:id="rId15"/>
      <w:headerReference w:type="first" r:id="rId16"/>
      <w:footerReference w:type="first" r:id="rId17"/>
      <w:pgSz w:w="11906" w:h="16838" w:code="9"/>
      <w:pgMar w:top="2041" w:right="1985" w:bottom="284"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A4ED6" w14:textId="77777777" w:rsidR="00C51292" w:rsidRDefault="00C51292" w:rsidP="00A87A54">
      <w:pPr>
        <w:spacing w:after="0" w:line="240" w:lineRule="auto"/>
      </w:pPr>
      <w:r>
        <w:separator/>
      </w:r>
    </w:p>
  </w:endnote>
  <w:endnote w:type="continuationSeparator" w:id="0">
    <w:p w14:paraId="579D973C" w14:textId="77777777" w:rsidR="00C51292" w:rsidRDefault="00C5129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7C3CB42" w14:textId="77777777" w:rsidTr="006A26EC">
      <w:trPr>
        <w:trHeight w:val="227"/>
        <w:jc w:val="right"/>
      </w:trPr>
      <w:tc>
        <w:tcPr>
          <w:tcW w:w="708" w:type="dxa"/>
          <w:vAlign w:val="bottom"/>
        </w:tcPr>
        <w:p w14:paraId="79FDC6E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8C0A184" w14:textId="77777777" w:rsidTr="006A26EC">
      <w:trPr>
        <w:trHeight w:val="850"/>
        <w:jc w:val="right"/>
      </w:trPr>
      <w:tc>
        <w:tcPr>
          <w:tcW w:w="708" w:type="dxa"/>
          <w:vAlign w:val="bottom"/>
        </w:tcPr>
        <w:p w14:paraId="4D595FE5" w14:textId="77777777" w:rsidR="005606BC" w:rsidRPr="00347E11" w:rsidRDefault="005606BC" w:rsidP="005606BC">
          <w:pPr>
            <w:pStyle w:val="Sidfot"/>
            <w:spacing w:line="276" w:lineRule="auto"/>
            <w:jc w:val="right"/>
          </w:pPr>
        </w:p>
      </w:tc>
    </w:tr>
  </w:tbl>
  <w:p w14:paraId="1101302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A94BB95" w14:textId="77777777" w:rsidTr="001F4302">
      <w:trPr>
        <w:trHeight w:val="510"/>
      </w:trPr>
      <w:tc>
        <w:tcPr>
          <w:tcW w:w="8525" w:type="dxa"/>
          <w:gridSpan w:val="2"/>
          <w:vAlign w:val="bottom"/>
        </w:tcPr>
        <w:p w14:paraId="0EB89765" w14:textId="77777777" w:rsidR="00347E11" w:rsidRPr="00347E11" w:rsidRDefault="00347E11" w:rsidP="00347E11">
          <w:pPr>
            <w:pStyle w:val="Sidfot"/>
            <w:rPr>
              <w:sz w:val="8"/>
            </w:rPr>
          </w:pPr>
        </w:p>
      </w:tc>
    </w:tr>
    <w:tr w:rsidR="00093408" w:rsidRPr="00EE3C0F" w14:paraId="1A5ED5A1" w14:textId="77777777" w:rsidTr="00C26068">
      <w:trPr>
        <w:trHeight w:val="227"/>
      </w:trPr>
      <w:tc>
        <w:tcPr>
          <w:tcW w:w="4074" w:type="dxa"/>
        </w:tcPr>
        <w:p w14:paraId="16ED1E52" w14:textId="77777777" w:rsidR="00347E11" w:rsidRPr="00F53AEA" w:rsidRDefault="00347E11" w:rsidP="00C26068">
          <w:pPr>
            <w:pStyle w:val="Sidfot"/>
            <w:spacing w:line="276" w:lineRule="auto"/>
          </w:pPr>
        </w:p>
      </w:tc>
      <w:tc>
        <w:tcPr>
          <w:tcW w:w="4451" w:type="dxa"/>
        </w:tcPr>
        <w:p w14:paraId="21B0E571" w14:textId="77777777" w:rsidR="00093408" w:rsidRPr="00F53AEA" w:rsidRDefault="00093408" w:rsidP="00F53AEA">
          <w:pPr>
            <w:pStyle w:val="Sidfot"/>
            <w:spacing w:line="276" w:lineRule="auto"/>
          </w:pPr>
        </w:p>
      </w:tc>
    </w:tr>
  </w:tbl>
  <w:p w14:paraId="4336301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7C67C" w14:textId="77777777" w:rsidR="00C51292" w:rsidRDefault="00C51292" w:rsidP="00A87A54">
      <w:pPr>
        <w:spacing w:after="0" w:line="240" w:lineRule="auto"/>
      </w:pPr>
      <w:r>
        <w:separator/>
      </w:r>
    </w:p>
  </w:footnote>
  <w:footnote w:type="continuationSeparator" w:id="0">
    <w:p w14:paraId="1668CCE4" w14:textId="77777777" w:rsidR="00C51292" w:rsidRDefault="00C5129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581"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390"/>
      <w:gridCol w:w="3087"/>
      <w:gridCol w:w="1104"/>
    </w:tblGrid>
    <w:tr w:rsidR="00C51292" w14:paraId="66D6D861" w14:textId="77777777" w:rsidTr="00E759CB">
      <w:trPr>
        <w:trHeight w:val="189"/>
      </w:trPr>
      <w:tc>
        <w:tcPr>
          <w:tcW w:w="5390" w:type="dxa"/>
        </w:tcPr>
        <w:p w14:paraId="63B96FC3" w14:textId="77777777" w:rsidR="00C51292" w:rsidRPr="007D73AB" w:rsidRDefault="00C51292">
          <w:pPr>
            <w:pStyle w:val="Sidhuvud"/>
          </w:pPr>
        </w:p>
      </w:tc>
      <w:tc>
        <w:tcPr>
          <w:tcW w:w="3087" w:type="dxa"/>
          <w:vAlign w:val="bottom"/>
        </w:tcPr>
        <w:p w14:paraId="5C0186A5" w14:textId="77777777" w:rsidR="00C51292" w:rsidRPr="007D73AB" w:rsidRDefault="00C51292" w:rsidP="00340DE0">
          <w:pPr>
            <w:pStyle w:val="Sidhuvud"/>
          </w:pPr>
        </w:p>
      </w:tc>
      <w:tc>
        <w:tcPr>
          <w:tcW w:w="1104" w:type="dxa"/>
        </w:tcPr>
        <w:p w14:paraId="41975CFB" w14:textId="77777777" w:rsidR="00C51292" w:rsidRDefault="00C51292" w:rsidP="005A703A">
          <w:pPr>
            <w:pStyle w:val="Sidhuvud"/>
          </w:pPr>
        </w:p>
      </w:tc>
    </w:tr>
    <w:tr w:rsidR="00C51292" w14:paraId="0ABE840F" w14:textId="77777777" w:rsidTr="00E759CB">
      <w:trPr>
        <w:trHeight w:val="1606"/>
      </w:trPr>
      <w:tc>
        <w:tcPr>
          <w:tcW w:w="5390" w:type="dxa"/>
        </w:tcPr>
        <w:p w14:paraId="5B380137" w14:textId="77777777" w:rsidR="00C51292" w:rsidRPr="00340DE0" w:rsidRDefault="00C51292" w:rsidP="00340DE0">
          <w:pPr>
            <w:pStyle w:val="Sidhuvud"/>
          </w:pPr>
          <w:r>
            <w:rPr>
              <w:noProof/>
            </w:rPr>
            <w:drawing>
              <wp:inline distT="0" distB="0" distL="0" distR="0" wp14:anchorId="373E23A5" wp14:editId="65EA45AF">
                <wp:extent cx="1743633" cy="505162"/>
                <wp:effectExtent l="0" t="0" r="0" b="9525"/>
                <wp:docPr id="12" name="Bildobjekt 12"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087" w:type="dxa"/>
        </w:tcPr>
        <w:p w14:paraId="0E937E1D" w14:textId="77777777" w:rsidR="00C51292" w:rsidRPr="00710A6C" w:rsidRDefault="00C51292" w:rsidP="00EE3C0F">
          <w:pPr>
            <w:pStyle w:val="Sidhuvud"/>
            <w:rPr>
              <w:b/>
            </w:rPr>
          </w:pPr>
        </w:p>
        <w:p w14:paraId="4B59DDED" w14:textId="77777777" w:rsidR="00C51292" w:rsidRDefault="00C51292" w:rsidP="00EE3C0F">
          <w:pPr>
            <w:pStyle w:val="Sidhuvud"/>
          </w:pPr>
        </w:p>
        <w:p w14:paraId="51A39A33" w14:textId="77777777" w:rsidR="00C51292" w:rsidRDefault="00C51292" w:rsidP="00EE3C0F">
          <w:pPr>
            <w:pStyle w:val="Sidhuvud"/>
          </w:pPr>
        </w:p>
        <w:p w14:paraId="0C5F6CD9" w14:textId="77777777" w:rsidR="00C51292" w:rsidRDefault="00C51292" w:rsidP="00EE3C0F">
          <w:pPr>
            <w:pStyle w:val="Sidhuvud"/>
          </w:pPr>
        </w:p>
        <w:sdt>
          <w:sdtPr>
            <w:alias w:val="Dnr"/>
            <w:tag w:val="ccRKShow_Dnr"/>
            <w:id w:val="-829283628"/>
            <w:placeholder>
              <w:docPart w:val="CCEE24A4CCC8434DB000778B5DD92FFF"/>
            </w:placeholder>
            <w:showingPlcHdr/>
            <w:dataBinding w:prefixMappings="xmlns:ns0='http://lp/documentinfo/RK' " w:xpath="/ns0:DocumentInfo[1]/ns0:BaseInfo[1]/ns0:Dnr[1]" w:storeItemID="{736E4AB1-AE63-451C-8BC2-1B054FEDAAE0}"/>
            <w:text/>
          </w:sdtPr>
          <w:sdtEndPr/>
          <w:sdtContent>
            <w:p w14:paraId="43DF7DE6" w14:textId="68530271" w:rsidR="00C51292" w:rsidRDefault="00D34EB4" w:rsidP="00EE3C0F">
              <w:pPr>
                <w:pStyle w:val="Sidhuvud"/>
              </w:pPr>
              <w:r>
                <w:rPr>
                  <w:rStyle w:val="Platshllartext"/>
                </w:rPr>
                <w:t xml:space="preserve"> </w:t>
              </w:r>
            </w:p>
          </w:sdtContent>
        </w:sdt>
        <w:sdt>
          <w:sdtPr>
            <w:alias w:val="DocNumber"/>
            <w:tag w:val="DocNumber"/>
            <w:id w:val="1726028884"/>
            <w:placeholder>
              <w:docPart w:val="B9AAC64C5BA645E6A737724EF8DC0C2E"/>
            </w:placeholder>
            <w:showingPlcHdr/>
            <w:dataBinding w:prefixMappings="xmlns:ns0='http://lp/documentinfo/RK' " w:xpath="/ns0:DocumentInfo[1]/ns0:BaseInfo[1]/ns0:DocNumber[1]" w:storeItemID="{736E4AB1-AE63-451C-8BC2-1B054FEDAAE0}"/>
            <w:text/>
          </w:sdtPr>
          <w:sdtEndPr/>
          <w:sdtContent>
            <w:p w14:paraId="6FEDBBD1" w14:textId="77777777" w:rsidR="00C51292" w:rsidRDefault="00C51292" w:rsidP="00EE3C0F">
              <w:pPr>
                <w:pStyle w:val="Sidhuvud"/>
              </w:pPr>
              <w:r>
                <w:rPr>
                  <w:rStyle w:val="Platshllartext"/>
                </w:rPr>
                <w:t xml:space="preserve"> </w:t>
              </w:r>
            </w:p>
          </w:sdtContent>
        </w:sdt>
        <w:p w14:paraId="0E4B23E9" w14:textId="77777777" w:rsidR="00C51292" w:rsidRDefault="00C51292" w:rsidP="00EE3C0F">
          <w:pPr>
            <w:pStyle w:val="Sidhuvud"/>
          </w:pPr>
        </w:p>
      </w:tc>
      <w:tc>
        <w:tcPr>
          <w:tcW w:w="1104" w:type="dxa"/>
        </w:tcPr>
        <w:p w14:paraId="73AD532B" w14:textId="77777777" w:rsidR="00C51292" w:rsidRDefault="00C51292" w:rsidP="0094502D">
          <w:pPr>
            <w:pStyle w:val="Sidhuvud"/>
          </w:pPr>
        </w:p>
        <w:p w14:paraId="5B5C9B4B" w14:textId="77777777" w:rsidR="00C51292" w:rsidRPr="0094502D" w:rsidRDefault="00C51292" w:rsidP="00EC71A6">
          <w:pPr>
            <w:pStyle w:val="Sidhuvud"/>
          </w:pPr>
        </w:p>
      </w:tc>
    </w:tr>
    <w:tr w:rsidR="00C51292" w14:paraId="3B5529F3" w14:textId="77777777" w:rsidTr="00E759CB">
      <w:trPr>
        <w:trHeight w:val="1890"/>
      </w:trPr>
      <w:sdt>
        <w:sdtPr>
          <w:rPr>
            <w:b/>
          </w:rPr>
          <w:alias w:val="SenderText"/>
          <w:tag w:val="ccRKShow_SenderText"/>
          <w:id w:val="1374046025"/>
          <w:placeholder>
            <w:docPart w:val="F22FE6EF7DF14E5FAB313E487E16D8F9"/>
          </w:placeholder>
        </w:sdtPr>
        <w:sdtEndPr>
          <w:rPr>
            <w:b w:val="0"/>
          </w:rPr>
        </w:sdtEndPr>
        <w:sdtContent>
          <w:tc>
            <w:tcPr>
              <w:tcW w:w="5390" w:type="dxa"/>
              <w:tcMar>
                <w:right w:w="1134" w:type="dxa"/>
              </w:tcMar>
            </w:tcPr>
            <w:p w14:paraId="49DCF7EF" w14:textId="77777777" w:rsidR="00CA40B5" w:rsidRPr="00CA40B5" w:rsidRDefault="00CA40B5" w:rsidP="00340DE0">
              <w:pPr>
                <w:pStyle w:val="Sidhuvud"/>
                <w:rPr>
                  <w:b/>
                </w:rPr>
              </w:pPr>
              <w:r w:rsidRPr="00CA40B5">
                <w:rPr>
                  <w:b/>
                </w:rPr>
                <w:t>Utrikesdepartementet</w:t>
              </w:r>
            </w:p>
            <w:p w14:paraId="32B78551" w14:textId="77777777" w:rsidR="00D34EB4" w:rsidRDefault="00CA40B5" w:rsidP="00340DE0">
              <w:pPr>
                <w:pStyle w:val="Sidhuvud"/>
              </w:pPr>
              <w:r w:rsidRPr="00CA40B5">
                <w:t>Utrikesministern</w:t>
              </w:r>
            </w:p>
            <w:p w14:paraId="323261B0" w14:textId="77777777" w:rsidR="00D34EB4" w:rsidRDefault="00D34EB4" w:rsidP="00340DE0">
              <w:pPr>
                <w:pStyle w:val="Sidhuvud"/>
              </w:pPr>
            </w:p>
            <w:p w14:paraId="3D20666A" w14:textId="600CE832" w:rsidR="00C51292" w:rsidRPr="00340DE0" w:rsidRDefault="00C51292" w:rsidP="00340DE0">
              <w:pPr>
                <w:pStyle w:val="Sidhuvud"/>
              </w:pPr>
            </w:p>
          </w:tc>
        </w:sdtContent>
      </w:sdt>
      <w:sdt>
        <w:sdtPr>
          <w:alias w:val="Recipient"/>
          <w:tag w:val="ccRKShow_Recipient"/>
          <w:id w:val="-28344517"/>
          <w:placeholder>
            <w:docPart w:val="4F805CA7A31542799FB9291D1CF1F447"/>
          </w:placeholder>
          <w:dataBinding w:prefixMappings="xmlns:ns0='http://lp/documentinfo/RK' " w:xpath="/ns0:DocumentInfo[1]/ns0:BaseInfo[1]/ns0:Recipient[1]" w:storeItemID="{736E4AB1-AE63-451C-8BC2-1B054FEDAAE0}"/>
          <w:text w:multiLine="1"/>
        </w:sdtPr>
        <w:sdtEndPr/>
        <w:sdtContent>
          <w:tc>
            <w:tcPr>
              <w:tcW w:w="3087" w:type="dxa"/>
            </w:tcPr>
            <w:p w14:paraId="1F05BB24" w14:textId="6A34AE89" w:rsidR="00C51292" w:rsidRDefault="00C51292" w:rsidP="00547B89">
              <w:pPr>
                <w:pStyle w:val="Sidhuvud"/>
              </w:pPr>
              <w:r>
                <w:t>Till riksdagen</w:t>
              </w:r>
              <w:r w:rsidR="00D34EB4">
                <w:br/>
              </w:r>
              <w:r w:rsidR="00D34EB4">
                <w:br/>
              </w:r>
            </w:p>
          </w:tc>
        </w:sdtContent>
      </w:sdt>
      <w:tc>
        <w:tcPr>
          <w:tcW w:w="1104" w:type="dxa"/>
        </w:tcPr>
        <w:p w14:paraId="39E90442" w14:textId="77777777" w:rsidR="00C51292" w:rsidRDefault="00C51292" w:rsidP="003E6020">
          <w:pPr>
            <w:pStyle w:val="Sidhuvud"/>
          </w:pPr>
        </w:p>
      </w:tc>
    </w:tr>
  </w:tbl>
  <w:p w14:paraId="4D371E2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29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2E9"/>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48A3"/>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7015"/>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2DF6"/>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5D52"/>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08FE"/>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1292"/>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40B5"/>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B0D"/>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4EB4"/>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59CB"/>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2D08"/>
    <w:rsid w:val="00F14024"/>
    <w:rsid w:val="00F14FA3"/>
    <w:rsid w:val="00F15DB1"/>
    <w:rsid w:val="00F24297"/>
    <w:rsid w:val="00F2564A"/>
    <w:rsid w:val="00F25761"/>
    <w:rsid w:val="00F259D7"/>
    <w:rsid w:val="00F32D05"/>
    <w:rsid w:val="00F35263"/>
    <w:rsid w:val="00F35E34"/>
    <w:rsid w:val="00F37D05"/>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80351F"/>
  <w15:docId w15:val="{10E412C4-316A-49F5-9048-87F5BAF54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03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EE24A4CCC8434DB000778B5DD92FFF"/>
        <w:category>
          <w:name w:val="Allmänt"/>
          <w:gallery w:val="placeholder"/>
        </w:category>
        <w:types>
          <w:type w:val="bbPlcHdr"/>
        </w:types>
        <w:behaviors>
          <w:behavior w:val="content"/>
        </w:behaviors>
        <w:guid w:val="{FA5D3DF4-503E-4BD6-A098-0C7F67F6AF75}"/>
      </w:docPartPr>
      <w:docPartBody>
        <w:p w:rsidR="007F7F36" w:rsidRDefault="001A57A1" w:rsidP="001A57A1">
          <w:pPr>
            <w:pStyle w:val="CCEE24A4CCC8434DB000778B5DD92FFF"/>
          </w:pPr>
          <w:r>
            <w:rPr>
              <w:rStyle w:val="Platshllartext"/>
            </w:rPr>
            <w:t xml:space="preserve"> </w:t>
          </w:r>
        </w:p>
      </w:docPartBody>
    </w:docPart>
    <w:docPart>
      <w:docPartPr>
        <w:name w:val="B9AAC64C5BA645E6A737724EF8DC0C2E"/>
        <w:category>
          <w:name w:val="Allmänt"/>
          <w:gallery w:val="placeholder"/>
        </w:category>
        <w:types>
          <w:type w:val="bbPlcHdr"/>
        </w:types>
        <w:behaviors>
          <w:behavior w:val="content"/>
        </w:behaviors>
        <w:guid w:val="{C570648F-1751-46F0-8DF1-6604FC2A3CBE}"/>
      </w:docPartPr>
      <w:docPartBody>
        <w:p w:rsidR="007F7F36" w:rsidRDefault="001A57A1" w:rsidP="001A57A1">
          <w:pPr>
            <w:pStyle w:val="B9AAC64C5BA645E6A737724EF8DC0C2E1"/>
          </w:pPr>
          <w:r>
            <w:rPr>
              <w:rStyle w:val="Platshllartext"/>
            </w:rPr>
            <w:t xml:space="preserve"> </w:t>
          </w:r>
        </w:p>
      </w:docPartBody>
    </w:docPart>
    <w:docPart>
      <w:docPartPr>
        <w:name w:val="F22FE6EF7DF14E5FAB313E487E16D8F9"/>
        <w:category>
          <w:name w:val="Allmänt"/>
          <w:gallery w:val="placeholder"/>
        </w:category>
        <w:types>
          <w:type w:val="bbPlcHdr"/>
        </w:types>
        <w:behaviors>
          <w:behavior w:val="content"/>
        </w:behaviors>
        <w:guid w:val="{9C52CD39-36EA-49A0-98DB-78F6DF9FE0A0}"/>
      </w:docPartPr>
      <w:docPartBody>
        <w:p w:rsidR="007F7F36" w:rsidRDefault="001A57A1" w:rsidP="001A57A1">
          <w:pPr>
            <w:pStyle w:val="F22FE6EF7DF14E5FAB313E487E16D8F91"/>
          </w:pPr>
          <w:r>
            <w:rPr>
              <w:rStyle w:val="Platshllartext"/>
            </w:rPr>
            <w:t xml:space="preserve"> </w:t>
          </w:r>
        </w:p>
      </w:docPartBody>
    </w:docPart>
    <w:docPart>
      <w:docPartPr>
        <w:name w:val="4F805CA7A31542799FB9291D1CF1F447"/>
        <w:category>
          <w:name w:val="Allmänt"/>
          <w:gallery w:val="placeholder"/>
        </w:category>
        <w:types>
          <w:type w:val="bbPlcHdr"/>
        </w:types>
        <w:behaviors>
          <w:behavior w:val="content"/>
        </w:behaviors>
        <w:guid w:val="{C52AAD9F-9B3C-47E0-A63F-387ABCD5F674}"/>
      </w:docPartPr>
      <w:docPartBody>
        <w:p w:rsidR="007F7F36" w:rsidRDefault="001A57A1" w:rsidP="001A57A1">
          <w:pPr>
            <w:pStyle w:val="4F805CA7A31542799FB9291D1CF1F447"/>
          </w:pPr>
          <w:r>
            <w:rPr>
              <w:rStyle w:val="Platshllartext"/>
            </w:rPr>
            <w:t xml:space="preserve"> </w:t>
          </w:r>
        </w:p>
      </w:docPartBody>
    </w:docPart>
    <w:docPart>
      <w:docPartPr>
        <w:name w:val="AFB5FFB25E4546B8877FBBDF7D3A1ACB"/>
        <w:category>
          <w:name w:val="Allmänt"/>
          <w:gallery w:val="placeholder"/>
        </w:category>
        <w:types>
          <w:type w:val="bbPlcHdr"/>
        </w:types>
        <w:behaviors>
          <w:behavior w:val="content"/>
        </w:behaviors>
        <w:guid w:val="{22D44D67-AC93-42EB-8BF9-286293294742}"/>
      </w:docPartPr>
      <w:docPartBody>
        <w:p w:rsidR="007F7F36" w:rsidRDefault="001A57A1" w:rsidP="001A57A1">
          <w:pPr>
            <w:pStyle w:val="AFB5FFB25E4546B8877FBBDF7D3A1AC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A1"/>
    <w:rsid w:val="001A57A1"/>
    <w:rsid w:val="007F7F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7E74A6B648B45C79537B82265517DB1">
    <w:name w:val="C7E74A6B648B45C79537B82265517DB1"/>
    <w:rsid w:val="001A57A1"/>
  </w:style>
  <w:style w:type="character" w:styleId="Platshllartext">
    <w:name w:val="Placeholder Text"/>
    <w:basedOn w:val="Standardstycketeckensnitt"/>
    <w:uiPriority w:val="99"/>
    <w:semiHidden/>
    <w:rsid w:val="001A57A1"/>
    <w:rPr>
      <w:noProof w:val="0"/>
      <w:color w:val="808080"/>
    </w:rPr>
  </w:style>
  <w:style w:type="paragraph" w:customStyle="1" w:styleId="51B63A2B99124046B474430201394DD5">
    <w:name w:val="51B63A2B99124046B474430201394DD5"/>
    <w:rsid w:val="001A57A1"/>
  </w:style>
  <w:style w:type="paragraph" w:customStyle="1" w:styleId="33B0E635B801476789D34A20F4EDCB2C">
    <w:name w:val="33B0E635B801476789D34A20F4EDCB2C"/>
    <w:rsid w:val="001A57A1"/>
  </w:style>
  <w:style w:type="paragraph" w:customStyle="1" w:styleId="20F0813C5736479583929E409E9081F1">
    <w:name w:val="20F0813C5736479583929E409E9081F1"/>
    <w:rsid w:val="001A57A1"/>
  </w:style>
  <w:style w:type="paragraph" w:customStyle="1" w:styleId="CCEE24A4CCC8434DB000778B5DD92FFF">
    <w:name w:val="CCEE24A4CCC8434DB000778B5DD92FFF"/>
    <w:rsid w:val="001A57A1"/>
  </w:style>
  <w:style w:type="paragraph" w:customStyle="1" w:styleId="B9AAC64C5BA645E6A737724EF8DC0C2E">
    <w:name w:val="B9AAC64C5BA645E6A737724EF8DC0C2E"/>
    <w:rsid w:val="001A57A1"/>
  </w:style>
  <w:style w:type="paragraph" w:customStyle="1" w:styleId="F288BE7EB3AA49519139A633448B8BBE">
    <w:name w:val="F288BE7EB3AA49519139A633448B8BBE"/>
    <w:rsid w:val="001A57A1"/>
  </w:style>
  <w:style w:type="paragraph" w:customStyle="1" w:styleId="33692C415F144827BC9CE347CD85A4DD">
    <w:name w:val="33692C415F144827BC9CE347CD85A4DD"/>
    <w:rsid w:val="001A57A1"/>
  </w:style>
  <w:style w:type="paragraph" w:customStyle="1" w:styleId="A6317426D9C54A9C9051A5AA3D301F57">
    <w:name w:val="A6317426D9C54A9C9051A5AA3D301F57"/>
    <w:rsid w:val="001A57A1"/>
  </w:style>
  <w:style w:type="paragraph" w:customStyle="1" w:styleId="F22FE6EF7DF14E5FAB313E487E16D8F9">
    <w:name w:val="F22FE6EF7DF14E5FAB313E487E16D8F9"/>
    <w:rsid w:val="001A57A1"/>
  </w:style>
  <w:style w:type="paragraph" w:customStyle="1" w:styleId="4F805CA7A31542799FB9291D1CF1F447">
    <w:name w:val="4F805CA7A31542799FB9291D1CF1F447"/>
    <w:rsid w:val="001A57A1"/>
  </w:style>
  <w:style w:type="paragraph" w:customStyle="1" w:styleId="B9AAC64C5BA645E6A737724EF8DC0C2E1">
    <w:name w:val="B9AAC64C5BA645E6A737724EF8DC0C2E1"/>
    <w:rsid w:val="001A57A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22FE6EF7DF14E5FAB313E487E16D8F91">
    <w:name w:val="F22FE6EF7DF14E5FAB313E487E16D8F91"/>
    <w:rsid w:val="001A57A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C846144638548A584B8E1A637589545">
    <w:name w:val="FC846144638548A584B8E1A637589545"/>
    <w:rsid w:val="001A57A1"/>
  </w:style>
  <w:style w:type="paragraph" w:customStyle="1" w:styleId="12608AEB2B2340868D55B65A2C1459EF">
    <w:name w:val="12608AEB2B2340868D55B65A2C1459EF"/>
    <w:rsid w:val="001A57A1"/>
  </w:style>
  <w:style w:type="paragraph" w:customStyle="1" w:styleId="FD16AE10DA754005914104EAA96ACD15">
    <w:name w:val="FD16AE10DA754005914104EAA96ACD15"/>
    <w:rsid w:val="001A57A1"/>
  </w:style>
  <w:style w:type="paragraph" w:customStyle="1" w:styleId="C4A6BE75C67144C7AD65A9DAB050BDA6">
    <w:name w:val="C4A6BE75C67144C7AD65A9DAB050BDA6"/>
    <w:rsid w:val="001A57A1"/>
  </w:style>
  <w:style w:type="paragraph" w:customStyle="1" w:styleId="A230BC705A3043B28D133FBC6DCAF2C8">
    <w:name w:val="A230BC705A3043B28D133FBC6DCAF2C8"/>
    <w:rsid w:val="001A57A1"/>
  </w:style>
  <w:style w:type="paragraph" w:customStyle="1" w:styleId="AFB5FFB25E4546B8877FBBDF7D3A1ACB">
    <w:name w:val="AFB5FFB25E4546B8877FBBDF7D3A1ACB"/>
    <w:rsid w:val="001A57A1"/>
  </w:style>
  <w:style w:type="paragraph" w:customStyle="1" w:styleId="7FEF8A0C1C454CD6A222D81D46B013A9">
    <w:name w:val="7FEF8A0C1C454CD6A222D81D46B013A9"/>
    <w:rsid w:val="001A57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edf50780-1ff6-483f-97ca-ccf66a03252a</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2020-12-30T00:00:00</HeaderDate>
    <Office/>
    <Dnr/>
    <ParagrafNr/>
    <DocumentTitle/>
    <VisitingAddress/>
    <Extra1/>
    <Extra2/>
    <Extra3>Boriana Åberg</Extra3>
    <Number/>
    <Recipient>Till riksdagen
</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SY2CVNDC5XDY-369191429-14286</_dlc_DocId>
    <_dlc_DocIdUrl xmlns="a9ec56ab-dea3-443b-ae99-35f2199b5204">
      <Url>https://dhs.sp.regeringskansliet.se/yta/ud-mk_ur/_layouts/15/DocIdRedir.aspx?ID=SY2CVNDC5XDY-369191429-14286</Url>
      <Description>SY2CVNDC5XDY-369191429-14286</Description>
    </_dlc_DocIdUrl>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4FF4F-75C8-471C-87F6-C30FE5B4FC39}"/>
</file>

<file path=customXml/itemProps2.xml><?xml version="1.0" encoding="utf-8"?>
<ds:datastoreItem xmlns:ds="http://schemas.openxmlformats.org/officeDocument/2006/customXml" ds:itemID="{E13F28FE-2CCF-4D36-BC36-DF7833EA791C}"/>
</file>

<file path=customXml/itemProps3.xml><?xml version="1.0" encoding="utf-8"?>
<ds:datastoreItem xmlns:ds="http://schemas.openxmlformats.org/officeDocument/2006/customXml" ds:itemID="{736E4AB1-AE63-451C-8BC2-1B054FEDAAE0}"/>
</file>

<file path=customXml/itemProps4.xml><?xml version="1.0" encoding="utf-8"?>
<ds:datastoreItem xmlns:ds="http://schemas.openxmlformats.org/officeDocument/2006/customXml" ds:itemID="{E13F28FE-2CCF-4D36-BC36-DF7833EA791C}">
  <ds:schemaRefs>
    <ds:schemaRef ds:uri="http://purl.org/dc/elements/1.1/"/>
    <ds:schemaRef ds:uri="http://schemas.microsoft.com/office/2006/metadata/properties"/>
    <ds:schemaRef ds:uri="cc625d36-bb37-4650-91b9-0c96159295ba"/>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a9ec56ab-dea3-443b-ae99-35f2199b5204"/>
    <ds:schemaRef ds:uri="9c9941df-7074-4a92-bf99-225d24d78d61"/>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AFFB1232-0E6C-47F2-8F22-8EF6A077CE46}">
  <ds:schemaRefs>
    <ds:schemaRef ds:uri="http://schemas.microsoft.com/office/2006/metadata/customXsn"/>
  </ds:schemaRefs>
</ds:datastoreItem>
</file>

<file path=customXml/itemProps6.xml><?xml version="1.0" encoding="utf-8"?>
<ds:datastoreItem xmlns:ds="http://schemas.openxmlformats.org/officeDocument/2006/customXml" ds:itemID="{3453C851-9E0C-400D-A152-731E0C272F33}">
  <ds:schemaRefs>
    <ds:schemaRef ds:uri="http://schemas.microsoft.com/sharepoint/v3/contenttype/forms"/>
  </ds:schemaRefs>
</ds:datastoreItem>
</file>

<file path=customXml/itemProps7.xml><?xml version="1.0" encoding="utf-8"?>
<ds:datastoreItem xmlns:ds="http://schemas.openxmlformats.org/officeDocument/2006/customXml" ds:itemID="{3453C851-9E0C-400D-A152-731E0C272F33}"/>
</file>

<file path=customXml/itemProps8.xml><?xml version="1.0" encoding="utf-8"?>
<ds:datastoreItem xmlns:ds="http://schemas.openxmlformats.org/officeDocument/2006/customXml" ds:itemID="{A478F472-DF01-4DFC-8881-2968222C1B43}"/>
</file>

<file path=docProps/app.xml><?xml version="1.0" encoding="utf-8"?>
<Properties xmlns="http://schemas.openxmlformats.org/officeDocument/2006/extended-properties" xmlns:vt="http://schemas.openxmlformats.org/officeDocument/2006/docPropsVTypes">
  <Template>RK Basmall</Template>
  <TotalTime>0</TotalTime>
  <Pages>1</Pages>
  <Words>245</Words>
  <Characters>1299</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1070 av Boriana Åberg (M) Krigsförbrytelserna i Nagorno-Karabach.docx</dc:title>
  <dc:subject/>
  <dc:creator>Samira Zayane</dc:creator>
  <cp:keywords/>
  <dc:description/>
  <cp:lastModifiedBy>Eva-Lena Gustafsson</cp:lastModifiedBy>
  <cp:revision>2</cp:revision>
  <dcterms:created xsi:type="dcterms:W3CDTF">2020-12-30T12:22:00Z</dcterms:created>
  <dcterms:modified xsi:type="dcterms:W3CDTF">2020-12-30T12:22:00Z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89b6dd98-4d62-40ea-8a33-28cc34bc5350</vt:lpwstr>
  </property>
</Properties>
</file>