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46272" w14:textId="77777777" w:rsidR="00F24F8C" w:rsidRPr="00F24F8C" w:rsidRDefault="00F24F8C" w:rsidP="00F24F8C">
      <w:pPr>
        <w:pStyle w:val="Brdtext"/>
        <w:rPr>
          <w:rFonts w:asciiTheme="majorHAnsi" w:eastAsiaTheme="majorEastAsia" w:hAnsiTheme="majorHAnsi" w:cstheme="majorBidi"/>
          <w:kern w:val="28"/>
          <w:sz w:val="26"/>
          <w:szCs w:val="56"/>
        </w:rPr>
      </w:pPr>
      <w:r w:rsidRPr="00F24F8C">
        <w:rPr>
          <w:rFonts w:asciiTheme="majorHAnsi" w:eastAsiaTheme="majorEastAsia" w:hAnsiTheme="majorHAnsi" w:cstheme="majorBidi"/>
          <w:kern w:val="28"/>
          <w:sz w:val="26"/>
          <w:szCs w:val="56"/>
        </w:rPr>
        <w:t>Svar på fråga 2020/21:</w:t>
      </w:r>
      <w:r>
        <w:rPr>
          <w:rFonts w:asciiTheme="majorHAnsi" w:eastAsiaTheme="majorEastAsia" w:hAnsiTheme="majorHAnsi" w:cstheme="majorBidi"/>
          <w:kern w:val="28"/>
          <w:sz w:val="26"/>
          <w:szCs w:val="56"/>
        </w:rPr>
        <w:t>1305</w:t>
      </w:r>
      <w:r w:rsidRPr="00F24F8C">
        <w:rPr>
          <w:rFonts w:asciiTheme="majorHAnsi" w:eastAsiaTheme="majorEastAsia" w:hAnsiTheme="majorHAnsi" w:cstheme="majorBidi"/>
          <w:kern w:val="28"/>
          <w:sz w:val="26"/>
          <w:szCs w:val="56"/>
        </w:rPr>
        <w:t xml:space="preserve"> av </w:t>
      </w:r>
      <w:r w:rsidR="00240269" w:rsidRPr="00240269">
        <w:rPr>
          <w:rFonts w:asciiTheme="majorHAnsi" w:eastAsiaTheme="majorEastAsia" w:hAnsiTheme="majorHAnsi" w:cstheme="majorBidi"/>
          <w:kern w:val="28"/>
          <w:sz w:val="26"/>
          <w:szCs w:val="56"/>
        </w:rPr>
        <w:t xml:space="preserve">Ann-Charlotte Hammar Johnsson (M) </w:t>
      </w:r>
      <w:r w:rsidRPr="00F24F8C">
        <w:rPr>
          <w:rFonts w:asciiTheme="majorHAnsi" w:eastAsiaTheme="majorEastAsia" w:hAnsiTheme="majorHAnsi" w:cstheme="majorBidi"/>
          <w:kern w:val="28"/>
          <w:sz w:val="26"/>
          <w:szCs w:val="56"/>
        </w:rPr>
        <w:t>Arbetet med en fast förbindelse mellan Helsingborg och</w:t>
      </w:r>
      <w:r>
        <w:rPr>
          <w:rFonts w:asciiTheme="majorHAnsi" w:eastAsiaTheme="majorEastAsia" w:hAnsiTheme="majorHAnsi" w:cstheme="majorBidi"/>
          <w:kern w:val="28"/>
          <w:sz w:val="26"/>
          <w:szCs w:val="56"/>
        </w:rPr>
        <w:t xml:space="preserve"> Helsingör</w:t>
      </w:r>
    </w:p>
    <w:p w14:paraId="0A716391" w14:textId="38BCAE5F" w:rsidR="00334519" w:rsidRDefault="00240269" w:rsidP="00240269">
      <w:pPr>
        <w:pStyle w:val="Brdtext"/>
        <w:rPr>
          <w:rFonts w:ascii="Garamond"/>
        </w:rPr>
      </w:pPr>
      <w:r w:rsidRPr="00240269">
        <w:rPr>
          <w:rFonts w:ascii="Garamond"/>
        </w:rPr>
        <w:t xml:space="preserve">Ann-Charlotte Hammar Johnsson har frågat mig </w:t>
      </w:r>
      <w:r>
        <w:rPr>
          <w:rFonts w:ascii="Garamond"/>
        </w:rPr>
        <w:t xml:space="preserve">om jag </w:t>
      </w:r>
      <w:r w:rsidR="007911C6">
        <w:rPr>
          <w:rFonts w:ascii="Garamond"/>
        </w:rPr>
        <w:t>kommer</w:t>
      </w:r>
      <w:r>
        <w:rPr>
          <w:rFonts w:ascii="Garamond"/>
        </w:rPr>
        <w:t xml:space="preserve"> att </w:t>
      </w:r>
      <w:r w:rsidR="007911C6">
        <w:rPr>
          <w:rFonts w:ascii="Garamond"/>
        </w:rPr>
        <w:t xml:space="preserve">se till </w:t>
      </w:r>
      <w:r w:rsidR="00805740">
        <w:rPr>
          <w:rFonts w:ascii="Garamond"/>
        </w:rPr>
        <w:t xml:space="preserve">att </w:t>
      </w:r>
      <w:r w:rsidR="002A50C0">
        <w:rPr>
          <w:rFonts w:ascii="Garamond"/>
        </w:rPr>
        <w:t xml:space="preserve">den strategiska analysen </w:t>
      </w:r>
      <w:r w:rsidR="002A50C0" w:rsidRPr="002A50C0">
        <w:rPr>
          <w:rFonts w:ascii="Garamond"/>
        </w:rPr>
        <w:t>för en ny fast förbindelse över Öresund mellan Helsingborg och Helsingör</w:t>
      </w:r>
      <w:r>
        <w:rPr>
          <w:rFonts w:ascii="Garamond"/>
        </w:rPr>
        <w:t xml:space="preserve"> </w:t>
      </w:r>
      <w:r w:rsidR="007911C6">
        <w:rPr>
          <w:rFonts w:ascii="Garamond"/>
        </w:rPr>
        <w:t xml:space="preserve">tas </w:t>
      </w:r>
      <w:r w:rsidRPr="00240269">
        <w:rPr>
          <w:rFonts w:ascii="Garamond"/>
        </w:rPr>
        <w:t>till vara och verka för att</w:t>
      </w:r>
      <w:r>
        <w:rPr>
          <w:rFonts w:ascii="Garamond"/>
        </w:rPr>
        <w:t xml:space="preserve"> </w:t>
      </w:r>
      <w:r w:rsidRPr="00240269">
        <w:rPr>
          <w:rFonts w:ascii="Garamond"/>
        </w:rPr>
        <w:t>projektet påbörjas så att ett öppnande år 2030 är möjligt</w:t>
      </w:r>
      <w:r w:rsidR="00F63C50">
        <w:rPr>
          <w:rFonts w:ascii="Garamond"/>
        </w:rPr>
        <w:t>.</w:t>
      </w:r>
    </w:p>
    <w:p w14:paraId="7FF8562C" w14:textId="630B5F0C" w:rsidR="00A832EB" w:rsidRDefault="00A832EB" w:rsidP="00240269">
      <w:pPr>
        <w:pStyle w:val="Brdtext"/>
        <w:rPr>
          <w:rFonts w:ascii="Garamond"/>
        </w:rPr>
      </w:pPr>
      <w:r w:rsidRPr="00A832EB">
        <w:rPr>
          <w:rFonts w:ascii="Garamond"/>
        </w:rPr>
        <w:t>Regeringen vill förbättra kunskapsläget om en fast förbindelse inför framtiden och har därför i beslutet om den nationella, trafikslagsövergripande planen för transportinfrastrukturen för perioden 2018–2029 fördelat medel för att en strategisk analys ska tas fram. Studien genomförs av det svenska Trafikverket i samarbete med Danska Vejdirektoratet och Transport</w:t>
      </w:r>
      <w:r w:rsidR="0052004A">
        <w:rPr>
          <w:rFonts w:ascii="Garamond"/>
        </w:rPr>
        <w:t>minesteriet</w:t>
      </w:r>
      <w:r w:rsidR="00C54641">
        <w:rPr>
          <w:rFonts w:ascii="Garamond"/>
        </w:rPr>
        <w:t>.</w:t>
      </w:r>
    </w:p>
    <w:p w14:paraId="5B733EE7" w14:textId="77777777" w:rsidR="00334519" w:rsidRDefault="00334519" w:rsidP="00240269">
      <w:pPr>
        <w:pStyle w:val="Brdtext"/>
        <w:rPr>
          <w:rFonts w:ascii="Garamond"/>
        </w:rPr>
      </w:pPr>
      <w:r>
        <w:rPr>
          <w:rFonts w:ascii="Garamond"/>
        </w:rPr>
        <w:t xml:space="preserve">Som jag svarade </w:t>
      </w:r>
      <w:r w:rsidRPr="00240269">
        <w:rPr>
          <w:rFonts w:ascii="Garamond"/>
        </w:rPr>
        <w:t>Ann-Charlotte Hammar Johnsson</w:t>
      </w:r>
      <w:r>
        <w:rPr>
          <w:rFonts w:ascii="Garamond"/>
        </w:rPr>
        <w:t xml:space="preserve"> i fråga </w:t>
      </w:r>
      <w:r w:rsidR="00F63C50" w:rsidRPr="00F63C50">
        <w:rPr>
          <w:rFonts w:ascii="Garamond"/>
        </w:rPr>
        <w:t xml:space="preserve">2020/21:523 </w:t>
      </w:r>
      <w:r>
        <w:rPr>
          <w:rFonts w:ascii="Garamond"/>
        </w:rPr>
        <w:t>den</w:t>
      </w:r>
      <w:r w:rsidR="00F63C50">
        <w:rPr>
          <w:rFonts w:ascii="Garamond"/>
        </w:rPr>
        <w:t xml:space="preserve"> 25 november 2020 utgör utredningen</w:t>
      </w:r>
      <w:r w:rsidR="00F63C50" w:rsidRPr="00240269">
        <w:rPr>
          <w:rFonts w:ascii="Garamond"/>
        </w:rPr>
        <w:t xml:space="preserve"> en viktig del i underlaget inför det fortsatta arbetet med att utveckla kommunikationerna mellan Sverige och Danmark.</w:t>
      </w:r>
    </w:p>
    <w:p w14:paraId="6F411BE0" w14:textId="3430BEA3" w:rsidR="00F63C50" w:rsidRPr="00240269" w:rsidRDefault="00F63C50" w:rsidP="00240269">
      <w:pPr>
        <w:pStyle w:val="Brdtext"/>
        <w:rPr>
          <w:rFonts w:ascii="Garamond"/>
        </w:rPr>
      </w:pPr>
      <w:r w:rsidRPr="00F63C50">
        <w:rPr>
          <w:rFonts w:ascii="Garamond"/>
        </w:rPr>
        <w:t xml:space="preserve">Regeringen har inlett arbetet med att ta fram en ny nationell plan för utveckling av transportsystemet för perioden 2022–2033 alternativt 2022–2037 och avser att lägga en infrastrukturproposition till riksdagen under våren 2021 med förslag om ekonomiska ramar och inriktning för den nya planperioden. Efter riksdagsbeslut om ekonomiska ramar fortsätter arbetet med den så kallade åtgärdsplaneringen. Åtgärdsplaneringen innebär att de åtgärder som bör prioriteras in i planen identifieras och syftar till att regeringen ska kunna fastställa en ny nationell plan. Trafikverket kommer att </w:t>
      </w:r>
      <w:r w:rsidRPr="00F63C50">
        <w:rPr>
          <w:rFonts w:ascii="Garamond"/>
        </w:rPr>
        <w:lastRenderedPageBreak/>
        <w:t>få i uppdrag att ta fram ett förslag till ny nationell plan som underlag för regeringens beslut. Beslut om ny nationell plan planeras till 2022.</w:t>
      </w:r>
    </w:p>
    <w:p w14:paraId="2FD75929" w14:textId="77777777" w:rsidR="00F24F8C" w:rsidRDefault="00F24F8C" w:rsidP="00240269">
      <w:pPr>
        <w:pStyle w:val="Brdtext"/>
      </w:pPr>
      <w:r>
        <w:rPr>
          <w:rFonts w:ascii="Garamond"/>
        </w:rPr>
        <w:t xml:space="preserve">Stockholm den </w:t>
      </w:r>
      <w:sdt>
        <w:sdtPr>
          <w:id w:val="-1225218591"/>
          <w:placeholder>
            <w:docPart w:val="2EBB34BF77944B559F133B3E7304FE37"/>
          </w:placeholder>
          <w:dataBinding w:prefixMappings="xmlns:ns0='http://lp/documentinfo/RK' " w:xpath="/ns0:DocumentInfo[1]/ns0:BaseInfo[1]/ns0:HeaderDate[1]" w:storeItemID="{007B4CFB-DF1A-4642-AFBE-040EF38AF86E}"/>
          <w:date w:fullDate="2021-01-27T00:00:00Z">
            <w:dateFormat w:val="d MMMM yyyy"/>
            <w:lid w:val="sv-SE"/>
            <w:storeMappedDataAs w:val="dateTime"/>
            <w:calendar w:val="gregorian"/>
          </w:date>
        </w:sdtPr>
        <w:sdtEndPr/>
        <w:sdtContent>
          <w:r>
            <w:t>27 januari 2021</w:t>
          </w:r>
        </w:sdtContent>
      </w:sdt>
    </w:p>
    <w:p w14:paraId="73844C3D" w14:textId="77777777" w:rsidR="00F24F8C" w:rsidRDefault="00F24F8C" w:rsidP="00F24F8C">
      <w:pPr>
        <w:pStyle w:val="Brdtextutanavstnd"/>
      </w:pPr>
    </w:p>
    <w:p w14:paraId="356DB1E7" w14:textId="77777777" w:rsidR="00F24F8C" w:rsidRDefault="00F24F8C" w:rsidP="00F24F8C">
      <w:pPr>
        <w:pStyle w:val="Brdtextutanavstnd"/>
      </w:pPr>
    </w:p>
    <w:p w14:paraId="4C4EBA91" w14:textId="3334BBE7" w:rsidR="00F24F8C" w:rsidRDefault="00F24F8C" w:rsidP="00F24F8C">
      <w:pPr>
        <w:pStyle w:val="Brdtext"/>
      </w:pPr>
      <w:r>
        <w:t>Tomas Eneroth</w:t>
      </w:r>
    </w:p>
    <w:p w14:paraId="035829BE" w14:textId="77777777" w:rsidR="00F24F8C" w:rsidRPr="00F24F8C" w:rsidRDefault="00F24F8C" w:rsidP="00F24F8C">
      <w:pPr>
        <w:pStyle w:val="Brdtext"/>
        <w:rPr>
          <w:rFonts w:asciiTheme="majorHAnsi" w:eastAsiaTheme="majorEastAsia" w:hAnsiTheme="majorHAnsi" w:cstheme="majorBidi"/>
          <w:kern w:val="28"/>
          <w:sz w:val="26"/>
          <w:szCs w:val="56"/>
        </w:rPr>
      </w:pPr>
    </w:p>
    <w:sectPr w:rsidR="00F24F8C" w:rsidRPr="00F24F8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8BA92" w14:textId="77777777" w:rsidR="0022149A" w:rsidRDefault="0022149A" w:rsidP="00A87A54">
      <w:pPr>
        <w:spacing w:after="0" w:line="240" w:lineRule="auto"/>
      </w:pPr>
      <w:r>
        <w:separator/>
      </w:r>
    </w:p>
  </w:endnote>
  <w:endnote w:type="continuationSeparator" w:id="0">
    <w:p w14:paraId="16AFF183" w14:textId="77777777" w:rsidR="0022149A" w:rsidRDefault="0022149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5EADEF7" w14:textId="77777777" w:rsidTr="006A26EC">
      <w:trPr>
        <w:trHeight w:val="227"/>
        <w:jc w:val="right"/>
      </w:trPr>
      <w:tc>
        <w:tcPr>
          <w:tcW w:w="708" w:type="dxa"/>
          <w:vAlign w:val="bottom"/>
        </w:tcPr>
        <w:p w14:paraId="58FE114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BFB3C26" w14:textId="77777777" w:rsidTr="006A26EC">
      <w:trPr>
        <w:trHeight w:val="850"/>
        <w:jc w:val="right"/>
      </w:trPr>
      <w:tc>
        <w:tcPr>
          <w:tcW w:w="708" w:type="dxa"/>
          <w:vAlign w:val="bottom"/>
        </w:tcPr>
        <w:p w14:paraId="3E786659" w14:textId="77777777" w:rsidR="005606BC" w:rsidRPr="00347E11" w:rsidRDefault="005606BC" w:rsidP="005606BC">
          <w:pPr>
            <w:pStyle w:val="Sidfot"/>
            <w:spacing w:line="276" w:lineRule="auto"/>
            <w:jc w:val="right"/>
          </w:pPr>
        </w:p>
      </w:tc>
    </w:tr>
  </w:tbl>
  <w:p w14:paraId="603F532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E594E75" w14:textId="77777777" w:rsidTr="001F4302">
      <w:trPr>
        <w:trHeight w:val="510"/>
      </w:trPr>
      <w:tc>
        <w:tcPr>
          <w:tcW w:w="8525" w:type="dxa"/>
          <w:gridSpan w:val="2"/>
          <w:vAlign w:val="bottom"/>
        </w:tcPr>
        <w:p w14:paraId="0041FB7B" w14:textId="77777777" w:rsidR="00347E11" w:rsidRPr="00347E11" w:rsidRDefault="00347E11" w:rsidP="00347E11">
          <w:pPr>
            <w:pStyle w:val="Sidfot"/>
            <w:rPr>
              <w:sz w:val="8"/>
            </w:rPr>
          </w:pPr>
        </w:p>
      </w:tc>
    </w:tr>
    <w:tr w:rsidR="00093408" w:rsidRPr="00EE3C0F" w14:paraId="718B7945" w14:textId="77777777" w:rsidTr="00C26068">
      <w:trPr>
        <w:trHeight w:val="227"/>
      </w:trPr>
      <w:tc>
        <w:tcPr>
          <w:tcW w:w="4074" w:type="dxa"/>
        </w:tcPr>
        <w:p w14:paraId="4323E839" w14:textId="77777777" w:rsidR="00347E11" w:rsidRPr="00F53AEA" w:rsidRDefault="00347E11" w:rsidP="00C26068">
          <w:pPr>
            <w:pStyle w:val="Sidfot"/>
            <w:spacing w:line="276" w:lineRule="auto"/>
          </w:pPr>
        </w:p>
      </w:tc>
      <w:tc>
        <w:tcPr>
          <w:tcW w:w="4451" w:type="dxa"/>
        </w:tcPr>
        <w:p w14:paraId="5390B563" w14:textId="77777777" w:rsidR="00093408" w:rsidRPr="00F53AEA" w:rsidRDefault="00093408" w:rsidP="00F53AEA">
          <w:pPr>
            <w:pStyle w:val="Sidfot"/>
            <w:spacing w:line="276" w:lineRule="auto"/>
          </w:pPr>
        </w:p>
      </w:tc>
    </w:tr>
  </w:tbl>
  <w:p w14:paraId="0EB831E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A1110" w14:textId="77777777" w:rsidR="0022149A" w:rsidRDefault="0022149A" w:rsidP="00A87A54">
      <w:pPr>
        <w:spacing w:after="0" w:line="240" w:lineRule="auto"/>
      </w:pPr>
      <w:r>
        <w:separator/>
      </w:r>
    </w:p>
  </w:footnote>
  <w:footnote w:type="continuationSeparator" w:id="0">
    <w:p w14:paraId="7E4EF84A" w14:textId="77777777" w:rsidR="0022149A" w:rsidRDefault="0022149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24F8C" w14:paraId="69D4E022" w14:textId="77777777" w:rsidTr="00C93EBA">
      <w:trPr>
        <w:trHeight w:val="227"/>
      </w:trPr>
      <w:tc>
        <w:tcPr>
          <w:tcW w:w="5534" w:type="dxa"/>
        </w:tcPr>
        <w:p w14:paraId="6FDF5CFB" w14:textId="77777777" w:rsidR="00F24F8C" w:rsidRPr="007D73AB" w:rsidRDefault="00F24F8C">
          <w:pPr>
            <w:pStyle w:val="Sidhuvud"/>
          </w:pPr>
        </w:p>
      </w:tc>
      <w:tc>
        <w:tcPr>
          <w:tcW w:w="3170" w:type="dxa"/>
          <w:vAlign w:val="bottom"/>
        </w:tcPr>
        <w:p w14:paraId="66FF0DBB" w14:textId="77777777" w:rsidR="00F24F8C" w:rsidRPr="007D73AB" w:rsidRDefault="00F24F8C" w:rsidP="00340DE0">
          <w:pPr>
            <w:pStyle w:val="Sidhuvud"/>
          </w:pPr>
        </w:p>
      </w:tc>
      <w:tc>
        <w:tcPr>
          <w:tcW w:w="1134" w:type="dxa"/>
        </w:tcPr>
        <w:p w14:paraId="61BEA535" w14:textId="77777777" w:rsidR="00F24F8C" w:rsidRDefault="00F24F8C" w:rsidP="005A703A">
          <w:pPr>
            <w:pStyle w:val="Sidhuvud"/>
          </w:pPr>
        </w:p>
      </w:tc>
    </w:tr>
    <w:tr w:rsidR="00F24F8C" w14:paraId="6490C180" w14:textId="77777777" w:rsidTr="00C93EBA">
      <w:trPr>
        <w:trHeight w:val="1928"/>
      </w:trPr>
      <w:tc>
        <w:tcPr>
          <w:tcW w:w="5534" w:type="dxa"/>
        </w:tcPr>
        <w:p w14:paraId="26A75830" w14:textId="77777777" w:rsidR="00F24F8C" w:rsidRPr="00340DE0" w:rsidRDefault="00F24F8C" w:rsidP="00340DE0">
          <w:pPr>
            <w:pStyle w:val="Sidhuvud"/>
          </w:pPr>
          <w:r>
            <w:rPr>
              <w:noProof/>
            </w:rPr>
            <w:drawing>
              <wp:inline distT="0" distB="0" distL="0" distR="0" wp14:anchorId="1993C378" wp14:editId="54BE845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CEEE920" w14:textId="77777777" w:rsidR="00F24F8C" w:rsidRPr="00710A6C" w:rsidRDefault="00F24F8C" w:rsidP="00EE3C0F">
          <w:pPr>
            <w:pStyle w:val="Sidhuvud"/>
            <w:rPr>
              <w:b/>
            </w:rPr>
          </w:pPr>
        </w:p>
        <w:p w14:paraId="74725999" w14:textId="77777777" w:rsidR="00F24F8C" w:rsidRDefault="00F24F8C" w:rsidP="00EE3C0F">
          <w:pPr>
            <w:pStyle w:val="Sidhuvud"/>
          </w:pPr>
        </w:p>
        <w:p w14:paraId="61E42EDA" w14:textId="77777777" w:rsidR="00F24F8C" w:rsidRDefault="00F24F8C" w:rsidP="00EE3C0F">
          <w:pPr>
            <w:pStyle w:val="Sidhuvud"/>
          </w:pPr>
        </w:p>
        <w:p w14:paraId="09E64D2C" w14:textId="77777777" w:rsidR="00F24F8C" w:rsidRDefault="00F24F8C" w:rsidP="00EE3C0F">
          <w:pPr>
            <w:pStyle w:val="Sidhuvud"/>
          </w:pPr>
        </w:p>
        <w:p w14:paraId="632B3AA5" w14:textId="79F7A76A" w:rsidR="00F24F8C" w:rsidRDefault="0034566D" w:rsidP="00EE3C0F">
          <w:pPr>
            <w:pStyle w:val="Sidhuvud"/>
          </w:pPr>
          <w:sdt>
            <w:sdtPr>
              <w:alias w:val="Dnr"/>
              <w:tag w:val="ccRKShow_Dnr"/>
              <w:id w:val="-829283628"/>
              <w:placeholder>
                <w:docPart w:val="3D7D016E77C645CD97076BBE6D1C5ED2"/>
              </w:placeholder>
              <w:dataBinding w:prefixMappings="xmlns:ns0='http://lp/documentinfo/RK' " w:xpath="/ns0:DocumentInfo[1]/ns0:BaseInfo[1]/ns0:Dnr[1]" w:storeItemID="{007B4CFB-DF1A-4642-AFBE-040EF38AF86E}"/>
              <w:text/>
            </w:sdtPr>
            <w:sdtEndPr/>
            <w:sdtContent>
              <w:r w:rsidR="00F24F8C">
                <w:t>I2021/</w:t>
              </w:r>
            </w:sdtContent>
          </w:sdt>
          <w:r w:rsidR="008B4B2E">
            <w:t>00147</w:t>
          </w:r>
        </w:p>
        <w:sdt>
          <w:sdtPr>
            <w:alias w:val="DocNumber"/>
            <w:tag w:val="DocNumber"/>
            <w:id w:val="1726028884"/>
            <w:placeholder>
              <w:docPart w:val="8E128F6DFEC6457EAEF50E8D0AAA30A7"/>
            </w:placeholder>
            <w:showingPlcHdr/>
            <w:dataBinding w:prefixMappings="xmlns:ns0='http://lp/documentinfo/RK' " w:xpath="/ns0:DocumentInfo[1]/ns0:BaseInfo[1]/ns0:DocNumber[1]" w:storeItemID="{007B4CFB-DF1A-4642-AFBE-040EF38AF86E}"/>
            <w:text/>
          </w:sdtPr>
          <w:sdtEndPr/>
          <w:sdtContent>
            <w:p w14:paraId="0C75A57C" w14:textId="77777777" w:rsidR="00F24F8C" w:rsidRDefault="00F24F8C" w:rsidP="00EE3C0F">
              <w:pPr>
                <w:pStyle w:val="Sidhuvud"/>
              </w:pPr>
              <w:r>
                <w:rPr>
                  <w:rStyle w:val="Platshllartext"/>
                </w:rPr>
                <w:t xml:space="preserve"> </w:t>
              </w:r>
            </w:p>
          </w:sdtContent>
        </w:sdt>
        <w:p w14:paraId="185A3BD9" w14:textId="77777777" w:rsidR="00F24F8C" w:rsidRDefault="00F24F8C" w:rsidP="00EE3C0F">
          <w:pPr>
            <w:pStyle w:val="Sidhuvud"/>
          </w:pPr>
        </w:p>
      </w:tc>
      <w:tc>
        <w:tcPr>
          <w:tcW w:w="1134" w:type="dxa"/>
        </w:tcPr>
        <w:p w14:paraId="58B6B757" w14:textId="77777777" w:rsidR="00F24F8C" w:rsidRDefault="00F24F8C" w:rsidP="0094502D">
          <w:pPr>
            <w:pStyle w:val="Sidhuvud"/>
          </w:pPr>
        </w:p>
        <w:p w14:paraId="74A477B1" w14:textId="77777777" w:rsidR="00F24F8C" w:rsidRPr="0094502D" w:rsidRDefault="00F24F8C" w:rsidP="00EC71A6">
          <w:pPr>
            <w:pStyle w:val="Sidhuvud"/>
          </w:pPr>
        </w:p>
      </w:tc>
    </w:tr>
    <w:tr w:rsidR="00F24F8C" w14:paraId="12C8ACCD" w14:textId="77777777" w:rsidTr="00C93EBA">
      <w:trPr>
        <w:trHeight w:val="2268"/>
      </w:trPr>
      <w:sdt>
        <w:sdtPr>
          <w:rPr>
            <w:b/>
          </w:rPr>
          <w:alias w:val="SenderText"/>
          <w:tag w:val="ccRKShow_SenderText"/>
          <w:id w:val="1374046025"/>
          <w:placeholder>
            <w:docPart w:val="42D3B673509C405B8D7A77455117530C"/>
          </w:placeholder>
        </w:sdtPr>
        <w:sdtEndPr>
          <w:rPr>
            <w:b w:val="0"/>
          </w:rPr>
        </w:sdtEndPr>
        <w:sdtContent>
          <w:tc>
            <w:tcPr>
              <w:tcW w:w="5534" w:type="dxa"/>
              <w:tcMar>
                <w:right w:w="1134" w:type="dxa"/>
              </w:tcMar>
            </w:tcPr>
            <w:p w14:paraId="205C439D" w14:textId="77777777" w:rsidR="00F24F8C" w:rsidRPr="00F24F8C" w:rsidRDefault="00F24F8C" w:rsidP="00340DE0">
              <w:pPr>
                <w:pStyle w:val="Sidhuvud"/>
                <w:rPr>
                  <w:b/>
                </w:rPr>
              </w:pPr>
              <w:r w:rsidRPr="00F24F8C">
                <w:rPr>
                  <w:b/>
                </w:rPr>
                <w:t>Infrastrukturdepartementet</w:t>
              </w:r>
            </w:p>
            <w:p w14:paraId="68C3FE4E" w14:textId="77777777" w:rsidR="00A74FE1" w:rsidRDefault="00F24F8C" w:rsidP="00340DE0">
              <w:pPr>
                <w:pStyle w:val="Sidhuvud"/>
              </w:pPr>
              <w:r w:rsidRPr="00F24F8C">
                <w:t>Infrastrukturministern</w:t>
              </w:r>
            </w:p>
            <w:p w14:paraId="0E9A9808" w14:textId="16F8CE7B" w:rsidR="00F24F8C" w:rsidRPr="00340DE0" w:rsidRDefault="00F24F8C" w:rsidP="00340DE0">
              <w:pPr>
                <w:pStyle w:val="Sidhuvud"/>
              </w:pPr>
            </w:p>
          </w:tc>
        </w:sdtContent>
      </w:sdt>
      <w:sdt>
        <w:sdtPr>
          <w:alias w:val="Recipient"/>
          <w:tag w:val="ccRKShow_Recipient"/>
          <w:id w:val="-28344517"/>
          <w:placeholder>
            <w:docPart w:val="174247B9E6C84032A5FC004DDBE0BCC0"/>
          </w:placeholder>
          <w:dataBinding w:prefixMappings="xmlns:ns0='http://lp/documentinfo/RK' " w:xpath="/ns0:DocumentInfo[1]/ns0:BaseInfo[1]/ns0:Recipient[1]" w:storeItemID="{007B4CFB-DF1A-4642-AFBE-040EF38AF86E}"/>
          <w:text w:multiLine="1"/>
        </w:sdtPr>
        <w:sdtEndPr/>
        <w:sdtContent>
          <w:tc>
            <w:tcPr>
              <w:tcW w:w="3170" w:type="dxa"/>
            </w:tcPr>
            <w:p w14:paraId="5BC73502" w14:textId="571273F7" w:rsidR="00F24F8C" w:rsidRDefault="00F24F8C" w:rsidP="00547B89">
              <w:pPr>
                <w:pStyle w:val="Sidhuvud"/>
              </w:pPr>
              <w:r>
                <w:t>Till riksdagen</w:t>
              </w:r>
            </w:p>
          </w:tc>
        </w:sdtContent>
      </w:sdt>
      <w:tc>
        <w:tcPr>
          <w:tcW w:w="1134" w:type="dxa"/>
        </w:tcPr>
        <w:p w14:paraId="04498039" w14:textId="77777777" w:rsidR="00F24F8C" w:rsidRDefault="00F24F8C" w:rsidP="003E6020">
          <w:pPr>
            <w:pStyle w:val="Sidhuvud"/>
          </w:pPr>
        </w:p>
      </w:tc>
    </w:tr>
  </w:tbl>
  <w:p w14:paraId="379A00C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F8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0C5"/>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265"/>
    <w:rsid w:val="00076667"/>
    <w:rsid w:val="00080631"/>
    <w:rsid w:val="00082374"/>
    <w:rsid w:val="000862E0"/>
    <w:rsid w:val="000873C3"/>
    <w:rsid w:val="00093408"/>
    <w:rsid w:val="00093BBF"/>
    <w:rsid w:val="0009435C"/>
    <w:rsid w:val="000A13CA"/>
    <w:rsid w:val="000A456A"/>
    <w:rsid w:val="000A5E43"/>
    <w:rsid w:val="000B56A9"/>
    <w:rsid w:val="000B6AB6"/>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177"/>
    <w:rsid w:val="00213204"/>
    <w:rsid w:val="00213258"/>
    <w:rsid w:val="002161F5"/>
    <w:rsid w:val="0021657C"/>
    <w:rsid w:val="0022149A"/>
    <w:rsid w:val="0022187E"/>
    <w:rsid w:val="00222258"/>
    <w:rsid w:val="00223AD6"/>
    <w:rsid w:val="0022666A"/>
    <w:rsid w:val="00227E43"/>
    <w:rsid w:val="002315F5"/>
    <w:rsid w:val="00232EC3"/>
    <w:rsid w:val="00233D52"/>
    <w:rsid w:val="00237147"/>
    <w:rsid w:val="00240269"/>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50C0"/>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7F17"/>
    <w:rsid w:val="002F3675"/>
    <w:rsid w:val="002F59E0"/>
    <w:rsid w:val="002F66A6"/>
    <w:rsid w:val="00300342"/>
    <w:rsid w:val="003050DB"/>
    <w:rsid w:val="00310561"/>
    <w:rsid w:val="00311D8C"/>
    <w:rsid w:val="0031273D"/>
    <w:rsid w:val="003128E2"/>
    <w:rsid w:val="003153D9"/>
    <w:rsid w:val="00316EAA"/>
    <w:rsid w:val="00321621"/>
    <w:rsid w:val="00323EF7"/>
    <w:rsid w:val="003240E1"/>
    <w:rsid w:val="00326C03"/>
    <w:rsid w:val="00327474"/>
    <w:rsid w:val="003277B5"/>
    <w:rsid w:val="003342B4"/>
    <w:rsid w:val="00334519"/>
    <w:rsid w:val="00336CD1"/>
    <w:rsid w:val="00340DE0"/>
    <w:rsid w:val="00341F47"/>
    <w:rsid w:val="0034210D"/>
    <w:rsid w:val="00342327"/>
    <w:rsid w:val="0034250B"/>
    <w:rsid w:val="00344234"/>
    <w:rsid w:val="0034566D"/>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1EA"/>
    <w:rsid w:val="003B0C81"/>
    <w:rsid w:val="003B201F"/>
    <w:rsid w:val="003C36FA"/>
    <w:rsid w:val="003C7BE0"/>
    <w:rsid w:val="003D0DD3"/>
    <w:rsid w:val="003D17EF"/>
    <w:rsid w:val="003D2F46"/>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78B"/>
    <w:rsid w:val="0046337E"/>
    <w:rsid w:val="00464CA1"/>
    <w:rsid w:val="00465BE4"/>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2E6A"/>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04A"/>
    <w:rsid w:val="00520A46"/>
    <w:rsid w:val="00521192"/>
    <w:rsid w:val="0052127C"/>
    <w:rsid w:val="00526AEB"/>
    <w:rsid w:val="005302E0"/>
    <w:rsid w:val="00544738"/>
    <w:rsid w:val="005456E4"/>
    <w:rsid w:val="00547B89"/>
    <w:rsid w:val="00551027"/>
    <w:rsid w:val="0055135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47E6"/>
    <w:rsid w:val="005C6A30"/>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0EB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643"/>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4404"/>
    <w:rsid w:val="00710A6C"/>
    <w:rsid w:val="00710D98"/>
    <w:rsid w:val="00711CE9"/>
    <w:rsid w:val="00712266"/>
    <w:rsid w:val="00712593"/>
    <w:rsid w:val="00712D82"/>
    <w:rsid w:val="007163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0BA0"/>
    <w:rsid w:val="00773075"/>
    <w:rsid w:val="00773F36"/>
    <w:rsid w:val="00775BF6"/>
    <w:rsid w:val="00776254"/>
    <w:rsid w:val="007769FC"/>
    <w:rsid w:val="00777CFF"/>
    <w:rsid w:val="007815BC"/>
    <w:rsid w:val="00782B3F"/>
    <w:rsid w:val="00782E3C"/>
    <w:rsid w:val="007900CC"/>
    <w:rsid w:val="007911C6"/>
    <w:rsid w:val="0079641B"/>
    <w:rsid w:val="00797A90"/>
    <w:rsid w:val="007A1856"/>
    <w:rsid w:val="007A1887"/>
    <w:rsid w:val="007A629C"/>
    <w:rsid w:val="007A6348"/>
    <w:rsid w:val="007B023C"/>
    <w:rsid w:val="007B03CC"/>
    <w:rsid w:val="007B2F08"/>
    <w:rsid w:val="007C44FF"/>
    <w:rsid w:val="007C6456"/>
    <w:rsid w:val="007C773F"/>
    <w:rsid w:val="007C7BDB"/>
    <w:rsid w:val="007D2FF5"/>
    <w:rsid w:val="007D4BCF"/>
    <w:rsid w:val="007D73AB"/>
    <w:rsid w:val="007D77F8"/>
    <w:rsid w:val="007D790E"/>
    <w:rsid w:val="007E2712"/>
    <w:rsid w:val="007E4A9C"/>
    <w:rsid w:val="007E5516"/>
    <w:rsid w:val="007E7EE2"/>
    <w:rsid w:val="007F06CA"/>
    <w:rsid w:val="007F0DD0"/>
    <w:rsid w:val="007F61D0"/>
    <w:rsid w:val="0080228F"/>
    <w:rsid w:val="00804C1B"/>
    <w:rsid w:val="00805740"/>
    <w:rsid w:val="0080595A"/>
    <w:rsid w:val="0080608A"/>
    <w:rsid w:val="008150A6"/>
    <w:rsid w:val="00815A8F"/>
    <w:rsid w:val="00817098"/>
    <w:rsid w:val="008178E6"/>
    <w:rsid w:val="0082249C"/>
    <w:rsid w:val="00824CCE"/>
    <w:rsid w:val="00830B7B"/>
    <w:rsid w:val="00832661"/>
    <w:rsid w:val="008349AA"/>
    <w:rsid w:val="00834A36"/>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4B2E"/>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1C61"/>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5FD7"/>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4FE1"/>
    <w:rsid w:val="00A75AB7"/>
    <w:rsid w:val="00A832EB"/>
    <w:rsid w:val="00A8483F"/>
    <w:rsid w:val="00A870B0"/>
    <w:rsid w:val="00A8728A"/>
    <w:rsid w:val="00A87A54"/>
    <w:rsid w:val="00AA105C"/>
    <w:rsid w:val="00AA1657"/>
    <w:rsid w:val="00AA1809"/>
    <w:rsid w:val="00AA1FFE"/>
    <w:rsid w:val="00AA3F2E"/>
    <w:rsid w:val="00AA72F4"/>
    <w:rsid w:val="00AB10E7"/>
    <w:rsid w:val="00AB4D25"/>
    <w:rsid w:val="00AB5033"/>
    <w:rsid w:val="00AB5298"/>
    <w:rsid w:val="00AB5519"/>
    <w:rsid w:val="00AB6313"/>
    <w:rsid w:val="00AB6D3E"/>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5D12"/>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4641"/>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6F0"/>
    <w:rsid w:val="00DB4E26"/>
    <w:rsid w:val="00DB714B"/>
    <w:rsid w:val="00DC1025"/>
    <w:rsid w:val="00DC10F6"/>
    <w:rsid w:val="00DC1EB8"/>
    <w:rsid w:val="00DC3E45"/>
    <w:rsid w:val="00DC4598"/>
    <w:rsid w:val="00DD0722"/>
    <w:rsid w:val="00DD0B3D"/>
    <w:rsid w:val="00DD212F"/>
    <w:rsid w:val="00DE18F5"/>
    <w:rsid w:val="00DE5A59"/>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3AB"/>
    <w:rsid w:val="00F15DB1"/>
    <w:rsid w:val="00F24297"/>
    <w:rsid w:val="00F24F8C"/>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3C50"/>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1B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9DA7E8"/>
  <w15:docId w15:val="{5D2AD8C1-77B8-4D7E-8975-27EAB7C4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D7D016E77C645CD97076BBE6D1C5ED2"/>
        <w:category>
          <w:name w:val="Allmänt"/>
          <w:gallery w:val="placeholder"/>
        </w:category>
        <w:types>
          <w:type w:val="bbPlcHdr"/>
        </w:types>
        <w:behaviors>
          <w:behavior w:val="content"/>
        </w:behaviors>
        <w:guid w:val="{D1F381CB-EA10-4904-8D15-F803F31D1D14}"/>
      </w:docPartPr>
      <w:docPartBody>
        <w:p w:rsidR="00D73D7C" w:rsidRDefault="006B24F2" w:rsidP="006B24F2">
          <w:pPr>
            <w:pStyle w:val="3D7D016E77C645CD97076BBE6D1C5ED2"/>
          </w:pPr>
          <w:r>
            <w:rPr>
              <w:rStyle w:val="Platshllartext"/>
            </w:rPr>
            <w:t xml:space="preserve"> </w:t>
          </w:r>
        </w:p>
      </w:docPartBody>
    </w:docPart>
    <w:docPart>
      <w:docPartPr>
        <w:name w:val="8E128F6DFEC6457EAEF50E8D0AAA30A7"/>
        <w:category>
          <w:name w:val="Allmänt"/>
          <w:gallery w:val="placeholder"/>
        </w:category>
        <w:types>
          <w:type w:val="bbPlcHdr"/>
        </w:types>
        <w:behaviors>
          <w:behavior w:val="content"/>
        </w:behaviors>
        <w:guid w:val="{CAE99B1B-75A8-4D94-A9F5-58342C268E11}"/>
      </w:docPartPr>
      <w:docPartBody>
        <w:p w:rsidR="00D73D7C" w:rsidRDefault="006B24F2" w:rsidP="006B24F2">
          <w:pPr>
            <w:pStyle w:val="8E128F6DFEC6457EAEF50E8D0AAA30A71"/>
          </w:pPr>
          <w:r>
            <w:rPr>
              <w:rStyle w:val="Platshllartext"/>
            </w:rPr>
            <w:t xml:space="preserve"> </w:t>
          </w:r>
        </w:p>
      </w:docPartBody>
    </w:docPart>
    <w:docPart>
      <w:docPartPr>
        <w:name w:val="42D3B673509C405B8D7A77455117530C"/>
        <w:category>
          <w:name w:val="Allmänt"/>
          <w:gallery w:val="placeholder"/>
        </w:category>
        <w:types>
          <w:type w:val="bbPlcHdr"/>
        </w:types>
        <w:behaviors>
          <w:behavior w:val="content"/>
        </w:behaviors>
        <w:guid w:val="{DF2F5B9F-ED9E-4DB6-A319-CEF2952EA322}"/>
      </w:docPartPr>
      <w:docPartBody>
        <w:p w:rsidR="00D73D7C" w:rsidRDefault="006B24F2" w:rsidP="006B24F2">
          <w:pPr>
            <w:pStyle w:val="42D3B673509C405B8D7A77455117530C1"/>
          </w:pPr>
          <w:r>
            <w:rPr>
              <w:rStyle w:val="Platshllartext"/>
            </w:rPr>
            <w:t xml:space="preserve"> </w:t>
          </w:r>
        </w:p>
      </w:docPartBody>
    </w:docPart>
    <w:docPart>
      <w:docPartPr>
        <w:name w:val="174247B9E6C84032A5FC004DDBE0BCC0"/>
        <w:category>
          <w:name w:val="Allmänt"/>
          <w:gallery w:val="placeholder"/>
        </w:category>
        <w:types>
          <w:type w:val="bbPlcHdr"/>
        </w:types>
        <w:behaviors>
          <w:behavior w:val="content"/>
        </w:behaviors>
        <w:guid w:val="{74046392-433D-476F-8D6E-1347F901BE2C}"/>
      </w:docPartPr>
      <w:docPartBody>
        <w:p w:rsidR="00D73D7C" w:rsidRDefault="006B24F2" w:rsidP="006B24F2">
          <w:pPr>
            <w:pStyle w:val="174247B9E6C84032A5FC004DDBE0BCC0"/>
          </w:pPr>
          <w:r>
            <w:rPr>
              <w:rStyle w:val="Platshllartext"/>
            </w:rPr>
            <w:t xml:space="preserve"> </w:t>
          </w:r>
        </w:p>
      </w:docPartBody>
    </w:docPart>
    <w:docPart>
      <w:docPartPr>
        <w:name w:val="2EBB34BF77944B559F133B3E7304FE37"/>
        <w:category>
          <w:name w:val="Allmänt"/>
          <w:gallery w:val="placeholder"/>
        </w:category>
        <w:types>
          <w:type w:val="bbPlcHdr"/>
        </w:types>
        <w:behaviors>
          <w:behavior w:val="content"/>
        </w:behaviors>
        <w:guid w:val="{3E26D2AF-F69F-426B-91AA-DBD3195D35BA}"/>
      </w:docPartPr>
      <w:docPartBody>
        <w:p w:rsidR="00D73D7C" w:rsidRDefault="006B24F2" w:rsidP="006B24F2">
          <w:pPr>
            <w:pStyle w:val="2EBB34BF77944B559F133B3E7304FE3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4F2"/>
    <w:rsid w:val="00230EBF"/>
    <w:rsid w:val="006B24F2"/>
    <w:rsid w:val="007129D5"/>
    <w:rsid w:val="00D04A0C"/>
    <w:rsid w:val="00D73D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3E8B7339E9E4B31BDC1E67627128ABE">
    <w:name w:val="73E8B7339E9E4B31BDC1E67627128ABE"/>
    <w:rsid w:val="006B24F2"/>
  </w:style>
  <w:style w:type="character" w:styleId="Platshllartext">
    <w:name w:val="Placeholder Text"/>
    <w:basedOn w:val="Standardstycketeckensnitt"/>
    <w:uiPriority w:val="99"/>
    <w:semiHidden/>
    <w:rsid w:val="006B24F2"/>
    <w:rPr>
      <w:noProof w:val="0"/>
      <w:color w:val="808080"/>
    </w:rPr>
  </w:style>
  <w:style w:type="paragraph" w:customStyle="1" w:styleId="F06A4E125A524B3DB9AFC395BD7359AC">
    <w:name w:val="F06A4E125A524B3DB9AFC395BD7359AC"/>
    <w:rsid w:val="006B24F2"/>
  </w:style>
  <w:style w:type="paragraph" w:customStyle="1" w:styleId="045320DA2D7646F7A4382CDFA24B824F">
    <w:name w:val="045320DA2D7646F7A4382CDFA24B824F"/>
    <w:rsid w:val="006B24F2"/>
  </w:style>
  <w:style w:type="paragraph" w:customStyle="1" w:styleId="70E29C69EDFE41E9A055FBDC450F90B8">
    <w:name w:val="70E29C69EDFE41E9A055FBDC450F90B8"/>
    <w:rsid w:val="006B24F2"/>
  </w:style>
  <w:style w:type="paragraph" w:customStyle="1" w:styleId="3D7D016E77C645CD97076BBE6D1C5ED2">
    <w:name w:val="3D7D016E77C645CD97076BBE6D1C5ED2"/>
    <w:rsid w:val="006B24F2"/>
  </w:style>
  <w:style w:type="paragraph" w:customStyle="1" w:styleId="8E128F6DFEC6457EAEF50E8D0AAA30A7">
    <w:name w:val="8E128F6DFEC6457EAEF50E8D0AAA30A7"/>
    <w:rsid w:val="006B24F2"/>
  </w:style>
  <w:style w:type="paragraph" w:customStyle="1" w:styleId="9F06272FE95A495196F6BD4A319BF6FA">
    <w:name w:val="9F06272FE95A495196F6BD4A319BF6FA"/>
    <w:rsid w:val="006B24F2"/>
  </w:style>
  <w:style w:type="paragraph" w:customStyle="1" w:styleId="2D750229113A4D39B137ABBF1553B8F8">
    <w:name w:val="2D750229113A4D39B137ABBF1553B8F8"/>
    <w:rsid w:val="006B24F2"/>
  </w:style>
  <w:style w:type="paragraph" w:customStyle="1" w:styleId="3D009A40850741339422E6726142FD2D">
    <w:name w:val="3D009A40850741339422E6726142FD2D"/>
    <w:rsid w:val="006B24F2"/>
  </w:style>
  <w:style w:type="paragraph" w:customStyle="1" w:styleId="42D3B673509C405B8D7A77455117530C">
    <w:name w:val="42D3B673509C405B8D7A77455117530C"/>
    <w:rsid w:val="006B24F2"/>
  </w:style>
  <w:style w:type="paragraph" w:customStyle="1" w:styleId="174247B9E6C84032A5FC004DDBE0BCC0">
    <w:name w:val="174247B9E6C84032A5FC004DDBE0BCC0"/>
    <w:rsid w:val="006B24F2"/>
  </w:style>
  <w:style w:type="paragraph" w:customStyle="1" w:styleId="8E128F6DFEC6457EAEF50E8D0AAA30A71">
    <w:name w:val="8E128F6DFEC6457EAEF50E8D0AAA30A71"/>
    <w:rsid w:val="006B24F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2D3B673509C405B8D7A77455117530C1">
    <w:name w:val="42D3B673509C405B8D7A77455117530C1"/>
    <w:rsid w:val="006B24F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EBB34BF77944B559F133B3E7304FE37">
    <w:name w:val="2EBB34BF77944B559F133B3E7304FE37"/>
    <w:rsid w:val="006B24F2"/>
  </w:style>
  <w:style w:type="paragraph" w:customStyle="1" w:styleId="8909F975F7224208BA3B934534DBD264">
    <w:name w:val="8909F975F7224208BA3B934534DBD264"/>
    <w:rsid w:val="006B2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2021-01-27T00:00:00</HeaderDate>
    <Office/>
    <Dnr>I2021/</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2021-01-27T00:00:00</HeaderDate>
    <Office/>
    <Dnr>I2021/</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E43E0BA48C1AB548A924327482E9B8C5" ma:contentTypeVersion="18" ma:contentTypeDescription="Skapa nytt dokument med möjlighet att välja RK-mall" ma:contentTypeScope="" ma:versionID="dfd313ce618e2bd728f852b489257f9b">
  <xsd:schema xmlns:xsd="http://www.w3.org/2001/XMLSchema" xmlns:xs="http://www.w3.org/2001/XMLSchema" xmlns:p="http://schemas.microsoft.com/office/2006/metadata/properties" xmlns:ns2="4e9c2f0c-7bf8-49af-8356-cbf363fc78a7" xmlns:ns3="cc625d36-bb37-4650-91b9-0c96159295ba" xmlns:ns4="18f3d968-6251-40b0-9f11-012b293496c2" xmlns:ns5="92ffc5e4-5e54-4abf-b21b-9b28f7aa8223" targetNamespace="http://schemas.microsoft.com/office/2006/metadata/properties" ma:root="true" ma:fieldsID="63bda3d581c324008a00194398f6fb6b" ns2:_="" ns3:_="" ns4:_="" ns5:_="">
    <xsd:import namespace="4e9c2f0c-7bf8-49af-8356-cbf363fc78a7"/>
    <xsd:import namespace="cc625d36-bb37-4650-91b9-0c96159295ba"/>
    <xsd:import namespace="18f3d968-6251-40b0-9f11-012b293496c2"/>
    <xsd:import namespace="92ffc5e4-5e54-4abf-b21b-9b28f7aa8223"/>
    <xsd:element name="properties">
      <xsd:complexType>
        <xsd:sequence>
          <xsd:element name="documentManagement">
            <xsd:complexType>
              <xsd:all>
                <xsd:element ref="ns2:RecordNumber" minOccurs="0"/>
                <xsd:element ref="ns2:DirtyMigration"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0"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2" nillable="true" ma:displayName="Taxonomy Catch All Column" ma:description="" ma:hidden="true" ma:list="{957544c2-9dae-405b-9dd2-16fe37aef5f5}" ma:internalName="TaxCatchAll" ma:showField="CatchAllData" ma:web="59d46bf8-5291-49ba-8d24-8d1b71245a7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5"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16" nillable="true" ma:displayName="Dokument-ID-värde" ma:description="Värdet för dokument-ID som tilldelats till det här objektet." ma:internalName="_dlc_DocId" ma:readOnly="true">
      <xsd:simpleType>
        <xsd:restriction base="dms:Text"/>
      </xsd:simpleType>
    </xsd:element>
    <xsd:element name="_dlc_DocIdUrl" ma:index="1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02c3882e-e000-40a9-87cb-3efe91fd06bd</RD_Svarsid>
  </documentManagement>
</p:properties>
</file>

<file path=customXml/itemProps1.xml><?xml version="1.0" encoding="utf-8"?>
<ds:datastoreItem xmlns:ds="http://schemas.openxmlformats.org/officeDocument/2006/customXml" ds:itemID="{0B0D6E67-84CF-481E-B42B-A449B79B0BEF}"/>
</file>

<file path=customXml/itemProps2.xml><?xml version="1.0" encoding="utf-8"?>
<ds:datastoreItem xmlns:ds="http://schemas.openxmlformats.org/officeDocument/2006/customXml" ds:itemID="{007B4CFB-DF1A-4642-AFBE-040EF38AF86E}"/>
</file>

<file path=customXml/itemProps3.xml><?xml version="1.0" encoding="utf-8"?>
<ds:datastoreItem xmlns:ds="http://schemas.openxmlformats.org/officeDocument/2006/customXml" ds:itemID="{2C6C76FF-4834-46E7-8B39-6F884024C659}"/>
</file>

<file path=customXml/itemProps4.xml><?xml version="1.0" encoding="utf-8"?>
<ds:datastoreItem xmlns:ds="http://schemas.openxmlformats.org/officeDocument/2006/customXml" ds:itemID="{007B4CFB-DF1A-4642-AFBE-040EF38AF86E}">
  <ds:schemaRefs>
    <ds:schemaRef ds:uri="http://lp/documentinfo/RK"/>
  </ds:schemaRefs>
</ds:datastoreItem>
</file>

<file path=customXml/itemProps5.xml><?xml version="1.0" encoding="utf-8"?>
<ds:datastoreItem xmlns:ds="http://schemas.openxmlformats.org/officeDocument/2006/customXml" ds:itemID="{36B1AD65-7625-4374-A252-A95033F19F66}">
  <ds:schemaRefs>
    <ds:schemaRef ds:uri="http://schemas.openxmlformats.org/officeDocument/2006/bibliography"/>
  </ds:schemaRefs>
</ds:datastoreItem>
</file>

<file path=customXml/itemProps6.xml><?xml version="1.0" encoding="utf-8"?>
<ds:datastoreItem xmlns:ds="http://schemas.openxmlformats.org/officeDocument/2006/customXml" ds:itemID="{A0E4C5C6-CD64-4F98-8968-99CF1EFC0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2ffc5e4-5e54-4abf-b21b-9b28f7aa8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6B1AD65-7625-4374-A252-A95033F19F66}"/>
</file>

<file path=customXml/itemProps8.xml><?xml version="1.0" encoding="utf-8"?>
<ds:datastoreItem xmlns:ds="http://schemas.openxmlformats.org/officeDocument/2006/customXml" ds:itemID="{BD1EDA6F-CAB8-4602-BBFC-2289B67AFFC7}"/>
</file>

<file path=docProps/app.xml><?xml version="1.0" encoding="utf-8"?>
<Properties xmlns="http://schemas.openxmlformats.org/officeDocument/2006/extended-properties" xmlns:vt="http://schemas.openxmlformats.org/officeDocument/2006/docPropsVTypes">
  <Template>RK Basmall</Template>
  <TotalTime>0</TotalTime>
  <Pages>2</Pages>
  <Words>281</Words>
  <Characters>1491</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1305 av Ann-Charlotte Hammar Johnsson (M) Arbetet med en fast förbindelse mellan Helsingborg och Helsingör.docx</dc:title>
  <dc:subject/>
  <dc:creator>Anton Udd</dc:creator>
  <cp:keywords/>
  <dc:description/>
  <cp:lastModifiedBy>Peter Kalliopuro</cp:lastModifiedBy>
  <cp:revision>2</cp:revision>
  <dcterms:created xsi:type="dcterms:W3CDTF">2021-01-27T15:07:00Z</dcterms:created>
  <dcterms:modified xsi:type="dcterms:W3CDTF">2021-01-27T15:07:00Z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