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0034C" w14:textId="1ADDA0CA" w:rsidR="006D105B" w:rsidRDefault="006D105B" w:rsidP="00DA0661">
      <w:pPr>
        <w:pStyle w:val="Rubrik"/>
      </w:pPr>
      <w:bookmarkStart w:id="0" w:name="Start"/>
      <w:bookmarkEnd w:id="0"/>
      <w:r>
        <w:t xml:space="preserve">Svar på fråga 2020/21:2936 av </w:t>
      </w:r>
      <w:sdt>
        <w:sdtPr>
          <w:alias w:val="Frågeställare"/>
          <w:tag w:val="delete"/>
          <w:id w:val="-211816850"/>
          <w:placeholder>
            <w:docPart w:val="8796530DDCE742F3882E00DAB80A99F6"/>
          </w:placeholder>
          <w:dataBinding w:prefixMappings="xmlns:ns0='http://lp/documentinfo/RK' " w:xpath="/ns0:DocumentInfo[1]/ns0:BaseInfo[1]/ns0:Extra3[1]" w:storeItemID="{5C1D0869-A9ED-4135-85BF-28BEB8A51093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88B7E5888774B469D3ACF96237E06F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Efterlevande av Dublinförordningen</w:t>
      </w:r>
    </w:p>
    <w:p w14:paraId="1B5675C4" w14:textId="47D81E67" w:rsidR="006D105B" w:rsidRDefault="00084690" w:rsidP="006D105B">
      <w:pPr>
        <w:pStyle w:val="Brdtext"/>
      </w:pPr>
      <w:sdt>
        <w:sdtPr>
          <w:alias w:val="Frågeställare"/>
          <w:tag w:val="delete"/>
          <w:id w:val="-1635256365"/>
          <w:placeholder>
            <w:docPart w:val="C7A303BB34BA4F2CBDB458A435779813"/>
          </w:placeholder>
          <w:dataBinding w:prefixMappings="xmlns:ns0='http://lp/documentinfo/RK' " w:xpath="/ns0:DocumentInfo[1]/ns0:BaseInfo[1]/ns0:Extra3[1]" w:storeItemID="{5C1D0869-A9ED-4135-85BF-28BEB8A51093}"/>
          <w:text/>
        </w:sdtPr>
        <w:sdtEndPr/>
        <w:sdtContent>
          <w:r w:rsidR="006D105B">
            <w:t>Björn Söder</w:t>
          </w:r>
        </w:sdtContent>
      </w:sdt>
      <w:r w:rsidR="006D105B">
        <w:t xml:space="preserve"> har frågat mig vilka åtgärder som regeringen vidtar för att Dublinförordningen ska efterlevas.</w:t>
      </w:r>
    </w:p>
    <w:p w14:paraId="52431E75" w14:textId="77777777" w:rsidR="00CB5C58" w:rsidRDefault="00262C7F" w:rsidP="006D105B">
      <w:pPr>
        <w:pStyle w:val="Brdtext"/>
      </w:pPr>
      <w:r w:rsidRPr="00262C7F">
        <w:t xml:space="preserve">Dublinförordningen </w:t>
      </w:r>
      <w:r w:rsidR="00F72A6C">
        <w:t>uppställer</w:t>
      </w:r>
      <w:r w:rsidR="000E47E1">
        <w:t xml:space="preserve"> </w:t>
      </w:r>
      <w:r w:rsidR="003F6EE0">
        <w:t xml:space="preserve">vissa kriterier för att fastställa vilken medlemsstat som ska </w:t>
      </w:r>
      <w:r w:rsidR="00F72A6C">
        <w:t xml:space="preserve">ansvara för att </w:t>
      </w:r>
      <w:r w:rsidR="003F6EE0">
        <w:t xml:space="preserve">pröva </w:t>
      </w:r>
      <w:r w:rsidR="000E47E1">
        <w:t xml:space="preserve">en ansökan om internationellt skydd. </w:t>
      </w:r>
      <w:r w:rsidR="003F6EE0">
        <w:t>Särskilda kriterier gäller bland annat minderåriga, sökanden som har familjemedlemmar som beviljats skydd i en medlemsstat och sökanden med uppehållstillstånd eller vis</w:t>
      </w:r>
      <w:r w:rsidR="007B6880">
        <w:t>ering utfärdad av</w:t>
      </w:r>
      <w:r w:rsidR="003F6EE0">
        <w:t xml:space="preserve"> en medlemsstat. </w:t>
      </w:r>
      <w:r w:rsidR="000E47E1">
        <w:t xml:space="preserve">Om inte något av kriterierna </w:t>
      </w:r>
      <w:r w:rsidR="00B53B54">
        <w:t xml:space="preserve">i förordningen </w:t>
      </w:r>
      <w:r w:rsidR="000E47E1">
        <w:t xml:space="preserve">är tillämpliga för att fastställa detta ansvar </w:t>
      </w:r>
      <w:r w:rsidRPr="00262C7F">
        <w:t xml:space="preserve">är </w:t>
      </w:r>
      <w:r w:rsidR="000E47E1">
        <w:t xml:space="preserve">det den medlemsstat </w:t>
      </w:r>
      <w:r w:rsidR="00F72A6C">
        <w:t xml:space="preserve">i vilken </w:t>
      </w:r>
      <w:r w:rsidRPr="00262C7F">
        <w:t>ansökan</w:t>
      </w:r>
      <w:r w:rsidR="000E47E1">
        <w:t xml:space="preserve"> först lämnades in som ska ansvara för prövningen</w:t>
      </w:r>
      <w:r w:rsidRPr="00262C7F">
        <w:t xml:space="preserve">. </w:t>
      </w:r>
    </w:p>
    <w:p w14:paraId="7C2F3928" w14:textId="77777777" w:rsidR="00CB5C58" w:rsidRDefault="000E47E1" w:rsidP="006D105B">
      <w:pPr>
        <w:pStyle w:val="Brdtext"/>
      </w:pPr>
      <w:r>
        <w:t xml:space="preserve">Genom en undantagsbestämmelse i Dublinförordningen har medlemsstater </w:t>
      </w:r>
      <w:r w:rsidR="00262C7F" w:rsidRPr="00262C7F">
        <w:t>dock alltid en möjlighet att påta sig ansvaret för en ansökan</w:t>
      </w:r>
      <w:r w:rsidR="003B3794">
        <w:t xml:space="preserve"> om internationellt skydd</w:t>
      </w:r>
      <w:r w:rsidR="00262C7F" w:rsidRPr="00262C7F">
        <w:t>, även om e</w:t>
      </w:r>
      <w:r w:rsidR="001F10F9">
        <w:t>n</w:t>
      </w:r>
      <w:r w:rsidR="00262C7F" w:rsidRPr="00262C7F">
        <w:t xml:space="preserve"> anna</w:t>
      </w:r>
      <w:r w:rsidR="001F10F9">
        <w:t>n</w:t>
      </w:r>
      <w:r w:rsidR="00262C7F" w:rsidRPr="00262C7F">
        <w:t xml:space="preserve"> medlems</w:t>
      </w:r>
      <w:r w:rsidR="001F10F9">
        <w:t>stat</w:t>
      </w:r>
      <w:r w:rsidR="00262C7F" w:rsidRPr="00262C7F">
        <w:t xml:space="preserve"> enligt kriterierna i Dublinförordningen är ansvarig.</w:t>
      </w:r>
      <w:r w:rsidR="00262C7F">
        <w:t xml:space="preserve"> </w:t>
      </w:r>
    </w:p>
    <w:p w14:paraId="00B4F037" w14:textId="55CEE825" w:rsidR="00262C7F" w:rsidRDefault="00262C7F" w:rsidP="006D105B">
      <w:pPr>
        <w:pStyle w:val="Brdtext"/>
      </w:pPr>
      <w:r>
        <w:t xml:space="preserve">Det fall som </w:t>
      </w:r>
      <w:r w:rsidR="005C2DF9">
        <w:t xml:space="preserve">Björn Söder hänvisar till </w:t>
      </w:r>
      <w:r w:rsidR="008F5EC5">
        <w:t>gäller Migrationsverkets handläggning av ett enskilt ärende som jag inte kan kommentera.</w:t>
      </w:r>
    </w:p>
    <w:p w14:paraId="5EF0A210" w14:textId="3941F20E" w:rsidR="006D105B" w:rsidRDefault="006D105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CE57AA857B4D4A9A77F077E4CE5ED2"/>
          </w:placeholder>
          <w:dataBinding w:prefixMappings="xmlns:ns0='http://lp/documentinfo/RK' " w:xpath="/ns0:DocumentInfo[1]/ns0:BaseInfo[1]/ns0:HeaderDate[1]" w:storeItemID="{5C1D0869-A9ED-4135-85BF-28BEB8A51093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juni 2021</w:t>
          </w:r>
        </w:sdtContent>
      </w:sdt>
    </w:p>
    <w:p w14:paraId="5086330D" w14:textId="77777777" w:rsidR="006D105B" w:rsidRDefault="006D105B" w:rsidP="004E7A8F">
      <w:pPr>
        <w:pStyle w:val="Brdtextutanavstnd"/>
      </w:pPr>
    </w:p>
    <w:p w14:paraId="47616180" w14:textId="77777777" w:rsidR="006D105B" w:rsidRDefault="006D105B" w:rsidP="004E7A8F">
      <w:pPr>
        <w:pStyle w:val="Brdtextutanavstnd"/>
      </w:pPr>
    </w:p>
    <w:p w14:paraId="7DE634ED" w14:textId="77777777" w:rsidR="006D105B" w:rsidRDefault="006D105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4D04E28E04248DCAD6466FAC19F6EB8"/>
        </w:placeholder>
        <w:dataBinding w:prefixMappings="xmlns:ns0='http://lp/documentinfo/RK' " w:xpath="/ns0:DocumentInfo[1]/ns0:BaseInfo[1]/ns0:TopSender[1]" w:storeItemID="{5C1D0869-A9ED-4135-85BF-28BEB8A51093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389689B" w14:textId="1F5E164A" w:rsidR="006D105B" w:rsidRDefault="006D105B" w:rsidP="00422A41">
          <w:pPr>
            <w:pStyle w:val="Brdtext"/>
          </w:pPr>
          <w:r>
            <w:t>Morgan Johansson</w:t>
          </w:r>
        </w:p>
      </w:sdtContent>
    </w:sdt>
    <w:sectPr w:rsidR="006D105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40775" w14:textId="77777777" w:rsidR="00016B60" w:rsidRDefault="00016B60" w:rsidP="00A87A54">
      <w:pPr>
        <w:spacing w:after="0" w:line="240" w:lineRule="auto"/>
      </w:pPr>
      <w:r>
        <w:separator/>
      </w:r>
    </w:p>
  </w:endnote>
  <w:endnote w:type="continuationSeparator" w:id="0">
    <w:p w14:paraId="7CB28465" w14:textId="77777777" w:rsidR="00016B60" w:rsidRDefault="00016B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96CD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FFE23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6DB8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68897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5B2B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4C40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089B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09F9F9" w14:textId="77777777" w:rsidTr="00C26068">
      <w:trPr>
        <w:trHeight w:val="227"/>
      </w:trPr>
      <w:tc>
        <w:tcPr>
          <w:tcW w:w="4074" w:type="dxa"/>
        </w:tcPr>
        <w:p w14:paraId="414FDB4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9D0D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C787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28F3F" w14:textId="77777777" w:rsidR="00016B60" w:rsidRDefault="00016B60" w:rsidP="00A87A54">
      <w:pPr>
        <w:spacing w:after="0" w:line="240" w:lineRule="auto"/>
      </w:pPr>
      <w:r>
        <w:separator/>
      </w:r>
    </w:p>
  </w:footnote>
  <w:footnote w:type="continuationSeparator" w:id="0">
    <w:p w14:paraId="447DFE74" w14:textId="77777777" w:rsidR="00016B60" w:rsidRDefault="00016B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105B" w14:paraId="01C9FC2C" w14:textId="77777777" w:rsidTr="00C93EBA">
      <w:trPr>
        <w:trHeight w:val="227"/>
      </w:trPr>
      <w:tc>
        <w:tcPr>
          <w:tcW w:w="5534" w:type="dxa"/>
        </w:tcPr>
        <w:p w14:paraId="3F32F571" w14:textId="77777777" w:rsidR="006D105B" w:rsidRPr="007D73AB" w:rsidRDefault="006D105B">
          <w:pPr>
            <w:pStyle w:val="Sidhuvud"/>
          </w:pPr>
        </w:p>
      </w:tc>
      <w:tc>
        <w:tcPr>
          <w:tcW w:w="3170" w:type="dxa"/>
          <w:vAlign w:val="bottom"/>
        </w:tcPr>
        <w:p w14:paraId="20FEC7A5" w14:textId="77777777" w:rsidR="006D105B" w:rsidRPr="007D73AB" w:rsidRDefault="006D105B" w:rsidP="00340DE0">
          <w:pPr>
            <w:pStyle w:val="Sidhuvud"/>
          </w:pPr>
        </w:p>
      </w:tc>
      <w:tc>
        <w:tcPr>
          <w:tcW w:w="1134" w:type="dxa"/>
        </w:tcPr>
        <w:p w14:paraId="693DC561" w14:textId="77777777" w:rsidR="006D105B" w:rsidRDefault="006D105B" w:rsidP="005A703A">
          <w:pPr>
            <w:pStyle w:val="Sidhuvud"/>
          </w:pPr>
        </w:p>
      </w:tc>
    </w:tr>
    <w:tr w:rsidR="006D105B" w14:paraId="32503871" w14:textId="77777777" w:rsidTr="00C93EBA">
      <w:trPr>
        <w:trHeight w:val="1928"/>
      </w:trPr>
      <w:tc>
        <w:tcPr>
          <w:tcW w:w="5534" w:type="dxa"/>
        </w:tcPr>
        <w:p w14:paraId="3CDBE6F9" w14:textId="77777777" w:rsidR="006D105B" w:rsidRPr="00340DE0" w:rsidRDefault="006D10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28F8D3" wp14:editId="03DE749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38A0C5" w14:textId="77777777" w:rsidR="006D105B" w:rsidRPr="00710A6C" w:rsidRDefault="006D105B" w:rsidP="00EE3C0F">
          <w:pPr>
            <w:pStyle w:val="Sidhuvud"/>
            <w:rPr>
              <w:b/>
            </w:rPr>
          </w:pPr>
        </w:p>
        <w:p w14:paraId="267C8CE5" w14:textId="77777777" w:rsidR="006D105B" w:rsidRDefault="006D105B" w:rsidP="00EE3C0F">
          <w:pPr>
            <w:pStyle w:val="Sidhuvud"/>
          </w:pPr>
        </w:p>
        <w:p w14:paraId="1335F32D" w14:textId="77777777" w:rsidR="006D105B" w:rsidRDefault="006D105B" w:rsidP="00EE3C0F">
          <w:pPr>
            <w:pStyle w:val="Sidhuvud"/>
          </w:pPr>
        </w:p>
        <w:p w14:paraId="17BED1DA" w14:textId="77777777" w:rsidR="006D105B" w:rsidRDefault="006D10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257C6A01B0740B183946F933CA5472C"/>
            </w:placeholder>
            <w:dataBinding w:prefixMappings="xmlns:ns0='http://lp/documentinfo/RK' " w:xpath="/ns0:DocumentInfo[1]/ns0:BaseInfo[1]/ns0:Dnr[1]" w:storeItemID="{5C1D0869-A9ED-4135-85BF-28BEB8A51093}"/>
            <w:text/>
          </w:sdtPr>
          <w:sdtEndPr/>
          <w:sdtContent>
            <w:p w14:paraId="0E855D22" w14:textId="22480C3D" w:rsidR="006D105B" w:rsidRDefault="006D105B" w:rsidP="00EE3C0F">
              <w:pPr>
                <w:pStyle w:val="Sidhuvud"/>
              </w:pPr>
              <w:r>
                <w:t>Ju2021/02043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981C59154947F9B956F4817DB89DBA"/>
            </w:placeholder>
            <w:showingPlcHdr/>
            <w:dataBinding w:prefixMappings="xmlns:ns0='http://lp/documentinfo/RK' " w:xpath="/ns0:DocumentInfo[1]/ns0:BaseInfo[1]/ns0:DocNumber[1]" w:storeItemID="{5C1D0869-A9ED-4135-85BF-28BEB8A51093}"/>
            <w:text/>
          </w:sdtPr>
          <w:sdtEndPr/>
          <w:sdtContent>
            <w:p w14:paraId="2D529906" w14:textId="77777777" w:rsidR="006D105B" w:rsidRDefault="006D10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C55372" w14:textId="77777777" w:rsidR="006D105B" w:rsidRDefault="006D105B" w:rsidP="00EE3C0F">
          <w:pPr>
            <w:pStyle w:val="Sidhuvud"/>
          </w:pPr>
        </w:p>
      </w:tc>
      <w:tc>
        <w:tcPr>
          <w:tcW w:w="1134" w:type="dxa"/>
        </w:tcPr>
        <w:p w14:paraId="311F1535" w14:textId="77777777" w:rsidR="006D105B" w:rsidRDefault="006D105B" w:rsidP="0094502D">
          <w:pPr>
            <w:pStyle w:val="Sidhuvud"/>
          </w:pPr>
        </w:p>
        <w:p w14:paraId="107D4F19" w14:textId="77777777" w:rsidR="006D105B" w:rsidRPr="0094502D" w:rsidRDefault="006D105B" w:rsidP="00EC71A6">
          <w:pPr>
            <w:pStyle w:val="Sidhuvud"/>
          </w:pPr>
        </w:p>
      </w:tc>
    </w:tr>
    <w:tr w:rsidR="006D105B" w14:paraId="5A9382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A3A788238445EB814632699DAF961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954337" w14:textId="77777777" w:rsidR="006D105B" w:rsidRPr="006D105B" w:rsidRDefault="006D105B" w:rsidP="00340DE0">
              <w:pPr>
                <w:pStyle w:val="Sidhuvud"/>
                <w:rPr>
                  <w:b/>
                </w:rPr>
              </w:pPr>
              <w:r w:rsidRPr="006D105B">
                <w:rPr>
                  <w:b/>
                </w:rPr>
                <w:t>Justitiedepartementet</w:t>
              </w:r>
            </w:p>
            <w:p w14:paraId="497B9588" w14:textId="77777777" w:rsidR="00813909" w:rsidRDefault="006D105B" w:rsidP="00340DE0">
              <w:pPr>
                <w:pStyle w:val="Sidhuvud"/>
              </w:pPr>
              <w:r w:rsidRPr="006D105B">
                <w:t>Justitie- och migrationsministern</w:t>
              </w:r>
            </w:p>
            <w:p w14:paraId="375E3D4C" w14:textId="77777777" w:rsidR="00813909" w:rsidRDefault="00813909" w:rsidP="00813909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sz w:val="19"/>
                </w:rPr>
              </w:pPr>
            </w:p>
            <w:p w14:paraId="4A921008" w14:textId="445040B3" w:rsidR="006D105B" w:rsidRPr="00340DE0" w:rsidRDefault="006D105B" w:rsidP="0081390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F2779E3BC14839A96D3B8DBC314D78"/>
          </w:placeholder>
          <w:dataBinding w:prefixMappings="xmlns:ns0='http://lp/documentinfo/RK' " w:xpath="/ns0:DocumentInfo[1]/ns0:BaseInfo[1]/ns0:Recipient[1]" w:storeItemID="{5C1D0869-A9ED-4135-85BF-28BEB8A51093}"/>
          <w:text w:multiLine="1"/>
        </w:sdtPr>
        <w:sdtEndPr/>
        <w:sdtContent>
          <w:tc>
            <w:tcPr>
              <w:tcW w:w="3170" w:type="dxa"/>
            </w:tcPr>
            <w:p w14:paraId="607DD999" w14:textId="77777777" w:rsidR="006D105B" w:rsidRDefault="006D10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11A27D" w14:textId="77777777" w:rsidR="006D105B" w:rsidRDefault="006D105B" w:rsidP="003E6020">
          <w:pPr>
            <w:pStyle w:val="Sidhuvud"/>
          </w:pPr>
        </w:p>
      </w:tc>
    </w:tr>
  </w:tbl>
  <w:p w14:paraId="67FF9A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B6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690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7E1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62D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167F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0F9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780"/>
    <w:rsid w:val="00260D2D"/>
    <w:rsid w:val="00261975"/>
    <w:rsid w:val="00262C7F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79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EE0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987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F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05B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88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390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EC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6F3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B54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265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C58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10E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C27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AF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A6C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1267A"/>
  <w15:docId w15:val="{3090DF8F-FB82-42B1-AC4F-82B5A082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57C6A01B0740B183946F933CA54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8C9F7-D016-4547-AC11-551C051386B8}"/>
      </w:docPartPr>
      <w:docPartBody>
        <w:p w:rsidR="009F5647" w:rsidRDefault="00762226" w:rsidP="00762226">
          <w:pPr>
            <w:pStyle w:val="1257C6A01B0740B183946F933CA547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981C59154947F9B956F4817DB89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AB9D7-5FBF-41F5-8F4C-BADEA448A2F3}"/>
      </w:docPartPr>
      <w:docPartBody>
        <w:p w:rsidR="009F5647" w:rsidRDefault="00762226" w:rsidP="00762226">
          <w:pPr>
            <w:pStyle w:val="D5981C59154947F9B956F4817DB89D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A3A788238445EB814632699DAF9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5A379-A7EA-43D6-8C46-E3A3F9F11957}"/>
      </w:docPartPr>
      <w:docPartBody>
        <w:p w:rsidR="009F5647" w:rsidRDefault="00762226" w:rsidP="00762226">
          <w:pPr>
            <w:pStyle w:val="6BA3A788238445EB814632699DAF96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F2779E3BC14839A96D3B8DBC314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A83C6-F4F0-413A-A64F-8170AA05AAA6}"/>
      </w:docPartPr>
      <w:docPartBody>
        <w:p w:rsidR="009F5647" w:rsidRDefault="00762226" w:rsidP="00762226">
          <w:pPr>
            <w:pStyle w:val="37F2779E3BC14839A96D3B8DBC314D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96530DDCE742F3882E00DAB80A9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C839A-FF54-400E-A293-3553BDE5B0A2}"/>
      </w:docPartPr>
      <w:docPartBody>
        <w:p w:rsidR="009F5647" w:rsidRDefault="00762226" w:rsidP="00762226">
          <w:pPr>
            <w:pStyle w:val="8796530DDCE742F3882E00DAB80A99F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88B7E5888774B469D3ACF96237E0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31400-3CFC-4836-BBDE-0BCAEF15F1DF}"/>
      </w:docPartPr>
      <w:docPartBody>
        <w:p w:rsidR="009F5647" w:rsidRDefault="00762226" w:rsidP="00762226">
          <w:pPr>
            <w:pStyle w:val="A88B7E5888774B469D3ACF96237E06F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7A303BB34BA4F2CBDB458A435779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C1A7F-3C08-438D-88A9-B9583638415C}"/>
      </w:docPartPr>
      <w:docPartBody>
        <w:p w:rsidR="009F5647" w:rsidRDefault="00762226" w:rsidP="00762226">
          <w:pPr>
            <w:pStyle w:val="C7A303BB34BA4F2CBDB458A43577981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BCE57AA857B4D4A9A77F077E4CE5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A0DD7-7871-4C8B-BE3A-7ED1BFB71ABB}"/>
      </w:docPartPr>
      <w:docPartBody>
        <w:p w:rsidR="009F5647" w:rsidRDefault="00762226" w:rsidP="00762226">
          <w:pPr>
            <w:pStyle w:val="FBCE57AA857B4D4A9A77F077E4CE5ED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4D04E28E04248DCAD6466FAC19F6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8BFD9-6993-47DF-848A-1ABF07457A5E}"/>
      </w:docPartPr>
      <w:docPartBody>
        <w:p w:rsidR="009F5647" w:rsidRDefault="00762226" w:rsidP="00762226">
          <w:pPr>
            <w:pStyle w:val="94D04E28E04248DCAD6466FAC19F6EB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26"/>
    <w:rsid w:val="00762226"/>
    <w:rsid w:val="008D4E41"/>
    <w:rsid w:val="009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52F03A178B4D75B02B9EBC792BA676">
    <w:name w:val="D552F03A178B4D75B02B9EBC792BA676"/>
    <w:rsid w:val="00762226"/>
  </w:style>
  <w:style w:type="character" w:styleId="Platshllartext">
    <w:name w:val="Placeholder Text"/>
    <w:basedOn w:val="Standardstycketeckensnitt"/>
    <w:uiPriority w:val="99"/>
    <w:semiHidden/>
    <w:rsid w:val="00762226"/>
    <w:rPr>
      <w:noProof w:val="0"/>
      <w:color w:val="808080"/>
    </w:rPr>
  </w:style>
  <w:style w:type="paragraph" w:customStyle="1" w:styleId="3AE5618DD88F4DA9BC3423EFE631C7F5">
    <w:name w:val="3AE5618DD88F4DA9BC3423EFE631C7F5"/>
    <w:rsid w:val="00762226"/>
  </w:style>
  <w:style w:type="paragraph" w:customStyle="1" w:styleId="4DBBDD8A67714F58B261A2B52E209721">
    <w:name w:val="4DBBDD8A67714F58B261A2B52E209721"/>
    <w:rsid w:val="00762226"/>
  </w:style>
  <w:style w:type="paragraph" w:customStyle="1" w:styleId="BD69424FD39347EC8BE09BF2109DD25D">
    <w:name w:val="BD69424FD39347EC8BE09BF2109DD25D"/>
    <w:rsid w:val="00762226"/>
  </w:style>
  <w:style w:type="paragraph" w:customStyle="1" w:styleId="1257C6A01B0740B183946F933CA5472C">
    <w:name w:val="1257C6A01B0740B183946F933CA5472C"/>
    <w:rsid w:val="00762226"/>
  </w:style>
  <w:style w:type="paragraph" w:customStyle="1" w:styleId="D5981C59154947F9B956F4817DB89DBA">
    <w:name w:val="D5981C59154947F9B956F4817DB89DBA"/>
    <w:rsid w:val="00762226"/>
  </w:style>
  <w:style w:type="paragraph" w:customStyle="1" w:styleId="9B1E4BDE2BFE4DC89762F88087AD1FFB">
    <w:name w:val="9B1E4BDE2BFE4DC89762F88087AD1FFB"/>
    <w:rsid w:val="00762226"/>
  </w:style>
  <w:style w:type="paragraph" w:customStyle="1" w:styleId="5980402238E748AEAAC33B4D820C6F1B">
    <w:name w:val="5980402238E748AEAAC33B4D820C6F1B"/>
    <w:rsid w:val="00762226"/>
  </w:style>
  <w:style w:type="paragraph" w:customStyle="1" w:styleId="A13D681EA10C446C90BF37C7CCC8848C">
    <w:name w:val="A13D681EA10C446C90BF37C7CCC8848C"/>
    <w:rsid w:val="00762226"/>
  </w:style>
  <w:style w:type="paragraph" w:customStyle="1" w:styleId="6BA3A788238445EB814632699DAF9614">
    <w:name w:val="6BA3A788238445EB814632699DAF9614"/>
    <w:rsid w:val="00762226"/>
  </w:style>
  <w:style w:type="paragraph" w:customStyle="1" w:styleId="37F2779E3BC14839A96D3B8DBC314D78">
    <w:name w:val="37F2779E3BC14839A96D3B8DBC314D78"/>
    <w:rsid w:val="00762226"/>
  </w:style>
  <w:style w:type="paragraph" w:customStyle="1" w:styleId="D5981C59154947F9B956F4817DB89DBA1">
    <w:name w:val="D5981C59154947F9B956F4817DB89DBA1"/>
    <w:rsid w:val="007622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A3A788238445EB814632699DAF96141">
    <w:name w:val="6BA3A788238445EB814632699DAF96141"/>
    <w:rsid w:val="007622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96530DDCE742F3882E00DAB80A99F6">
    <w:name w:val="8796530DDCE742F3882E00DAB80A99F6"/>
    <w:rsid w:val="00762226"/>
  </w:style>
  <w:style w:type="paragraph" w:customStyle="1" w:styleId="A88B7E5888774B469D3ACF96237E06F3">
    <w:name w:val="A88B7E5888774B469D3ACF96237E06F3"/>
    <w:rsid w:val="00762226"/>
  </w:style>
  <w:style w:type="paragraph" w:customStyle="1" w:styleId="6807DA40631A48A09EE16A7945D1A00E">
    <w:name w:val="6807DA40631A48A09EE16A7945D1A00E"/>
    <w:rsid w:val="00762226"/>
  </w:style>
  <w:style w:type="paragraph" w:customStyle="1" w:styleId="C2FE6A0C2E6C454287D0BC17FC1530E0">
    <w:name w:val="C2FE6A0C2E6C454287D0BC17FC1530E0"/>
    <w:rsid w:val="00762226"/>
  </w:style>
  <w:style w:type="paragraph" w:customStyle="1" w:styleId="C7A303BB34BA4F2CBDB458A435779813">
    <w:name w:val="C7A303BB34BA4F2CBDB458A435779813"/>
    <w:rsid w:val="00762226"/>
  </w:style>
  <w:style w:type="paragraph" w:customStyle="1" w:styleId="FBCE57AA857B4D4A9A77F077E4CE5ED2">
    <w:name w:val="FBCE57AA857B4D4A9A77F077E4CE5ED2"/>
    <w:rsid w:val="00762226"/>
  </w:style>
  <w:style w:type="paragraph" w:customStyle="1" w:styleId="94D04E28E04248DCAD6466FAC19F6EB8">
    <w:name w:val="94D04E28E04248DCAD6466FAC19F6EB8"/>
    <w:rsid w:val="00762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22" ma:contentTypeDescription="Skapa nytt dokument med möjlighet att välja RK-mall" ma:contentTypeScope="" ma:versionID="bd50f9b4655959704003f3219bc1382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e04d98eb-df0d-43ab-b9a3-f98d8667ec78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2021-06-02T00:00:00</HeaderDate>
    <Office/>
    <Dnr>Ju2021/02043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65252A7C-2368-4BD7-B69D-D0FC6873ADF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E299EDE-4230-49A7-80F3-8FCAE59BB76C}"/>
</file>

<file path=customXml/itemProps4.xml><?xml version="1.0" encoding="utf-8"?>
<ds:datastoreItem xmlns:ds="http://schemas.openxmlformats.org/officeDocument/2006/customXml" ds:itemID="{A410AF0F-C4F3-4D57-B0CB-7CF4BBCF0205}"/>
</file>

<file path=customXml/itemProps5.xml><?xml version="1.0" encoding="utf-8"?>
<ds:datastoreItem xmlns:ds="http://schemas.openxmlformats.org/officeDocument/2006/customXml" ds:itemID="{5C1D0869-A9ED-4135-85BF-28BEB8A51093}"/>
</file>

<file path=customXml/itemProps6.xml><?xml version="1.0" encoding="utf-8"?>
<ds:datastoreItem xmlns:ds="http://schemas.openxmlformats.org/officeDocument/2006/customXml" ds:itemID="{FEF89E4A-8AC2-423C-874B-EF79A32AB85E}"/>
</file>

<file path=customXml/itemProps7.xml><?xml version="1.0" encoding="utf-8"?>
<ds:datastoreItem xmlns:ds="http://schemas.openxmlformats.org/officeDocument/2006/customXml" ds:itemID="{A410AF0F-C4F3-4D57-B0CB-7CF4BBCF02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2936.docx</dc:title>
  <dc:subject/>
  <dc:creator>Jens Ölander</dc:creator>
  <cp:keywords/>
  <dc:description/>
  <cp:lastModifiedBy>Jens Ölander</cp:lastModifiedBy>
  <cp:revision>3</cp:revision>
  <dcterms:created xsi:type="dcterms:W3CDTF">2021-06-01T08:23:00Z</dcterms:created>
  <dcterms:modified xsi:type="dcterms:W3CDTF">2021-06-01T08:25:00Z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