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58F0D" w14:textId="0A67E7B0" w:rsidR="002B5247" w:rsidRDefault="002B5247" w:rsidP="00DA0661">
      <w:pPr>
        <w:pStyle w:val="Rubrik"/>
      </w:pPr>
      <w:bookmarkStart w:id="0" w:name="Start"/>
      <w:bookmarkEnd w:id="0"/>
      <w:r>
        <w:t xml:space="preserve">Svar på fråga 2020/21:1460 av Markus </w:t>
      </w:r>
      <w:proofErr w:type="spellStart"/>
      <w:r>
        <w:t>Wiechel</w:t>
      </w:r>
      <w:proofErr w:type="spellEnd"/>
      <w:r>
        <w:t xml:space="preserve"> (SD)</w:t>
      </w:r>
      <w:r w:rsidR="00BA2DF0">
        <w:t xml:space="preserve"> Kinas kränkningar av Taiwans territorium och fråga 2020/21:1546 av Björn Söder (SD) Kinas hot mot Taiwan</w:t>
      </w:r>
    </w:p>
    <w:p w14:paraId="77031DB9" w14:textId="00FAB3EC" w:rsidR="002B5247" w:rsidRDefault="002B5247" w:rsidP="002B5247">
      <w:pPr>
        <w:rPr>
          <w:rFonts w:cs="Arial"/>
        </w:rPr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kommer att fördöma Kinas återkommande kränkningar av Taiwans territorium och om jag kommer att lyfta denna fråga i det internationella samfundet.</w:t>
      </w:r>
      <w:r w:rsidR="00BA2DF0">
        <w:t xml:space="preserve"> Björn Söder har frågat mig om jag, till stöd för det demokratiska Taiwan, kommer göra någon markering mot det kommunistiska Kinas hot. Jag besvarar frågorna samlat.</w:t>
      </w:r>
    </w:p>
    <w:p w14:paraId="7FCBF8F0" w14:textId="25B24B1A" w:rsidR="00226467" w:rsidRDefault="00226467" w:rsidP="002B5247">
      <w:pPr>
        <w:rPr>
          <w:rFonts w:cs="Arial"/>
        </w:rPr>
      </w:pPr>
      <w:r>
        <w:rPr>
          <w:rFonts w:cs="Calibri"/>
        </w:rPr>
        <w:t xml:space="preserve">Sverige </w:t>
      </w:r>
      <w:r w:rsidR="009352F7">
        <w:rPr>
          <w:rFonts w:cs="Calibri"/>
        </w:rPr>
        <w:t xml:space="preserve">och EU </w:t>
      </w:r>
      <w:r>
        <w:rPr>
          <w:rFonts w:cs="Calibri"/>
        </w:rPr>
        <w:t xml:space="preserve">verkar för fredlig konfliktlösning på folkrättens grundvalar i alla internationella </w:t>
      </w:r>
      <w:r w:rsidRPr="008A6D7C">
        <w:rPr>
          <w:rFonts w:cs="Calibri"/>
        </w:rPr>
        <w:t xml:space="preserve">sammanhang. </w:t>
      </w:r>
      <w:r w:rsidRPr="00F1729F">
        <w:rPr>
          <w:rFonts w:cs="Times New Roman"/>
        </w:rPr>
        <w:t>Kina måste liksom alla stater efterleva sina folkrättsliga förpliktelser.</w:t>
      </w:r>
    </w:p>
    <w:p w14:paraId="46B0BAE9" w14:textId="021776B0" w:rsidR="002B5247" w:rsidRDefault="002B5247" w:rsidP="002B5247">
      <w:pPr>
        <w:rPr>
          <w:rFonts w:cs="Arial"/>
        </w:rPr>
      </w:pPr>
      <w:r>
        <w:rPr>
          <w:rFonts w:cs="Arial"/>
        </w:rPr>
        <w:t>Som jag</w:t>
      </w:r>
      <w:r w:rsidR="00DF1A5F">
        <w:rPr>
          <w:rFonts w:cs="Arial"/>
        </w:rPr>
        <w:t xml:space="preserve"> har</w:t>
      </w:r>
      <w:r>
        <w:rPr>
          <w:rFonts w:cs="Arial"/>
        </w:rPr>
        <w:t xml:space="preserve"> framhållit för riksdagen tidigare är d</w:t>
      </w:r>
      <w:r w:rsidRPr="00FB4302">
        <w:rPr>
          <w:rFonts w:cs="Arial"/>
        </w:rPr>
        <w:t xml:space="preserve">et beklagligt att Kina försöker begränsa Taiwans </w:t>
      </w:r>
      <w:r w:rsidRPr="00EF58F1">
        <w:rPr>
          <w:rFonts w:cs="Arial"/>
        </w:rPr>
        <w:t>rörelseutrymme. Meningsmotsättningar mellan Folkrepubliken Kina och Taiwan måste lösas på fredlig väg och på ett sätt som överensstämmer med viljan hos Taiwans</w:t>
      </w:r>
      <w:r w:rsidRPr="00FB4302">
        <w:rPr>
          <w:rFonts w:cs="Arial"/>
        </w:rPr>
        <w:t xml:space="preserve"> befolkning.</w:t>
      </w:r>
      <w:r>
        <w:rPr>
          <w:rFonts w:cs="Arial"/>
        </w:rPr>
        <w:t xml:space="preserve"> </w:t>
      </w:r>
      <w:r w:rsidRPr="00D76667">
        <w:rPr>
          <w:rFonts w:cs="Arial"/>
        </w:rPr>
        <w:t>Regeringen tar avstånd från bruket av militära hot.</w:t>
      </w:r>
    </w:p>
    <w:p w14:paraId="7E53D7B6" w14:textId="5CE37DC2" w:rsidR="002B5247" w:rsidRDefault="002B524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0294CA291DA4DAC9ADCE193D57865DE"/>
          </w:placeholder>
          <w:dataBinding w:prefixMappings="xmlns:ns0='http://lp/documentinfo/RK' " w:xpath="/ns0:DocumentInfo[1]/ns0:BaseInfo[1]/ns0:HeaderDate[1]" w:storeItemID="{8B2E9EDE-18B4-40F3-A581-15476BF5F400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57E02">
            <w:t>3 februari 2021</w:t>
          </w:r>
        </w:sdtContent>
      </w:sdt>
    </w:p>
    <w:p w14:paraId="71875FD1" w14:textId="77777777" w:rsidR="002B5247" w:rsidRDefault="002B5247" w:rsidP="004E7A8F">
      <w:pPr>
        <w:pStyle w:val="Brdtextutanavstnd"/>
      </w:pPr>
    </w:p>
    <w:p w14:paraId="7173DB1F" w14:textId="77777777" w:rsidR="002B5247" w:rsidRDefault="002B5247" w:rsidP="004E7A8F">
      <w:pPr>
        <w:pStyle w:val="Brdtextutanavstnd"/>
      </w:pPr>
    </w:p>
    <w:p w14:paraId="31CDB8AB" w14:textId="28180FD4" w:rsidR="002B5247" w:rsidRPr="00DB48AB" w:rsidRDefault="002B5247" w:rsidP="00457E02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  <w:r>
        <w:t>Ann Linde</w:t>
      </w:r>
      <w:r w:rsidR="00457E02">
        <w:tab/>
      </w:r>
    </w:p>
    <w:p w14:paraId="18B0172E" w14:textId="192A9E98" w:rsidR="001B1D02" w:rsidRDefault="001B1D02" w:rsidP="00E96532">
      <w:pPr>
        <w:pStyle w:val="Brdtext"/>
      </w:pPr>
    </w:p>
    <w:p w14:paraId="36760DA3" w14:textId="77777777" w:rsidR="00A0129C" w:rsidRDefault="00A0129C" w:rsidP="00CF6E13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66234" w14:textId="77777777" w:rsidR="001B1D02" w:rsidRDefault="001B1D02" w:rsidP="00A87A54">
      <w:pPr>
        <w:spacing w:after="0" w:line="240" w:lineRule="auto"/>
      </w:pPr>
      <w:r>
        <w:separator/>
      </w:r>
    </w:p>
  </w:endnote>
  <w:endnote w:type="continuationSeparator" w:id="0">
    <w:p w14:paraId="473F86EF" w14:textId="77777777" w:rsidR="001B1D02" w:rsidRDefault="001B1D0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DC5D4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8510A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D390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F2AC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5B0C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D9A1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097B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05AB04" w14:textId="77777777" w:rsidTr="00C26068">
      <w:trPr>
        <w:trHeight w:val="227"/>
      </w:trPr>
      <w:tc>
        <w:tcPr>
          <w:tcW w:w="4074" w:type="dxa"/>
        </w:tcPr>
        <w:p w14:paraId="6426601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40F5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7EBA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3131D" w14:textId="77777777" w:rsidR="001B1D02" w:rsidRDefault="001B1D02" w:rsidP="00A87A54">
      <w:pPr>
        <w:spacing w:after="0" w:line="240" w:lineRule="auto"/>
      </w:pPr>
      <w:r>
        <w:separator/>
      </w:r>
    </w:p>
  </w:footnote>
  <w:footnote w:type="continuationSeparator" w:id="0">
    <w:p w14:paraId="36C79A6B" w14:textId="77777777" w:rsidR="001B1D02" w:rsidRDefault="001B1D0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1D02" w14:paraId="672D3D26" w14:textId="77777777" w:rsidTr="00C93EBA">
      <w:trPr>
        <w:trHeight w:val="227"/>
      </w:trPr>
      <w:tc>
        <w:tcPr>
          <w:tcW w:w="5534" w:type="dxa"/>
        </w:tcPr>
        <w:p w14:paraId="6426C894" w14:textId="77777777" w:rsidR="001B1D02" w:rsidRPr="007D73AB" w:rsidRDefault="001B1D02">
          <w:pPr>
            <w:pStyle w:val="Sidhuvud"/>
          </w:pPr>
        </w:p>
      </w:tc>
      <w:tc>
        <w:tcPr>
          <w:tcW w:w="3170" w:type="dxa"/>
          <w:vAlign w:val="bottom"/>
        </w:tcPr>
        <w:p w14:paraId="3EE9B094" w14:textId="77777777" w:rsidR="001B1D02" w:rsidRPr="007D73AB" w:rsidRDefault="001B1D02" w:rsidP="00340DE0">
          <w:pPr>
            <w:pStyle w:val="Sidhuvud"/>
          </w:pPr>
        </w:p>
      </w:tc>
      <w:tc>
        <w:tcPr>
          <w:tcW w:w="1134" w:type="dxa"/>
        </w:tcPr>
        <w:p w14:paraId="2627FD4D" w14:textId="77777777" w:rsidR="001B1D02" w:rsidRDefault="001B1D02" w:rsidP="005A703A">
          <w:pPr>
            <w:pStyle w:val="Sidhuvud"/>
          </w:pPr>
        </w:p>
      </w:tc>
    </w:tr>
    <w:tr w:rsidR="001B1D02" w14:paraId="68A9BA1A" w14:textId="77777777" w:rsidTr="00C93EBA">
      <w:trPr>
        <w:trHeight w:val="1928"/>
      </w:trPr>
      <w:tc>
        <w:tcPr>
          <w:tcW w:w="5534" w:type="dxa"/>
        </w:tcPr>
        <w:p w14:paraId="4D8FD443" w14:textId="77777777" w:rsidR="001B1D02" w:rsidRPr="00340DE0" w:rsidRDefault="001B1D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223C3B" wp14:editId="2F6D675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CEF90A" w14:textId="77777777" w:rsidR="001B1D02" w:rsidRPr="00710A6C" w:rsidRDefault="001B1D02" w:rsidP="00EE3C0F">
          <w:pPr>
            <w:pStyle w:val="Sidhuvud"/>
            <w:rPr>
              <w:b/>
            </w:rPr>
          </w:pPr>
        </w:p>
        <w:p w14:paraId="1C34C149" w14:textId="77777777" w:rsidR="001B1D02" w:rsidRDefault="001B1D02" w:rsidP="00EE3C0F">
          <w:pPr>
            <w:pStyle w:val="Sidhuvud"/>
          </w:pPr>
        </w:p>
        <w:p w14:paraId="2EE7E064" w14:textId="77777777" w:rsidR="001B1D02" w:rsidRDefault="001B1D02" w:rsidP="00EE3C0F">
          <w:pPr>
            <w:pStyle w:val="Sidhuvud"/>
          </w:pPr>
        </w:p>
        <w:p w14:paraId="10983220" w14:textId="77777777" w:rsidR="001B1D02" w:rsidRDefault="001B1D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27DC8C3E3CE4DFA9DDC2752B194FD96"/>
            </w:placeholder>
            <w:showingPlcHdr/>
            <w:dataBinding w:prefixMappings="xmlns:ns0='http://lp/documentinfo/RK' " w:xpath="/ns0:DocumentInfo[1]/ns0:BaseInfo[1]/ns0:Dnr[1]" w:storeItemID="{8B2E9EDE-18B4-40F3-A581-15476BF5F400}"/>
            <w:text/>
          </w:sdtPr>
          <w:sdtEndPr/>
          <w:sdtContent>
            <w:p w14:paraId="39C7A847" w14:textId="00FEC563" w:rsidR="001B1D02" w:rsidRDefault="00457E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4AAD55A3C04FBEB1531BD372563B87"/>
            </w:placeholder>
            <w:showingPlcHdr/>
            <w:dataBinding w:prefixMappings="xmlns:ns0='http://lp/documentinfo/RK' " w:xpath="/ns0:DocumentInfo[1]/ns0:BaseInfo[1]/ns0:DocNumber[1]" w:storeItemID="{8B2E9EDE-18B4-40F3-A581-15476BF5F400}"/>
            <w:text/>
          </w:sdtPr>
          <w:sdtEndPr/>
          <w:sdtContent>
            <w:p w14:paraId="3B8F7D8A" w14:textId="77777777" w:rsidR="001B1D02" w:rsidRDefault="001B1D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CFF77F" w14:textId="77777777" w:rsidR="001B1D02" w:rsidRDefault="001B1D02" w:rsidP="00EE3C0F">
          <w:pPr>
            <w:pStyle w:val="Sidhuvud"/>
          </w:pPr>
        </w:p>
      </w:tc>
      <w:tc>
        <w:tcPr>
          <w:tcW w:w="1134" w:type="dxa"/>
        </w:tcPr>
        <w:p w14:paraId="675666E0" w14:textId="77777777" w:rsidR="001B1D02" w:rsidRDefault="001B1D02" w:rsidP="0094502D">
          <w:pPr>
            <w:pStyle w:val="Sidhuvud"/>
          </w:pPr>
        </w:p>
        <w:p w14:paraId="78B591DD" w14:textId="77777777" w:rsidR="001B1D02" w:rsidRPr="0094502D" w:rsidRDefault="001B1D02" w:rsidP="00EC71A6">
          <w:pPr>
            <w:pStyle w:val="Sidhuvud"/>
          </w:pPr>
        </w:p>
      </w:tc>
    </w:tr>
    <w:tr w:rsidR="001B1D02" w14:paraId="4B7BDD5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9527FDE6084496A7B8B8DC9945423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A3626C" w14:textId="77777777" w:rsidR="00457E02" w:rsidRPr="00457E02" w:rsidRDefault="00457E02" w:rsidP="00340DE0">
              <w:pPr>
                <w:pStyle w:val="Sidhuvud"/>
                <w:rPr>
                  <w:b/>
                </w:rPr>
              </w:pPr>
              <w:r w:rsidRPr="00457E02">
                <w:rPr>
                  <w:b/>
                </w:rPr>
                <w:t>Utrikesdepartementet</w:t>
              </w:r>
            </w:p>
            <w:p w14:paraId="5434E02F" w14:textId="77777777" w:rsidR="00457E02" w:rsidRDefault="00457E02" w:rsidP="00340DE0">
              <w:pPr>
                <w:pStyle w:val="Sidhuvud"/>
              </w:pPr>
              <w:r w:rsidRPr="00457E02">
                <w:t>Utrikesministern</w:t>
              </w:r>
            </w:p>
            <w:p w14:paraId="2BFA789F" w14:textId="77777777" w:rsidR="00457E02" w:rsidRDefault="00457E02" w:rsidP="00340DE0">
              <w:pPr>
                <w:pStyle w:val="Sidhuvud"/>
              </w:pPr>
            </w:p>
            <w:p w14:paraId="52556A29" w14:textId="449B301B" w:rsidR="001B1D02" w:rsidRPr="00340DE0" w:rsidRDefault="001B1D0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15AC64B3C140FEAE85E7C07B0E0C39"/>
          </w:placeholder>
          <w:dataBinding w:prefixMappings="xmlns:ns0='http://lp/documentinfo/RK' " w:xpath="/ns0:DocumentInfo[1]/ns0:BaseInfo[1]/ns0:Recipient[1]" w:storeItemID="{8B2E9EDE-18B4-40F3-A581-15476BF5F400}"/>
          <w:text w:multiLine="1"/>
        </w:sdtPr>
        <w:sdtEndPr/>
        <w:sdtContent>
          <w:tc>
            <w:tcPr>
              <w:tcW w:w="3170" w:type="dxa"/>
            </w:tcPr>
            <w:p w14:paraId="31D68442" w14:textId="109150EE" w:rsidR="001B1D02" w:rsidRDefault="00457E0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D9C97E5" w14:textId="77777777" w:rsidR="001B1D02" w:rsidRDefault="001B1D02" w:rsidP="003E6020">
          <w:pPr>
            <w:pStyle w:val="Sidhuvud"/>
          </w:pPr>
        </w:p>
      </w:tc>
    </w:tr>
  </w:tbl>
  <w:p w14:paraId="69E758C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0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D02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467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5247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E02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200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D7C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2F7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DF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9DF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A5F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29F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EB64E0"/>
  <w15:docId w15:val="{668BA8EA-E524-44A0-9548-A31B22B4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2B5247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7DC8C3E3CE4DFA9DDC2752B194F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1169B-50A7-4ADB-AAA0-A5785E48E7BC}"/>
      </w:docPartPr>
      <w:docPartBody>
        <w:p w:rsidR="00752E7B" w:rsidRDefault="002377BE" w:rsidP="002377BE">
          <w:pPr>
            <w:pStyle w:val="027DC8C3E3CE4DFA9DDC2752B194FD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4AAD55A3C04FBEB1531BD372563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1DBDB-7EDD-4442-9D19-D7A181589519}"/>
      </w:docPartPr>
      <w:docPartBody>
        <w:p w:rsidR="00752E7B" w:rsidRDefault="002377BE" w:rsidP="002377BE">
          <w:pPr>
            <w:pStyle w:val="494AAD55A3C04FBEB1531BD372563B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9527FDE6084496A7B8B8DC99454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86B6F-5EB7-42CD-B897-62C4409F7195}"/>
      </w:docPartPr>
      <w:docPartBody>
        <w:p w:rsidR="00752E7B" w:rsidRDefault="002377BE" w:rsidP="002377BE">
          <w:pPr>
            <w:pStyle w:val="D09527FDE6084496A7B8B8DC9945423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15AC64B3C140FEAE85E7C07B0E0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520A3-B796-4D68-9440-C4C20CDDAD69}"/>
      </w:docPartPr>
      <w:docPartBody>
        <w:p w:rsidR="00752E7B" w:rsidRDefault="002377BE" w:rsidP="002377BE">
          <w:pPr>
            <w:pStyle w:val="EA15AC64B3C140FEAE85E7C07B0E0C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294CA291DA4DAC9ADCE193D5786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D8CFE-FA20-4AE5-9BB4-C0238AD35504}"/>
      </w:docPartPr>
      <w:docPartBody>
        <w:p w:rsidR="009B0D93" w:rsidRDefault="00752E7B" w:rsidP="00752E7B">
          <w:pPr>
            <w:pStyle w:val="40294CA291DA4DAC9ADCE193D57865D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BE"/>
    <w:rsid w:val="002377BE"/>
    <w:rsid w:val="00752E7B"/>
    <w:rsid w:val="009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EC1DAE4A614E8CB97CBF1EADAAFAD7">
    <w:name w:val="A4EC1DAE4A614E8CB97CBF1EADAAFAD7"/>
    <w:rsid w:val="002377BE"/>
  </w:style>
  <w:style w:type="character" w:styleId="Platshllartext">
    <w:name w:val="Placeholder Text"/>
    <w:basedOn w:val="Standardstycketeckensnitt"/>
    <w:uiPriority w:val="99"/>
    <w:semiHidden/>
    <w:rsid w:val="00752E7B"/>
    <w:rPr>
      <w:noProof w:val="0"/>
      <w:color w:val="808080"/>
    </w:rPr>
  </w:style>
  <w:style w:type="paragraph" w:customStyle="1" w:styleId="74D7C8B1FFF74758914A5BAC00B92D27">
    <w:name w:val="74D7C8B1FFF74758914A5BAC00B92D27"/>
    <w:rsid w:val="002377BE"/>
  </w:style>
  <w:style w:type="paragraph" w:customStyle="1" w:styleId="1B5FC6D581104DA898DDE5A7F0694389">
    <w:name w:val="1B5FC6D581104DA898DDE5A7F0694389"/>
    <w:rsid w:val="002377BE"/>
  </w:style>
  <w:style w:type="paragraph" w:customStyle="1" w:styleId="62437DE3BEA94D2AA74F2FE96EE6AA01">
    <w:name w:val="62437DE3BEA94D2AA74F2FE96EE6AA01"/>
    <w:rsid w:val="002377BE"/>
  </w:style>
  <w:style w:type="paragraph" w:customStyle="1" w:styleId="027DC8C3E3CE4DFA9DDC2752B194FD96">
    <w:name w:val="027DC8C3E3CE4DFA9DDC2752B194FD96"/>
    <w:rsid w:val="002377BE"/>
  </w:style>
  <w:style w:type="paragraph" w:customStyle="1" w:styleId="494AAD55A3C04FBEB1531BD372563B87">
    <w:name w:val="494AAD55A3C04FBEB1531BD372563B87"/>
    <w:rsid w:val="002377BE"/>
  </w:style>
  <w:style w:type="paragraph" w:customStyle="1" w:styleId="8EBDA0EAD43A4507B9F1EEDAAB3C658B">
    <w:name w:val="8EBDA0EAD43A4507B9F1EEDAAB3C658B"/>
    <w:rsid w:val="002377BE"/>
  </w:style>
  <w:style w:type="paragraph" w:customStyle="1" w:styleId="2CE96DEA0CDF4931B68C93A54E4191BD">
    <w:name w:val="2CE96DEA0CDF4931B68C93A54E4191BD"/>
    <w:rsid w:val="002377BE"/>
  </w:style>
  <w:style w:type="paragraph" w:customStyle="1" w:styleId="8BBF274F47BE43DD809296EDD4CB4B68">
    <w:name w:val="8BBF274F47BE43DD809296EDD4CB4B68"/>
    <w:rsid w:val="002377BE"/>
  </w:style>
  <w:style w:type="paragraph" w:customStyle="1" w:styleId="D09527FDE6084496A7B8B8DC99454236">
    <w:name w:val="D09527FDE6084496A7B8B8DC99454236"/>
    <w:rsid w:val="002377BE"/>
  </w:style>
  <w:style w:type="paragraph" w:customStyle="1" w:styleId="EA15AC64B3C140FEAE85E7C07B0E0C39">
    <w:name w:val="EA15AC64B3C140FEAE85E7C07B0E0C39"/>
    <w:rsid w:val="002377BE"/>
  </w:style>
  <w:style w:type="paragraph" w:customStyle="1" w:styleId="494AAD55A3C04FBEB1531BD372563B871">
    <w:name w:val="494AAD55A3C04FBEB1531BD372563B871"/>
    <w:rsid w:val="002377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9527FDE6084496A7B8B8DC994542361">
    <w:name w:val="D09527FDE6084496A7B8B8DC994542361"/>
    <w:rsid w:val="002377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915BC4C38F47FBBA34982919A23EEA">
    <w:name w:val="A3915BC4C38F47FBBA34982919A23EEA"/>
    <w:rsid w:val="00752E7B"/>
  </w:style>
  <w:style w:type="paragraph" w:customStyle="1" w:styleId="9A1AB7D9F9684FC8BC61F14DC4D0AD4A">
    <w:name w:val="9A1AB7D9F9684FC8BC61F14DC4D0AD4A"/>
    <w:rsid w:val="00752E7B"/>
  </w:style>
  <w:style w:type="paragraph" w:customStyle="1" w:styleId="C69188230FCB4C53BF5875D053F998E0">
    <w:name w:val="C69188230FCB4C53BF5875D053F998E0"/>
    <w:rsid w:val="00752E7B"/>
  </w:style>
  <w:style w:type="paragraph" w:customStyle="1" w:styleId="849E9F22C98545C0ACBCBB87D0B26B82">
    <w:name w:val="849E9F22C98545C0ACBCBB87D0B26B82"/>
    <w:rsid w:val="00752E7B"/>
  </w:style>
  <w:style w:type="paragraph" w:customStyle="1" w:styleId="43981064D57848A1816F6D29C97C2AA1">
    <w:name w:val="43981064D57848A1816F6D29C97C2AA1"/>
    <w:rsid w:val="00752E7B"/>
  </w:style>
  <w:style w:type="paragraph" w:customStyle="1" w:styleId="40294CA291DA4DAC9ADCE193D57865DE">
    <w:name w:val="40294CA291DA4DAC9ADCE193D57865DE"/>
    <w:rsid w:val="00752E7B"/>
  </w:style>
  <w:style w:type="paragraph" w:customStyle="1" w:styleId="3FCD7B4442C24468AE1514059D8FAF57">
    <w:name w:val="3FCD7B4442C24468AE1514059D8FAF57"/>
    <w:rsid w:val="00752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0a2b9c99-13f4-48e2-adad-2d5089434766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2021-02-03T00:00:00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2021-02-03T00:00:00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3887B-EC91-4AB2-8461-913619093910}"/>
</file>

<file path=customXml/itemProps2.xml><?xml version="1.0" encoding="utf-8"?>
<ds:datastoreItem xmlns:ds="http://schemas.openxmlformats.org/officeDocument/2006/customXml" ds:itemID="{62FFF57B-3ACD-4CE8-A5E4-344DB8C8E72C}"/>
</file>

<file path=customXml/itemProps3.xml><?xml version="1.0" encoding="utf-8"?>
<ds:datastoreItem xmlns:ds="http://schemas.openxmlformats.org/officeDocument/2006/customXml" ds:itemID="{DA104535-B38C-4225-AD20-E2852854AA89}"/>
</file>

<file path=customXml/itemProps4.xml><?xml version="1.0" encoding="utf-8"?>
<ds:datastoreItem xmlns:ds="http://schemas.openxmlformats.org/officeDocument/2006/customXml" ds:itemID="{62FFF57B-3ACD-4CE8-A5E4-344DB8C8E7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2E9EDE-18B4-40F3-A581-15476BF5F40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7526F89-FBD5-4B7C-B169-C7E7FAE7A28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B2E9EDE-18B4-40F3-A581-15476BF5F400}"/>
</file>

<file path=customXml/itemProps8.xml><?xml version="1.0" encoding="utf-8"?>
<ds:datastoreItem xmlns:ds="http://schemas.openxmlformats.org/officeDocument/2006/customXml" ds:itemID="{490EC2B7-044C-4538-AF17-9C3CC86E91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1460 av Markus Wiechel (SD) och fråga 1546 av Björn Söder (SD).docx</dc:title>
  <dc:subject/>
  <dc:creator>Karolina Johannesson</dc:creator>
  <cp:keywords/>
  <dc:description/>
  <cp:lastModifiedBy>Eva-Lena Gustafsson</cp:lastModifiedBy>
  <cp:revision>2</cp:revision>
  <dcterms:created xsi:type="dcterms:W3CDTF">2021-02-02T16:11:00Z</dcterms:created>
  <dcterms:modified xsi:type="dcterms:W3CDTF">2021-02-02T16:11:00Z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fa6ceb57-b8d8-4fd1-86bd-f4e12c3233b5</vt:lpwstr>
  </property>
</Properties>
</file>