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EA3AC" w14:textId="77777777" w:rsidR="001638AA" w:rsidRDefault="001638AA" w:rsidP="00DA0661">
      <w:pPr>
        <w:pStyle w:val="Rubrik"/>
      </w:pPr>
      <w:bookmarkStart w:id="0" w:name="Start"/>
      <w:bookmarkEnd w:id="0"/>
      <w:r>
        <w:t>Svar på fråga 2020/21:1363 av Katarina Brännström (M)</w:t>
      </w:r>
      <w:r>
        <w:br/>
      </w:r>
      <w:r w:rsidR="00094C9E">
        <w:t>Antalet deltagare vid borgerliga begravningar</w:t>
      </w:r>
    </w:p>
    <w:p w14:paraId="6429E688" w14:textId="77777777" w:rsidR="00094C9E" w:rsidRDefault="00094C9E" w:rsidP="002749F7">
      <w:pPr>
        <w:pStyle w:val="Brdtext"/>
      </w:pPr>
      <w:r>
        <w:t>Katarina Brännström har frågat mig om regeringen avser att vidta någon åtgärd så att alla typer av begravningar kan få undantag som gör det möjligt för 20 personer att delta.</w:t>
      </w:r>
    </w:p>
    <w:p w14:paraId="367DE2B9" w14:textId="486F2B31" w:rsidR="007F1DC8" w:rsidRDefault="007F1DC8" w:rsidP="007F1DC8">
      <w:r>
        <w:t>Det är oftast en närstående som tar initiativ till och ordnar med begravningen efter en avliden även om det inte finns någon uttalad skyldighet för en enskild.</w:t>
      </w:r>
    </w:p>
    <w:p w14:paraId="4BC267C8" w14:textId="5BBD49F9" w:rsidR="00596592" w:rsidRDefault="007F1DC8" w:rsidP="007F1DC8">
      <w:r>
        <w:t>Vilken typ av ceremoni eller om en ceremoni överhuvudtaget ska hållas avgörs oftast utifrån den avlidnes trosuppfattning</w:t>
      </w:r>
      <w:r w:rsidR="00206D09">
        <w:t xml:space="preserve"> eller livsåskådning</w:t>
      </w:r>
      <w:r>
        <w:t>. Avsked är en viktig del av sorgeprocessen, därför är det viktigt att begravningen sker så snart som möjligt.</w:t>
      </w:r>
    </w:p>
    <w:p w14:paraId="0C16C197" w14:textId="7A5C4686" w:rsidR="00596592" w:rsidRDefault="00F62BAD" w:rsidP="002749F7">
      <w:pPr>
        <w:pStyle w:val="Brdtext"/>
      </w:pPr>
      <w:r>
        <w:t>E</w:t>
      </w:r>
      <w:r w:rsidR="00094C9E" w:rsidRPr="00094C9E">
        <w:t xml:space="preserve">n </w:t>
      </w:r>
      <w:r w:rsidR="008E1D30" w:rsidRPr="00094C9E">
        <w:t xml:space="preserve">borgerlig begravning </w:t>
      </w:r>
      <w:r w:rsidR="008E1D30">
        <w:t xml:space="preserve">skiljer sig från en </w:t>
      </w:r>
      <w:r w:rsidR="00094C9E" w:rsidRPr="00094C9E">
        <w:t>religiös begravning</w:t>
      </w:r>
      <w:r w:rsidR="008E1D30">
        <w:t xml:space="preserve"> </w:t>
      </w:r>
      <w:r>
        <w:t xml:space="preserve">på så vis att den </w:t>
      </w:r>
      <w:r w:rsidR="009B5302">
        <w:t>inte regleras i lag som</w:t>
      </w:r>
      <w:r w:rsidR="00094C9E" w:rsidRPr="00094C9E">
        <w:t xml:space="preserve"> en allmän sammankomst, utan</w:t>
      </w:r>
      <w:r w:rsidR="009B5302">
        <w:t xml:space="preserve"> som</w:t>
      </w:r>
      <w:r w:rsidR="00094C9E" w:rsidRPr="00094C9E">
        <w:t xml:space="preserve"> en privat sammankomst. Vare sig det tidigare förbudet eller</w:t>
      </w:r>
      <w:r>
        <w:t xml:space="preserve"> det tidigare</w:t>
      </w:r>
      <w:r w:rsidR="00094C9E" w:rsidRPr="00094C9E">
        <w:t xml:space="preserve"> undantaget har därför gällt för borgerliga begravningar och de </w:t>
      </w:r>
      <w:r w:rsidR="007F1DC8">
        <w:t xml:space="preserve">gäller </w:t>
      </w:r>
      <w:r w:rsidR="00094C9E" w:rsidRPr="00094C9E">
        <w:t xml:space="preserve">heller </w:t>
      </w:r>
      <w:r w:rsidR="007F1DC8">
        <w:t>inte med nuvarande reglering.</w:t>
      </w:r>
      <w:r w:rsidR="00EC12BB">
        <w:t xml:space="preserve"> </w:t>
      </w:r>
    </w:p>
    <w:p w14:paraId="52B0B52A" w14:textId="5BDA68F2" w:rsidR="00094C9E" w:rsidRDefault="00596592" w:rsidP="002749F7">
      <w:pPr>
        <w:pStyle w:val="Brdtext"/>
      </w:pPr>
      <w:r>
        <w:t xml:space="preserve">Den borgerliga begravningsceremonin omfattas inte </w:t>
      </w:r>
      <w:r w:rsidR="007A6C4C">
        <w:t xml:space="preserve">heller </w:t>
      </w:r>
      <w:r>
        <w:t>av den särskilda begränsning som har inför</w:t>
      </w:r>
      <w:r w:rsidR="008E1D30">
        <w:t>t</w:t>
      </w:r>
      <w:r>
        <w:t>s för s.k. samlingslokaler</w:t>
      </w:r>
      <w:r w:rsidR="008E1D30">
        <w:t>.</w:t>
      </w:r>
      <w:r w:rsidRPr="00094C9E">
        <w:t xml:space="preserve"> </w:t>
      </w:r>
      <w:r w:rsidR="00094C9E" w:rsidRPr="00094C9E">
        <w:t>Däremot gäller självklart Folkhälsomyndighetens föreskrifter och allmänna råd om allas vårt ansvar att göra vad vi kan för att minska smittspridningen.</w:t>
      </w:r>
    </w:p>
    <w:p w14:paraId="6022E6C5" w14:textId="77777777" w:rsidR="00FB5273" w:rsidRDefault="00FB5273" w:rsidP="002749F7">
      <w:pPr>
        <w:pStyle w:val="Brdtext"/>
      </w:pPr>
      <w:r w:rsidRPr="00FB5273">
        <w:t>Corona</w:t>
      </w:r>
      <w:r w:rsidR="00EC12BB">
        <w:t>pandemin</w:t>
      </w:r>
      <w:r w:rsidRPr="00FB5273">
        <w:t xml:space="preserve"> prövar oss alla men särskilt alla de som nu förlorar en nära anhörig. Många genomför begravning under samma tidsramar som under normala omständigheter och det är viktigt att fler väljer att göra så. Annars riskerar begravningsverksamheten att bli för ansträngd och det blir svårt att få ett värdigt avslut.</w:t>
      </w:r>
    </w:p>
    <w:p w14:paraId="35FBFD97" w14:textId="77777777" w:rsidR="001D38CA" w:rsidRDefault="001D38CA" w:rsidP="002749F7">
      <w:pPr>
        <w:pStyle w:val="Brdtext"/>
      </w:pPr>
    </w:p>
    <w:p w14:paraId="1F3C6485" w14:textId="3F0E06B2" w:rsidR="00094C9E" w:rsidRDefault="00094C9E" w:rsidP="006A12F1">
      <w:pPr>
        <w:pStyle w:val="Brdtext"/>
      </w:pPr>
      <w:r>
        <w:t xml:space="preserve">Stockholm den </w:t>
      </w:r>
      <w:sdt>
        <w:sdtPr>
          <w:id w:val="-1225218591"/>
          <w:placeholder>
            <w:docPart w:val="F81C24403FDD4BF8952466B7A887E90B"/>
          </w:placeholder>
          <w:dataBinding w:prefixMappings="xmlns:ns0='http://lp/documentinfo/RK' " w:xpath="/ns0:DocumentInfo[1]/ns0:BaseInfo[1]/ns0:HeaderDate[1]" w:storeItemID="{BD61D6DD-0C0E-46B3-8465-62123BD13A85}"/>
          <w:date w:fullDate="2021-01-27T00:00:00Z">
            <w:dateFormat w:val="d MMMM yyyy"/>
            <w:lid w:val="sv-SE"/>
            <w:storeMappedDataAs w:val="dateTime"/>
            <w:calendar w:val="gregorian"/>
          </w:date>
        </w:sdtPr>
        <w:sdtEndPr/>
        <w:sdtContent>
          <w:r w:rsidR="008E1D30">
            <w:t>27 januari 2021</w:t>
          </w:r>
        </w:sdtContent>
      </w:sdt>
    </w:p>
    <w:p w14:paraId="6AE913E9" w14:textId="77777777" w:rsidR="00094C9E" w:rsidRDefault="00094C9E" w:rsidP="004E7A8F">
      <w:pPr>
        <w:pStyle w:val="Brdtextutanavstnd"/>
      </w:pPr>
    </w:p>
    <w:p w14:paraId="0AADCA6F" w14:textId="77777777" w:rsidR="00094C9E" w:rsidRDefault="00094C9E" w:rsidP="004E7A8F">
      <w:pPr>
        <w:pStyle w:val="Brdtextutanavstnd"/>
      </w:pPr>
    </w:p>
    <w:p w14:paraId="483BB04F" w14:textId="77777777" w:rsidR="00094C9E" w:rsidRDefault="00094C9E" w:rsidP="004E7A8F">
      <w:pPr>
        <w:pStyle w:val="Brdtextutanavstnd"/>
      </w:pPr>
    </w:p>
    <w:p w14:paraId="34E79214" w14:textId="77777777" w:rsidR="00094C9E" w:rsidRDefault="00094C9E" w:rsidP="00422A41">
      <w:pPr>
        <w:pStyle w:val="Brdtext"/>
      </w:pPr>
      <w:r>
        <w:t>Amanda Lind</w:t>
      </w:r>
    </w:p>
    <w:p w14:paraId="32DBD8C4" w14:textId="77777777" w:rsidR="001638AA" w:rsidRPr="00DB48AB" w:rsidRDefault="001638AA" w:rsidP="00DB48AB">
      <w:pPr>
        <w:pStyle w:val="Brdtext"/>
      </w:pPr>
    </w:p>
    <w:sectPr w:rsidR="001638A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92539" w14:textId="77777777" w:rsidR="00EF121B" w:rsidRDefault="00EF121B" w:rsidP="00A87A54">
      <w:pPr>
        <w:spacing w:after="0" w:line="240" w:lineRule="auto"/>
      </w:pPr>
      <w:r>
        <w:separator/>
      </w:r>
    </w:p>
  </w:endnote>
  <w:endnote w:type="continuationSeparator" w:id="0">
    <w:p w14:paraId="2D7D8164" w14:textId="77777777" w:rsidR="00EF121B" w:rsidRDefault="00EF121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746C6FE" w14:textId="77777777" w:rsidTr="006A26EC">
      <w:trPr>
        <w:trHeight w:val="227"/>
        <w:jc w:val="right"/>
      </w:trPr>
      <w:tc>
        <w:tcPr>
          <w:tcW w:w="708" w:type="dxa"/>
          <w:vAlign w:val="bottom"/>
        </w:tcPr>
        <w:p w14:paraId="0942807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EDA41E1" w14:textId="77777777" w:rsidTr="006A26EC">
      <w:trPr>
        <w:trHeight w:val="850"/>
        <w:jc w:val="right"/>
      </w:trPr>
      <w:tc>
        <w:tcPr>
          <w:tcW w:w="708" w:type="dxa"/>
          <w:vAlign w:val="bottom"/>
        </w:tcPr>
        <w:p w14:paraId="514CEAD8" w14:textId="77777777" w:rsidR="005606BC" w:rsidRPr="00347E11" w:rsidRDefault="005606BC" w:rsidP="005606BC">
          <w:pPr>
            <w:pStyle w:val="Sidfot"/>
            <w:spacing w:line="276" w:lineRule="auto"/>
            <w:jc w:val="right"/>
          </w:pPr>
        </w:p>
      </w:tc>
    </w:tr>
  </w:tbl>
  <w:p w14:paraId="661E0D4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56E3814" w14:textId="77777777" w:rsidTr="001F4302">
      <w:trPr>
        <w:trHeight w:val="510"/>
      </w:trPr>
      <w:tc>
        <w:tcPr>
          <w:tcW w:w="8525" w:type="dxa"/>
          <w:gridSpan w:val="2"/>
          <w:vAlign w:val="bottom"/>
        </w:tcPr>
        <w:p w14:paraId="25130331" w14:textId="77777777" w:rsidR="00347E11" w:rsidRPr="00347E11" w:rsidRDefault="00347E11" w:rsidP="00347E11">
          <w:pPr>
            <w:pStyle w:val="Sidfot"/>
            <w:rPr>
              <w:sz w:val="8"/>
            </w:rPr>
          </w:pPr>
        </w:p>
      </w:tc>
    </w:tr>
    <w:tr w:rsidR="00093408" w:rsidRPr="00EE3C0F" w14:paraId="305F89FE" w14:textId="77777777" w:rsidTr="00C26068">
      <w:trPr>
        <w:trHeight w:val="227"/>
      </w:trPr>
      <w:tc>
        <w:tcPr>
          <w:tcW w:w="4074" w:type="dxa"/>
        </w:tcPr>
        <w:p w14:paraId="506A49D5" w14:textId="77777777" w:rsidR="00347E11" w:rsidRPr="00F53AEA" w:rsidRDefault="00347E11" w:rsidP="00C26068">
          <w:pPr>
            <w:pStyle w:val="Sidfot"/>
            <w:spacing w:line="276" w:lineRule="auto"/>
          </w:pPr>
        </w:p>
      </w:tc>
      <w:tc>
        <w:tcPr>
          <w:tcW w:w="4451" w:type="dxa"/>
        </w:tcPr>
        <w:p w14:paraId="189F3FCE" w14:textId="77777777" w:rsidR="00093408" w:rsidRPr="00F53AEA" w:rsidRDefault="00093408" w:rsidP="00F53AEA">
          <w:pPr>
            <w:pStyle w:val="Sidfot"/>
            <w:spacing w:line="276" w:lineRule="auto"/>
          </w:pPr>
        </w:p>
      </w:tc>
    </w:tr>
  </w:tbl>
  <w:p w14:paraId="5C3DAC0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20F65" w14:textId="77777777" w:rsidR="00EF121B" w:rsidRDefault="00EF121B" w:rsidP="00A87A54">
      <w:pPr>
        <w:spacing w:after="0" w:line="240" w:lineRule="auto"/>
      </w:pPr>
      <w:r>
        <w:separator/>
      </w:r>
    </w:p>
  </w:footnote>
  <w:footnote w:type="continuationSeparator" w:id="0">
    <w:p w14:paraId="3C6E1E73" w14:textId="77777777" w:rsidR="00EF121B" w:rsidRDefault="00EF121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638AA" w14:paraId="3CBDB990" w14:textId="77777777" w:rsidTr="00C93EBA">
      <w:trPr>
        <w:trHeight w:val="227"/>
      </w:trPr>
      <w:tc>
        <w:tcPr>
          <w:tcW w:w="5534" w:type="dxa"/>
        </w:tcPr>
        <w:p w14:paraId="2E36BBA0" w14:textId="77777777" w:rsidR="001638AA" w:rsidRPr="007D73AB" w:rsidRDefault="001638AA">
          <w:pPr>
            <w:pStyle w:val="Sidhuvud"/>
          </w:pPr>
        </w:p>
      </w:tc>
      <w:tc>
        <w:tcPr>
          <w:tcW w:w="3170" w:type="dxa"/>
          <w:vAlign w:val="bottom"/>
        </w:tcPr>
        <w:p w14:paraId="04C8AA77" w14:textId="77777777" w:rsidR="001638AA" w:rsidRPr="007D73AB" w:rsidRDefault="001638AA" w:rsidP="00340DE0">
          <w:pPr>
            <w:pStyle w:val="Sidhuvud"/>
          </w:pPr>
        </w:p>
      </w:tc>
      <w:tc>
        <w:tcPr>
          <w:tcW w:w="1134" w:type="dxa"/>
        </w:tcPr>
        <w:p w14:paraId="214059B2" w14:textId="77777777" w:rsidR="001638AA" w:rsidRDefault="001638AA" w:rsidP="005A703A">
          <w:pPr>
            <w:pStyle w:val="Sidhuvud"/>
          </w:pPr>
        </w:p>
      </w:tc>
    </w:tr>
    <w:tr w:rsidR="001638AA" w14:paraId="28476BBC" w14:textId="77777777" w:rsidTr="00C93EBA">
      <w:trPr>
        <w:trHeight w:val="1928"/>
      </w:trPr>
      <w:tc>
        <w:tcPr>
          <w:tcW w:w="5534" w:type="dxa"/>
        </w:tcPr>
        <w:p w14:paraId="5584901E" w14:textId="77777777" w:rsidR="001638AA" w:rsidRPr="00340DE0" w:rsidRDefault="001638AA" w:rsidP="00340DE0">
          <w:pPr>
            <w:pStyle w:val="Sidhuvud"/>
          </w:pPr>
          <w:r>
            <w:rPr>
              <w:noProof/>
            </w:rPr>
            <w:drawing>
              <wp:inline distT="0" distB="0" distL="0" distR="0" wp14:anchorId="3547952C" wp14:editId="16329A5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999C1B0" w14:textId="77777777" w:rsidR="001638AA" w:rsidRPr="00710A6C" w:rsidRDefault="001638AA" w:rsidP="00EE3C0F">
          <w:pPr>
            <w:pStyle w:val="Sidhuvud"/>
            <w:rPr>
              <w:b/>
            </w:rPr>
          </w:pPr>
        </w:p>
        <w:p w14:paraId="7AA86143" w14:textId="77777777" w:rsidR="001638AA" w:rsidRDefault="001638AA" w:rsidP="00EE3C0F">
          <w:pPr>
            <w:pStyle w:val="Sidhuvud"/>
          </w:pPr>
        </w:p>
        <w:p w14:paraId="28A84FDC" w14:textId="77777777" w:rsidR="001638AA" w:rsidRDefault="001638AA" w:rsidP="00EE3C0F">
          <w:pPr>
            <w:pStyle w:val="Sidhuvud"/>
          </w:pPr>
        </w:p>
        <w:p w14:paraId="5C0C82F6" w14:textId="77777777" w:rsidR="001638AA" w:rsidRDefault="001638AA" w:rsidP="00EE3C0F">
          <w:pPr>
            <w:pStyle w:val="Sidhuvud"/>
          </w:pPr>
        </w:p>
        <w:sdt>
          <w:sdtPr>
            <w:alias w:val="Dnr"/>
            <w:tag w:val="ccRKShow_Dnr"/>
            <w:id w:val="-829283628"/>
            <w:placeholder>
              <w:docPart w:val="3460FB2CE8CB43E0BE2CB2191CEAA05F"/>
            </w:placeholder>
            <w:dataBinding w:prefixMappings="xmlns:ns0='http://lp/documentinfo/RK' " w:xpath="/ns0:DocumentInfo[1]/ns0:BaseInfo[1]/ns0:Dnr[1]" w:storeItemID="{BD61D6DD-0C0E-46B3-8465-62123BD13A85}"/>
            <w:text/>
          </w:sdtPr>
          <w:sdtEndPr/>
          <w:sdtContent>
            <w:p w14:paraId="6709019D" w14:textId="0A10F97D" w:rsidR="001638AA" w:rsidRDefault="001638AA" w:rsidP="00EE3C0F">
              <w:pPr>
                <w:pStyle w:val="Sidhuvud"/>
              </w:pPr>
              <w:r>
                <w:t>Ku2021/</w:t>
              </w:r>
              <w:r w:rsidR="005A46B8">
                <w:t>00136</w:t>
              </w:r>
            </w:p>
          </w:sdtContent>
        </w:sdt>
        <w:sdt>
          <w:sdtPr>
            <w:alias w:val="DocNumber"/>
            <w:tag w:val="DocNumber"/>
            <w:id w:val="1726028884"/>
            <w:placeholder>
              <w:docPart w:val="0E480972FC914F4689DC0703D1B1D892"/>
            </w:placeholder>
            <w:showingPlcHdr/>
            <w:dataBinding w:prefixMappings="xmlns:ns0='http://lp/documentinfo/RK' " w:xpath="/ns0:DocumentInfo[1]/ns0:BaseInfo[1]/ns0:DocNumber[1]" w:storeItemID="{BD61D6DD-0C0E-46B3-8465-62123BD13A85}"/>
            <w:text/>
          </w:sdtPr>
          <w:sdtEndPr/>
          <w:sdtContent>
            <w:p w14:paraId="5F8FD39A" w14:textId="77777777" w:rsidR="001638AA" w:rsidRDefault="001638AA" w:rsidP="00EE3C0F">
              <w:pPr>
                <w:pStyle w:val="Sidhuvud"/>
              </w:pPr>
              <w:r>
                <w:rPr>
                  <w:rStyle w:val="Platshllartext"/>
                </w:rPr>
                <w:t xml:space="preserve"> </w:t>
              </w:r>
            </w:p>
          </w:sdtContent>
        </w:sdt>
        <w:p w14:paraId="2BB5A68B" w14:textId="77777777" w:rsidR="001638AA" w:rsidRDefault="001638AA" w:rsidP="00EE3C0F">
          <w:pPr>
            <w:pStyle w:val="Sidhuvud"/>
          </w:pPr>
        </w:p>
      </w:tc>
      <w:tc>
        <w:tcPr>
          <w:tcW w:w="1134" w:type="dxa"/>
        </w:tcPr>
        <w:p w14:paraId="72C2F60A" w14:textId="77777777" w:rsidR="001638AA" w:rsidRDefault="001638AA" w:rsidP="0094502D">
          <w:pPr>
            <w:pStyle w:val="Sidhuvud"/>
          </w:pPr>
        </w:p>
        <w:p w14:paraId="3C65CBC7" w14:textId="77777777" w:rsidR="001638AA" w:rsidRPr="0094502D" w:rsidRDefault="001638AA" w:rsidP="00EC71A6">
          <w:pPr>
            <w:pStyle w:val="Sidhuvud"/>
          </w:pPr>
        </w:p>
      </w:tc>
    </w:tr>
    <w:tr w:rsidR="001638AA" w14:paraId="507532BB" w14:textId="77777777" w:rsidTr="00C93EBA">
      <w:trPr>
        <w:trHeight w:val="2268"/>
      </w:trPr>
      <w:sdt>
        <w:sdtPr>
          <w:rPr>
            <w:b/>
          </w:rPr>
          <w:alias w:val="SenderText"/>
          <w:tag w:val="ccRKShow_SenderText"/>
          <w:id w:val="1374046025"/>
          <w:placeholder>
            <w:docPart w:val="A7BB6AF94F6C4E36B78A2D175E5D373F"/>
          </w:placeholder>
        </w:sdtPr>
        <w:sdtEndPr>
          <w:rPr>
            <w:b w:val="0"/>
          </w:rPr>
        </w:sdtEndPr>
        <w:sdtContent>
          <w:tc>
            <w:tcPr>
              <w:tcW w:w="5534" w:type="dxa"/>
              <w:tcMar>
                <w:right w:w="1134" w:type="dxa"/>
              </w:tcMar>
            </w:tcPr>
            <w:p w14:paraId="56FCC7FD" w14:textId="77777777" w:rsidR="001638AA" w:rsidRPr="001638AA" w:rsidRDefault="001638AA" w:rsidP="00340DE0">
              <w:pPr>
                <w:pStyle w:val="Sidhuvud"/>
                <w:rPr>
                  <w:b/>
                </w:rPr>
              </w:pPr>
              <w:r w:rsidRPr="001638AA">
                <w:rPr>
                  <w:b/>
                </w:rPr>
                <w:t>Kulturdepartementet</w:t>
              </w:r>
            </w:p>
            <w:p w14:paraId="3A9113B2" w14:textId="3CE7AED2" w:rsidR="001638AA" w:rsidRPr="00625F53" w:rsidRDefault="00625F53" w:rsidP="00340DE0">
              <w:pPr>
                <w:pStyle w:val="Sidhuvud"/>
                <w:rPr>
                  <w:rFonts w:asciiTheme="minorHAnsi" w:hAnsiTheme="minorHAnsi"/>
                  <w:sz w:val="25"/>
                </w:rPr>
              </w:pPr>
              <w:r>
                <w:t>Kultur- och demokratiministern samt ministern med ansvar för idrottsfrågorna</w:t>
              </w:r>
            </w:p>
          </w:tc>
        </w:sdtContent>
      </w:sdt>
      <w:sdt>
        <w:sdtPr>
          <w:alias w:val="Recipient"/>
          <w:tag w:val="ccRKShow_Recipient"/>
          <w:id w:val="-28344517"/>
          <w:placeholder>
            <w:docPart w:val="A739C4B6C1A84DE0B41327D52F792C2F"/>
          </w:placeholder>
          <w:dataBinding w:prefixMappings="xmlns:ns0='http://lp/documentinfo/RK' " w:xpath="/ns0:DocumentInfo[1]/ns0:BaseInfo[1]/ns0:Recipient[1]" w:storeItemID="{BD61D6DD-0C0E-46B3-8465-62123BD13A85}"/>
          <w:text w:multiLine="1"/>
        </w:sdtPr>
        <w:sdtEndPr/>
        <w:sdtContent>
          <w:tc>
            <w:tcPr>
              <w:tcW w:w="3170" w:type="dxa"/>
            </w:tcPr>
            <w:p w14:paraId="6AAD64E2" w14:textId="77777777" w:rsidR="001638AA" w:rsidRDefault="001638AA" w:rsidP="00547B89">
              <w:pPr>
                <w:pStyle w:val="Sidhuvud"/>
              </w:pPr>
              <w:r>
                <w:t>Till riksdagen</w:t>
              </w:r>
            </w:p>
          </w:tc>
        </w:sdtContent>
      </w:sdt>
      <w:tc>
        <w:tcPr>
          <w:tcW w:w="1134" w:type="dxa"/>
        </w:tcPr>
        <w:p w14:paraId="19042E69" w14:textId="77777777" w:rsidR="001638AA" w:rsidRDefault="001638AA" w:rsidP="003E6020">
          <w:pPr>
            <w:pStyle w:val="Sidhuvud"/>
          </w:pPr>
        </w:p>
      </w:tc>
    </w:tr>
  </w:tbl>
  <w:p w14:paraId="3B281FC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A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C9E"/>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38AA"/>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38CA"/>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6D09"/>
    <w:rsid w:val="002102FD"/>
    <w:rsid w:val="002116FE"/>
    <w:rsid w:val="00211B4E"/>
    <w:rsid w:val="00213204"/>
    <w:rsid w:val="00213258"/>
    <w:rsid w:val="002161F5"/>
    <w:rsid w:val="0021657C"/>
    <w:rsid w:val="0022187E"/>
    <w:rsid w:val="00222258"/>
    <w:rsid w:val="00223A92"/>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26B3"/>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592"/>
    <w:rsid w:val="00596E2B"/>
    <w:rsid w:val="005A0CBA"/>
    <w:rsid w:val="005A2022"/>
    <w:rsid w:val="005A3272"/>
    <w:rsid w:val="005A46B8"/>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5F53"/>
    <w:rsid w:val="006273E4"/>
    <w:rsid w:val="00631F82"/>
    <w:rsid w:val="00633B59"/>
    <w:rsid w:val="00634EF4"/>
    <w:rsid w:val="006357D0"/>
    <w:rsid w:val="006358C8"/>
    <w:rsid w:val="00637842"/>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6C4C"/>
    <w:rsid w:val="007B023C"/>
    <w:rsid w:val="007B03CC"/>
    <w:rsid w:val="007B2F08"/>
    <w:rsid w:val="007B4856"/>
    <w:rsid w:val="007C44FF"/>
    <w:rsid w:val="007C6456"/>
    <w:rsid w:val="007C7BDB"/>
    <w:rsid w:val="007D2FF5"/>
    <w:rsid w:val="007D4BCF"/>
    <w:rsid w:val="007D73AB"/>
    <w:rsid w:val="007D790E"/>
    <w:rsid w:val="007E2712"/>
    <w:rsid w:val="007E4A9C"/>
    <w:rsid w:val="007E5516"/>
    <w:rsid w:val="007E7EE2"/>
    <w:rsid w:val="007F06CA"/>
    <w:rsid w:val="007F0DD0"/>
    <w:rsid w:val="007F1DC8"/>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1D30"/>
    <w:rsid w:val="008E603D"/>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5302"/>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6553"/>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2280"/>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2BB"/>
    <w:rsid w:val="00EC1DA0"/>
    <w:rsid w:val="00EC329B"/>
    <w:rsid w:val="00EC5EB9"/>
    <w:rsid w:val="00EC6006"/>
    <w:rsid w:val="00EC71A6"/>
    <w:rsid w:val="00EC73EB"/>
    <w:rsid w:val="00ED592E"/>
    <w:rsid w:val="00ED6ABD"/>
    <w:rsid w:val="00ED72E1"/>
    <w:rsid w:val="00EE3C0F"/>
    <w:rsid w:val="00EE5EB8"/>
    <w:rsid w:val="00EE66E5"/>
    <w:rsid w:val="00EE6810"/>
    <w:rsid w:val="00EF121B"/>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2BA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3"/>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4ED550AA-A909-4434-B1BF-29F91061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05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60FB2CE8CB43E0BE2CB2191CEAA05F"/>
        <w:category>
          <w:name w:val="Allmänt"/>
          <w:gallery w:val="placeholder"/>
        </w:category>
        <w:types>
          <w:type w:val="bbPlcHdr"/>
        </w:types>
        <w:behaviors>
          <w:behavior w:val="content"/>
        </w:behaviors>
        <w:guid w:val="{8E961384-7C8F-4155-A339-1BAC7A5C63A1}"/>
      </w:docPartPr>
      <w:docPartBody>
        <w:p w:rsidR="00E47E92" w:rsidRDefault="00125FBA" w:rsidP="00125FBA">
          <w:pPr>
            <w:pStyle w:val="3460FB2CE8CB43E0BE2CB2191CEAA05F"/>
          </w:pPr>
          <w:r>
            <w:rPr>
              <w:rStyle w:val="Platshllartext"/>
            </w:rPr>
            <w:t xml:space="preserve"> </w:t>
          </w:r>
        </w:p>
      </w:docPartBody>
    </w:docPart>
    <w:docPart>
      <w:docPartPr>
        <w:name w:val="0E480972FC914F4689DC0703D1B1D892"/>
        <w:category>
          <w:name w:val="Allmänt"/>
          <w:gallery w:val="placeholder"/>
        </w:category>
        <w:types>
          <w:type w:val="bbPlcHdr"/>
        </w:types>
        <w:behaviors>
          <w:behavior w:val="content"/>
        </w:behaviors>
        <w:guid w:val="{240FE507-7662-4683-83BC-E495B5FA1B80}"/>
      </w:docPartPr>
      <w:docPartBody>
        <w:p w:rsidR="00E47E92" w:rsidRDefault="00125FBA" w:rsidP="00125FBA">
          <w:pPr>
            <w:pStyle w:val="0E480972FC914F4689DC0703D1B1D8921"/>
          </w:pPr>
          <w:r>
            <w:rPr>
              <w:rStyle w:val="Platshllartext"/>
            </w:rPr>
            <w:t xml:space="preserve"> </w:t>
          </w:r>
        </w:p>
      </w:docPartBody>
    </w:docPart>
    <w:docPart>
      <w:docPartPr>
        <w:name w:val="A7BB6AF94F6C4E36B78A2D175E5D373F"/>
        <w:category>
          <w:name w:val="Allmänt"/>
          <w:gallery w:val="placeholder"/>
        </w:category>
        <w:types>
          <w:type w:val="bbPlcHdr"/>
        </w:types>
        <w:behaviors>
          <w:behavior w:val="content"/>
        </w:behaviors>
        <w:guid w:val="{D0C95233-D763-4219-8D1B-851DAC39F2FD}"/>
      </w:docPartPr>
      <w:docPartBody>
        <w:p w:rsidR="00E47E92" w:rsidRDefault="00125FBA" w:rsidP="00125FBA">
          <w:pPr>
            <w:pStyle w:val="A7BB6AF94F6C4E36B78A2D175E5D373F1"/>
          </w:pPr>
          <w:r>
            <w:rPr>
              <w:rStyle w:val="Platshllartext"/>
            </w:rPr>
            <w:t xml:space="preserve"> </w:t>
          </w:r>
        </w:p>
      </w:docPartBody>
    </w:docPart>
    <w:docPart>
      <w:docPartPr>
        <w:name w:val="A739C4B6C1A84DE0B41327D52F792C2F"/>
        <w:category>
          <w:name w:val="Allmänt"/>
          <w:gallery w:val="placeholder"/>
        </w:category>
        <w:types>
          <w:type w:val="bbPlcHdr"/>
        </w:types>
        <w:behaviors>
          <w:behavior w:val="content"/>
        </w:behaviors>
        <w:guid w:val="{2628F949-828E-4CEF-9A35-217FED6F37DF}"/>
      </w:docPartPr>
      <w:docPartBody>
        <w:p w:rsidR="00E47E92" w:rsidRDefault="00125FBA" w:rsidP="00125FBA">
          <w:pPr>
            <w:pStyle w:val="A739C4B6C1A84DE0B41327D52F792C2F"/>
          </w:pPr>
          <w:r>
            <w:rPr>
              <w:rStyle w:val="Platshllartext"/>
            </w:rPr>
            <w:t xml:space="preserve"> </w:t>
          </w:r>
        </w:p>
      </w:docPartBody>
    </w:docPart>
    <w:docPart>
      <w:docPartPr>
        <w:name w:val="F81C24403FDD4BF8952466B7A887E90B"/>
        <w:category>
          <w:name w:val="Allmänt"/>
          <w:gallery w:val="placeholder"/>
        </w:category>
        <w:types>
          <w:type w:val="bbPlcHdr"/>
        </w:types>
        <w:behaviors>
          <w:behavior w:val="content"/>
        </w:behaviors>
        <w:guid w:val="{80039024-12EF-4828-BE83-7F3020109975}"/>
      </w:docPartPr>
      <w:docPartBody>
        <w:p w:rsidR="00E47E92" w:rsidRDefault="00125FBA" w:rsidP="00125FBA">
          <w:pPr>
            <w:pStyle w:val="F81C24403FDD4BF8952466B7A887E90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BA"/>
    <w:rsid w:val="00125FBA"/>
    <w:rsid w:val="00D93519"/>
    <w:rsid w:val="00E47E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0D22DD987BA4D859238E99D9672FF10">
    <w:name w:val="60D22DD987BA4D859238E99D9672FF10"/>
    <w:rsid w:val="00125FBA"/>
  </w:style>
  <w:style w:type="character" w:styleId="Platshllartext">
    <w:name w:val="Placeholder Text"/>
    <w:basedOn w:val="Standardstycketeckensnitt"/>
    <w:uiPriority w:val="99"/>
    <w:semiHidden/>
    <w:rsid w:val="00125FBA"/>
    <w:rPr>
      <w:noProof w:val="0"/>
      <w:color w:val="808080"/>
    </w:rPr>
  </w:style>
  <w:style w:type="paragraph" w:customStyle="1" w:styleId="A8A53C4F10074C589D31D700C5157EBE">
    <w:name w:val="A8A53C4F10074C589D31D700C5157EBE"/>
    <w:rsid w:val="00125FBA"/>
  </w:style>
  <w:style w:type="paragraph" w:customStyle="1" w:styleId="38D67DCF8BA643B1B384FBBFF878CF73">
    <w:name w:val="38D67DCF8BA643B1B384FBBFF878CF73"/>
    <w:rsid w:val="00125FBA"/>
  </w:style>
  <w:style w:type="paragraph" w:customStyle="1" w:styleId="EB60638B45E64DEEAAF7207CB0B68632">
    <w:name w:val="EB60638B45E64DEEAAF7207CB0B68632"/>
    <w:rsid w:val="00125FBA"/>
  </w:style>
  <w:style w:type="paragraph" w:customStyle="1" w:styleId="3460FB2CE8CB43E0BE2CB2191CEAA05F">
    <w:name w:val="3460FB2CE8CB43E0BE2CB2191CEAA05F"/>
    <w:rsid w:val="00125FBA"/>
  </w:style>
  <w:style w:type="paragraph" w:customStyle="1" w:styleId="0E480972FC914F4689DC0703D1B1D892">
    <w:name w:val="0E480972FC914F4689DC0703D1B1D892"/>
    <w:rsid w:val="00125FBA"/>
  </w:style>
  <w:style w:type="paragraph" w:customStyle="1" w:styleId="9E1B1E34931948A5A25546E22A2C7D4E">
    <w:name w:val="9E1B1E34931948A5A25546E22A2C7D4E"/>
    <w:rsid w:val="00125FBA"/>
  </w:style>
  <w:style w:type="paragraph" w:customStyle="1" w:styleId="A968601ED09146DFB6783EFF58E7F127">
    <w:name w:val="A968601ED09146DFB6783EFF58E7F127"/>
    <w:rsid w:val="00125FBA"/>
  </w:style>
  <w:style w:type="paragraph" w:customStyle="1" w:styleId="E46B2110F6D74C7DB2301287D1C1A6B9">
    <w:name w:val="E46B2110F6D74C7DB2301287D1C1A6B9"/>
    <w:rsid w:val="00125FBA"/>
  </w:style>
  <w:style w:type="paragraph" w:customStyle="1" w:styleId="A7BB6AF94F6C4E36B78A2D175E5D373F">
    <w:name w:val="A7BB6AF94F6C4E36B78A2D175E5D373F"/>
    <w:rsid w:val="00125FBA"/>
  </w:style>
  <w:style w:type="paragraph" w:customStyle="1" w:styleId="A739C4B6C1A84DE0B41327D52F792C2F">
    <w:name w:val="A739C4B6C1A84DE0B41327D52F792C2F"/>
    <w:rsid w:val="00125FBA"/>
  </w:style>
  <w:style w:type="paragraph" w:customStyle="1" w:styleId="0E480972FC914F4689DC0703D1B1D8921">
    <w:name w:val="0E480972FC914F4689DC0703D1B1D8921"/>
    <w:rsid w:val="00125FB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7BB6AF94F6C4E36B78A2D175E5D373F1">
    <w:name w:val="A7BB6AF94F6C4E36B78A2D175E5D373F1"/>
    <w:rsid w:val="00125FB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D208A076A947558023F707A9EC6C8F">
    <w:name w:val="44D208A076A947558023F707A9EC6C8F"/>
    <w:rsid w:val="00125FBA"/>
  </w:style>
  <w:style w:type="paragraph" w:customStyle="1" w:styleId="357816C265CC45EAB8C69C8AEA747D3D">
    <w:name w:val="357816C265CC45EAB8C69C8AEA747D3D"/>
    <w:rsid w:val="00125FBA"/>
  </w:style>
  <w:style w:type="paragraph" w:customStyle="1" w:styleId="80B2D69EFD8644D4BABDFBCD40DB1825">
    <w:name w:val="80B2D69EFD8644D4BABDFBCD40DB1825"/>
    <w:rsid w:val="00125FBA"/>
  </w:style>
  <w:style w:type="paragraph" w:customStyle="1" w:styleId="42D5E693650B4D0EBCF272DC31249FC4">
    <w:name w:val="42D5E693650B4D0EBCF272DC31249FC4"/>
    <w:rsid w:val="00125FBA"/>
  </w:style>
  <w:style w:type="paragraph" w:customStyle="1" w:styleId="AF82AB6A14F34ADCA49EFC1F2E5B43E5">
    <w:name w:val="AF82AB6A14F34ADCA49EFC1F2E5B43E5"/>
    <w:rsid w:val="00125FBA"/>
  </w:style>
  <w:style w:type="paragraph" w:customStyle="1" w:styleId="F81C24403FDD4BF8952466B7A887E90B">
    <w:name w:val="F81C24403FDD4BF8952466B7A887E90B"/>
    <w:rsid w:val="00125FBA"/>
  </w:style>
  <w:style w:type="paragraph" w:customStyle="1" w:styleId="18B86929840345E984658A05D5129585">
    <w:name w:val="18B86929840345E984658A05D5129585"/>
    <w:rsid w:val="00125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2021-01-27T00:00:00</HeaderDate>
    <Office/>
    <Dnr>Ku2021/00136</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0c6addd5-c50c-42ea-bcdb-7489e53d865f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F2AE2-4D52-4CF3-95EB-753203FE4329}"/>
</file>

<file path=customXml/itemProps2.xml><?xml version="1.0" encoding="utf-8"?>
<ds:datastoreItem xmlns:ds="http://schemas.openxmlformats.org/officeDocument/2006/customXml" ds:itemID="{25678A77-63D0-4115-B226-0BFFDEBFAB63}"/>
</file>

<file path=customXml/itemProps3.xml><?xml version="1.0" encoding="utf-8"?>
<ds:datastoreItem xmlns:ds="http://schemas.openxmlformats.org/officeDocument/2006/customXml" ds:itemID="{BD61D6DD-0C0E-46B3-8465-62123BD13A85}"/>
</file>

<file path=customXml/itemProps4.xml><?xml version="1.0" encoding="utf-8"?>
<ds:datastoreItem xmlns:ds="http://schemas.openxmlformats.org/officeDocument/2006/customXml" ds:itemID="{25678A77-63D0-4115-B226-0BFFDEBFAB63}">
  <ds:schemaRefs>
    <ds:schemaRef ds:uri="http://schemas.microsoft.com/sharepoint/v3/contenttype/forms"/>
  </ds:schemaRefs>
</ds:datastoreItem>
</file>

<file path=customXml/itemProps5.xml><?xml version="1.0" encoding="utf-8"?>
<ds:datastoreItem xmlns:ds="http://schemas.openxmlformats.org/officeDocument/2006/customXml" ds:itemID="{A4F7B588-318B-4FF8-8A3F-43006A3E6AAD}">
  <ds:schemaRefs>
    <ds:schemaRef ds:uri="http://schemas.microsoft.com/sharepoint/events"/>
  </ds:schemaRefs>
</ds:datastoreItem>
</file>

<file path=customXml/itemProps6.xml><?xml version="1.0" encoding="utf-8"?>
<ds:datastoreItem xmlns:ds="http://schemas.openxmlformats.org/officeDocument/2006/customXml" ds:itemID="{60C45D19-40A3-4C20-ABAA-DF6DBBDB9082}">
  <ds:schemaRefs>
    <ds:schemaRef ds:uri="http://schemas.microsoft.com/office/2006/metadata/customXsn"/>
  </ds:schemaRefs>
</ds:datastoreItem>
</file>

<file path=customXml/itemProps7.xml><?xml version="1.0" encoding="utf-8"?>
<ds:datastoreItem xmlns:ds="http://schemas.openxmlformats.org/officeDocument/2006/customXml" ds:itemID="{EF92A32C-C7D9-4792-9C8C-A635A03F0262}"/>
</file>

<file path=customXml/itemProps8.xml><?xml version="1.0" encoding="utf-8"?>
<ds:datastoreItem xmlns:ds="http://schemas.openxmlformats.org/officeDocument/2006/customXml" ds:itemID="{C19B0DA0-4028-41EB-A36C-563258D96D56}"/>
</file>

<file path=docProps/app.xml><?xml version="1.0" encoding="utf-8"?>
<Properties xmlns="http://schemas.openxmlformats.org/officeDocument/2006/extended-properties" xmlns:vt="http://schemas.openxmlformats.org/officeDocument/2006/docPropsVTypes">
  <Template>RK Basmall.dotx</Template>
  <TotalTime>0</TotalTime>
  <Pages>1</Pages>
  <Words>262</Words>
  <Characters>1394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1363 Antalet deltagare vid borgerliga begravningar-.docx</dc:title>
  <dc:subject/>
  <dc:creator>Katja Wahlsten</dc:creator>
  <cp:keywords/>
  <dc:description/>
  <cp:lastModifiedBy>Susanne Levin</cp:lastModifiedBy>
  <cp:revision>14</cp:revision>
  <cp:lastPrinted>2021-01-27T08:43:00Z</cp:lastPrinted>
  <dcterms:created xsi:type="dcterms:W3CDTF">2021-01-21T13:13:00Z</dcterms:created>
  <dcterms:modified xsi:type="dcterms:W3CDTF">2021-01-27T08:43:00Z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49815d48-6003-4a53-8320-66ecc082455a</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