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59C41" w14:textId="67C1D504" w:rsidR="008977C9" w:rsidRDefault="008977C9" w:rsidP="00DA0661">
      <w:pPr>
        <w:pStyle w:val="Rubrik"/>
      </w:pPr>
      <w:bookmarkStart w:id="0" w:name="Start"/>
      <w:bookmarkEnd w:id="0"/>
      <w:r>
        <w:t xml:space="preserve">Svar på fråga 2019/20:669 av Ann-Christine From </w:t>
      </w:r>
      <w:proofErr w:type="spellStart"/>
      <w:r>
        <w:t>Utterstedt</w:t>
      </w:r>
      <w:proofErr w:type="spellEnd"/>
      <w:r>
        <w:t xml:space="preserve"> (SD)</w:t>
      </w:r>
      <w:r w:rsidR="00462911">
        <w:t xml:space="preserve"> </w:t>
      </w:r>
      <w:proofErr w:type="spellStart"/>
      <w:r>
        <w:t>Äldresatsning</w:t>
      </w:r>
      <w:proofErr w:type="spellEnd"/>
    </w:p>
    <w:p w14:paraId="10E85F1B" w14:textId="2295639D" w:rsidR="008977C9" w:rsidRDefault="008977C9" w:rsidP="002749F7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om regeringen kommer att presentera en rejäl </w:t>
      </w:r>
      <w:proofErr w:type="spellStart"/>
      <w:r>
        <w:t>äldresatsning</w:t>
      </w:r>
      <w:proofErr w:type="spellEnd"/>
      <w:r>
        <w:t xml:space="preserve"> framöver, exempelvis i </w:t>
      </w:r>
      <w:proofErr w:type="spellStart"/>
      <w:r>
        <w:t>vårändringsbudgeten</w:t>
      </w:r>
      <w:proofErr w:type="spellEnd"/>
      <w:r>
        <w:t>.</w:t>
      </w:r>
    </w:p>
    <w:p w14:paraId="0EAA1BA0" w14:textId="5913789F" w:rsidR="00017589" w:rsidRDefault="00323F23" w:rsidP="00017589">
      <w:pPr>
        <w:pStyle w:val="Brdtext"/>
      </w:pPr>
      <w:bookmarkStart w:id="1" w:name="_Hlk29892457"/>
      <w:r w:rsidRPr="00323F23">
        <w:t xml:space="preserve">Om inte Sverigedemokraterna </w:t>
      </w:r>
      <w:r w:rsidRPr="00207521">
        <w:t xml:space="preserve">hade röstat igenom </w:t>
      </w:r>
      <w:r w:rsidR="00721C1C" w:rsidRPr="00721C1C">
        <w:t xml:space="preserve">skattesänkningarna </w:t>
      </w:r>
      <w:r w:rsidR="00721C1C">
        <w:t xml:space="preserve">i </w:t>
      </w:r>
      <w:r w:rsidRPr="00207521">
        <w:t xml:space="preserve">den budget som trädde i kraft 1 januari 2019 hade vi i Sverige idag haft </w:t>
      </w:r>
      <w:r w:rsidR="00721C1C">
        <w:t xml:space="preserve">väsentligt </w:t>
      </w:r>
      <w:r w:rsidRPr="00207521">
        <w:t>mer till välfärden. Vi hade inte heller längre</w:t>
      </w:r>
      <w:r w:rsidRPr="00323F23">
        <w:t xml:space="preserve"> haft den orättfärdiga skatte</w:t>
      </w:r>
      <w:r w:rsidR="008C64F5">
        <w:t>-</w:t>
      </w:r>
      <w:r w:rsidRPr="00323F23">
        <w:t>klyftan mellan löntagare och pensionärer.</w:t>
      </w:r>
      <w:r w:rsidR="00D2445D">
        <w:t xml:space="preserve"> </w:t>
      </w:r>
      <w:bookmarkEnd w:id="1"/>
      <w:r w:rsidR="00D2445D">
        <w:t xml:space="preserve">Regeringen fortsätter dock arbetet </w:t>
      </w:r>
      <w:r w:rsidR="00185E2C">
        <w:t xml:space="preserve">med att minska skatteklyftan </w:t>
      </w:r>
      <w:r w:rsidR="00D2445D">
        <w:t>och från och med den 1 januari 2020 sänks</w:t>
      </w:r>
      <w:r w:rsidR="008622CF">
        <w:t xml:space="preserve"> </w:t>
      </w:r>
      <w:r w:rsidR="00D2445D">
        <w:t xml:space="preserve">skatten </w:t>
      </w:r>
      <w:r w:rsidR="00017589">
        <w:t>för personer över 65 år som har inkomster över ca</w:t>
      </w:r>
      <w:r w:rsidR="008622CF">
        <w:t xml:space="preserve"> </w:t>
      </w:r>
      <w:r w:rsidR="00017589">
        <w:t xml:space="preserve">17 000 kronor per månad. </w:t>
      </w:r>
      <w:r w:rsidR="00017589" w:rsidRPr="00017589">
        <w:t>För lägre inkomster är skillnaden borta sedan 2018.</w:t>
      </w:r>
    </w:p>
    <w:p w14:paraId="1E50C214" w14:textId="6A1D481F" w:rsidR="00017589" w:rsidRDefault="002A1461" w:rsidP="00017589">
      <w:pPr>
        <w:pStyle w:val="Brdtext"/>
      </w:pPr>
      <w:r>
        <w:t xml:space="preserve">Utöver att regeringen har sänkt skatten för pensionärer har också </w:t>
      </w:r>
      <w:r w:rsidR="002A3609">
        <w:t>garantipensionen och bostadstillägget till pensionärer höjts</w:t>
      </w:r>
      <w:r>
        <w:t xml:space="preserve">. Den 1 januari 2020 trädde </w:t>
      </w:r>
      <w:r w:rsidR="002A3609">
        <w:t xml:space="preserve">höjningarna </w:t>
      </w:r>
      <w:r>
        <w:t xml:space="preserve">i kraft, vilket innebär att inkomsten ökat för </w:t>
      </w:r>
      <w:r w:rsidR="002D0221">
        <w:t>cirka</w:t>
      </w:r>
      <w:r>
        <w:t xml:space="preserve"> </w:t>
      </w:r>
      <w:r w:rsidR="0091614F">
        <w:t>6</w:t>
      </w:r>
      <w:r w:rsidR="002D0221">
        <w:t>75</w:t>
      </w:r>
      <w:r w:rsidR="0091614F">
        <w:t> </w:t>
      </w:r>
      <w:r w:rsidR="00017589">
        <w:t>000 pensionärer</w:t>
      </w:r>
      <w:r>
        <w:t>. Satsningen är riktad till de pensionärer som har det sämst ställt ekonomiskt och är viktigt för att förbättra den ekonomiska tryggheten för äldre.</w:t>
      </w:r>
      <w:r w:rsidR="002F23B1">
        <w:t xml:space="preserve"> </w:t>
      </w:r>
    </w:p>
    <w:p w14:paraId="0B200EEA" w14:textId="464456CA" w:rsidR="0091614F" w:rsidRDefault="00E5300B" w:rsidP="0091614F">
      <w:pPr>
        <w:pStyle w:val="Brdtext"/>
      </w:pPr>
      <w:r>
        <w:t>Förutom</w:t>
      </w:r>
      <w:r w:rsidR="0091614F">
        <w:t xml:space="preserve"> direkta satsningar på pensionärskollektivet är det helt centralt att den välfärd som många äldre nyttjar fungerar i hela landet. </w:t>
      </w:r>
      <w:r w:rsidR="002723C0">
        <w:t xml:space="preserve">Sveriges kommuner har </w:t>
      </w:r>
      <w:r w:rsidR="0091614F">
        <w:t xml:space="preserve">idag </w:t>
      </w:r>
      <w:r w:rsidR="002723C0">
        <w:t xml:space="preserve">ett ansträngt läge, </w:t>
      </w:r>
      <w:r w:rsidR="002F23B1">
        <w:t>särskilt</w:t>
      </w:r>
      <w:r w:rsidR="0091614F">
        <w:t xml:space="preserve"> i lands- och</w:t>
      </w:r>
      <w:r w:rsidR="002F23B1">
        <w:t xml:space="preserve"> glesbygd</w:t>
      </w:r>
      <w:r w:rsidR="0091614F">
        <w:t xml:space="preserve">. Regeringen har därför genomfört </w:t>
      </w:r>
      <w:r w:rsidR="0091614F" w:rsidRPr="005139D4">
        <w:t xml:space="preserve">ändringar i kostnadsutjämningssystemet </w:t>
      </w:r>
      <w:r w:rsidR="0091614F">
        <w:t xml:space="preserve">som ger </w:t>
      </w:r>
      <w:r w:rsidR="0091614F" w:rsidRPr="005139D4">
        <w:t xml:space="preserve">betydande tillskott för </w:t>
      </w:r>
      <w:r w:rsidR="0091614F">
        <w:t xml:space="preserve">just </w:t>
      </w:r>
      <w:r w:rsidR="00185E2C">
        <w:t xml:space="preserve">många av </w:t>
      </w:r>
      <w:r w:rsidR="0091614F">
        <w:t>dessa</w:t>
      </w:r>
      <w:r w:rsidR="0091614F" w:rsidRPr="005139D4">
        <w:t xml:space="preserve"> kommuner</w:t>
      </w:r>
      <w:r w:rsidR="0091614F">
        <w:t>.</w:t>
      </w:r>
    </w:p>
    <w:p w14:paraId="39F21BB6" w14:textId="5CF0AE57" w:rsidR="003E7030" w:rsidRDefault="0091614F" w:rsidP="002F23B1">
      <w:pPr>
        <w:pStyle w:val="Brdtext"/>
      </w:pPr>
      <w:r>
        <w:lastRenderedPageBreak/>
        <w:t>R</w:t>
      </w:r>
      <w:r w:rsidR="002F23B1" w:rsidRPr="002F23B1">
        <w:t xml:space="preserve">egeringen </w:t>
      </w:r>
      <w:r w:rsidR="002F23B1">
        <w:t>har</w:t>
      </w:r>
      <w:r>
        <w:t xml:space="preserve"> också ökat de generella </w:t>
      </w:r>
      <w:r w:rsidR="007F49AF">
        <w:t>stats</w:t>
      </w:r>
      <w:r>
        <w:t>bidragen till kommuner</w:t>
      </w:r>
      <w:r w:rsidR="00B02116">
        <w:t>na</w:t>
      </w:r>
      <w:r>
        <w:t xml:space="preserve">. För 2020 handlar det om </w:t>
      </w:r>
      <w:r w:rsidR="00B02116">
        <w:t>3,5</w:t>
      </w:r>
      <w:r>
        <w:t xml:space="preserve"> </w:t>
      </w:r>
      <w:r w:rsidR="002F23B1" w:rsidRPr="002F23B1">
        <w:t xml:space="preserve">miljarder </w:t>
      </w:r>
      <w:r>
        <w:t>kronor.</w:t>
      </w:r>
      <w:r w:rsidR="002F23B1" w:rsidRPr="002F23B1">
        <w:t xml:space="preserve"> De </w:t>
      </w:r>
      <w:r w:rsidR="00185E2C">
        <w:t xml:space="preserve">generella statsbidragen kommer att fortsätta öka under mandatperioden, vilket </w:t>
      </w:r>
      <w:r w:rsidR="002F23B1" w:rsidRPr="002F23B1">
        <w:t>ger kommunsektorn långsiktiga förutsättningar att utveckla välfärden utifrån lokala behov</w:t>
      </w:r>
      <w:r w:rsidR="003E7030">
        <w:t xml:space="preserve"> som </w:t>
      </w:r>
      <w:r>
        <w:t>exempelvis att</w:t>
      </w:r>
      <w:r w:rsidR="003E7030">
        <w:t xml:space="preserve"> stärka omsorgen. </w:t>
      </w:r>
      <w:r>
        <w:t xml:space="preserve">I budgetpropositionen för 2020 ingick också en </w:t>
      </w:r>
      <w:r w:rsidR="003E7030">
        <w:t xml:space="preserve">bred satsning om 610 miljoner kronor </w:t>
      </w:r>
      <w:r w:rsidR="003E7030" w:rsidRPr="003E7030">
        <w:t>för att säkerställa en god vård och omsorg om personer med demenssjukdom samt motverka ofrivillig ensamhet</w:t>
      </w:r>
      <w:r w:rsidR="00061E18">
        <w:t xml:space="preserve"> bland äldre</w:t>
      </w:r>
      <w:r w:rsidR="003E7030" w:rsidRPr="003E7030">
        <w:t>.</w:t>
      </w:r>
    </w:p>
    <w:p w14:paraId="3D953B17" w14:textId="77777777" w:rsidR="008977C9" w:rsidRDefault="008977C9" w:rsidP="006A12F1">
      <w:pPr>
        <w:pStyle w:val="Brdtext"/>
      </w:pPr>
      <w:bookmarkStart w:id="2" w:name="_GoBack"/>
      <w:bookmarkEnd w:id="2"/>
      <w:r>
        <w:t xml:space="preserve">Stockholm den </w:t>
      </w:r>
      <w:sdt>
        <w:sdtPr>
          <w:id w:val="-1225218591"/>
          <w:placeholder>
            <w:docPart w:val="0E7198E28046437E8F9B92E1FC047B6C"/>
          </w:placeholder>
          <w:dataBinding w:prefixMappings="xmlns:ns0='http://lp/documentinfo/RK' " w:xpath="/ns0:DocumentInfo[1]/ns0:BaseInfo[1]/ns0:HeaderDate[1]" w:storeItemID="{4BDAF0CF-BDEA-4304-9CE3-C832E4583BD3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2020</w:t>
          </w:r>
        </w:sdtContent>
      </w:sdt>
    </w:p>
    <w:p w14:paraId="2108C89C" w14:textId="77777777" w:rsidR="008977C9" w:rsidRDefault="008977C9" w:rsidP="004E7A8F">
      <w:pPr>
        <w:pStyle w:val="Brdtextutanavstnd"/>
      </w:pPr>
    </w:p>
    <w:p w14:paraId="6904C7AF" w14:textId="77777777" w:rsidR="008977C9" w:rsidRDefault="008977C9" w:rsidP="004E7A8F">
      <w:pPr>
        <w:pStyle w:val="Brdtextutanavstnd"/>
      </w:pPr>
    </w:p>
    <w:p w14:paraId="776D7B8F" w14:textId="77777777" w:rsidR="008977C9" w:rsidRDefault="008977C9" w:rsidP="004E7A8F">
      <w:pPr>
        <w:pStyle w:val="Brdtextutanavstnd"/>
      </w:pPr>
    </w:p>
    <w:p w14:paraId="3E2A07DF" w14:textId="157C7887" w:rsidR="008977C9" w:rsidRDefault="008977C9" w:rsidP="00422A41">
      <w:pPr>
        <w:pStyle w:val="Brdtext"/>
      </w:pPr>
      <w:r>
        <w:t>Lena Hallengren</w:t>
      </w:r>
    </w:p>
    <w:p w14:paraId="6D7CD7A4" w14:textId="77777777" w:rsidR="008977C9" w:rsidRPr="00DB48AB" w:rsidRDefault="008977C9" w:rsidP="00DB48AB">
      <w:pPr>
        <w:pStyle w:val="Brdtext"/>
      </w:pPr>
    </w:p>
    <w:sectPr w:rsidR="008977C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389EF" w14:textId="77777777" w:rsidR="008977C9" w:rsidRDefault="008977C9" w:rsidP="00A87A54">
      <w:pPr>
        <w:spacing w:after="0" w:line="240" w:lineRule="auto"/>
      </w:pPr>
      <w:r>
        <w:separator/>
      </w:r>
    </w:p>
  </w:endnote>
  <w:endnote w:type="continuationSeparator" w:id="0">
    <w:p w14:paraId="523039E7" w14:textId="77777777" w:rsidR="008977C9" w:rsidRDefault="008977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DA35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080C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7333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3C25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8730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8B58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DEF5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29CC8F" w14:textId="77777777" w:rsidTr="00C26068">
      <w:trPr>
        <w:trHeight w:val="227"/>
      </w:trPr>
      <w:tc>
        <w:tcPr>
          <w:tcW w:w="4074" w:type="dxa"/>
        </w:tcPr>
        <w:p w14:paraId="58E08C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89D12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9992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D9E7D" w14:textId="77777777" w:rsidR="008977C9" w:rsidRDefault="008977C9" w:rsidP="00A87A54">
      <w:pPr>
        <w:spacing w:after="0" w:line="240" w:lineRule="auto"/>
      </w:pPr>
      <w:r>
        <w:separator/>
      </w:r>
    </w:p>
  </w:footnote>
  <w:footnote w:type="continuationSeparator" w:id="0">
    <w:p w14:paraId="728E7CE8" w14:textId="77777777" w:rsidR="008977C9" w:rsidRDefault="008977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77C9" w14:paraId="441D5147" w14:textId="77777777" w:rsidTr="00C93EBA">
      <w:trPr>
        <w:trHeight w:val="227"/>
      </w:trPr>
      <w:tc>
        <w:tcPr>
          <w:tcW w:w="5534" w:type="dxa"/>
        </w:tcPr>
        <w:p w14:paraId="7BCB41A6" w14:textId="77777777" w:rsidR="008977C9" w:rsidRPr="007D73AB" w:rsidRDefault="008977C9">
          <w:pPr>
            <w:pStyle w:val="Sidhuvud"/>
          </w:pPr>
        </w:p>
      </w:tc>
      <w:tc>
        <w:tcPr>
          <w:tcW w:w="3170" w:type="dxa"/>
          <w:vAlign w:val="bottom"/>
        </w:tcPr>
        <w:p w14:paraId="3FA2702C" w14:textId="77777777" w:rsidR="008977C9" w:rsidRPr="007D73AB" w:rsidRDefault="008977C9" w:rsidP="00340DE0">
          <w:pPr>
            <w:pStyle w:val="Sidhuvud"/>
          </w:pPr>
        </w:p>
      </w:tc>
      <w:tc>
        <w:tcPr>
          <w:tcW w:w="1134" w:type="dxa"/>
        </w:tcPr>
        <w:p w14:paraId="55B60CFE" w14:textId="77777777" w:rsidR="008977C9" w:rsidRDefault="008977C9" w:rsidP="005A703A">
          <w:pPr>
            <w:pStyle w:val="Sidhuvud"/>
          </w:pPr>
        </w:p>
      </w:tc>
    </w:tr>
    <w:tr w:rsidR="008977C9" w14:paraId="55B78DBD" w14:textId="77777777" w:rsidTr="00C93EBA">
      <w:trPr>
        <w:trHeight w:val="1928"/>
      </w:trPr>
      <w:tc>
        <w:tcPr>
          <w:tcW w:w="5534" w:type="dxa"/>
        </w:tcPr>
        <w:p w14:paraId="33C3E4F0" w14:textId="77777777" w:rsidR="008977C9" w:rsidRPr="00340DE0" w:rsidRDefault="008977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D6CADC" wp14:editId="5731647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32A459" w14:textId="77777777" w:rsidR="008977C9" w:rsidRPr="00710A6C" w:rsidRDefault="008977C9" w:rsidP="00EE3C0F">
          <w:pPr>
            <w:pStyle w:val="Sidhuvud"/>
            <w:rPr>
              <w:b/>
            </w:rPr>
          </w:pPr>
        </w:p>
        <w:p w14:paraId="1AD7F062" w14:textId="77777777" w:rsidR="008977C9" w:rsidRDefault="008977C9" w:rsidP="00EE3C0F">
          <w:pPr>
            <w:pStyle w:val="Sidhuvud"/>
          </w:pPr>
        </w:p>
        <w:p w14:paraId="692D916D" w14:textId="77777777" w:rsidR="008977C9" w:rsidRDefault="008977C9" w:rsidP="00EE3C0F">
          <w:pPr>
            <w:pStyle w:val="Sidhuvud"/>
          </w:pPr>
        </w:p>
        <w:p w14:paraId="1430FAC9" w14:textId="77777777" w:rsidR="008977C9" w:rsidRDefault="008977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9D7A37A96044E88CBB32CD92BFF276"/>
            </w:placeholder>
            <w:dataBinding w:prefixMappings="xmlns:ns0='http://lp/documentinfo/RK' " w:xpath="/ns0:DocumentInfo[1]/ns0:BaseInfo[1]/ns0:Dnr[1]" w:storeItemID="{4BDAF0CF-BDEA-4304-9CE3-C832E4583BD3}"/>
            <w:text/>
          </w:sdtPr>
          <w:sdtEndPr/>
          <w:sdtContent>
            <w:p w14:paraId="3611B1FC" w14:textId="77777777" w:rsidR="008977C9" w:rsidRDefault="008977C9" w:rsidP="00EE3C0F">
              <w:pPr>
                <w:pStyle w:val="Sidhuvud"/>
              </w:pPr>
              <w:r>
                <w:t>S2019/05330/FST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40C746A612403E8FF5053E6296A923"/>
            </w:placeholder>
            <w:showingPlcHdr/>
            <w:dataBinding w:prefixMappings="xmlns:ns0='http://lp/documentinfo/RK' " w:xpath="/ns0:DocumentInfo[1]/ns0:BaseInfo[1]/ns0:DocNumber[1]" w:storeItemID="{4BDAF0CF-BDEA-4304-9CE3-C832E4583BD3}"/>
            <w:text/>
          </w:sdtPr>
          <w:sdtEndPr/>
          <w:sdtContent>
            <w:p w14:paraId="5FE5D687" w14:textId="77777777" w:rsidR="008977C9" w:rsidRDefault="008977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63EBE9" w14:textId="77777777" w:rsidR="008977C9" w:rsidRDefault="008977C9" w:rsidP="00EE3C0F">
          <w:pPr>
            <w:pStyle w:val="Sidhuvud"/>
          </w:pPr>
        </w:p>
      </w:tc>
      <w:tc>
        <w:tcPr>
          <w:tcW w:w="1134" w:type="dxa"/>
        </w:tcPr>
        <w:p w14:paraId="075E0E95" w14:textId="77777777" w:rsidR="008977C9" w:rsidRDefault="008977C9" w:rsidP="0094502D">
          <w:pPr>
            <w:pStyle w:val="Sidhuvud"/>
          </w:pPr>
        </w:p>
        <w:p w14:paraId="3E6221CD" w14:textId="77777777" w:rsidR="008977C9" w:rsidRPr="0094502D" w:rsidRDefault="008977C9" w:rsidP="00EC71A6">
          <w:pPr>
            <w:pStyle w:val="Sidhuvud"/>
          </w:pPr>
        </w:p>
      </w:tc>
    </w:tr>
    <w:tr w:rsidR="008977C9" w14:paraId="4D86E5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7BC609A8E74706A2DF70639D2B25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C56472" w14:textId="77777777" w:rsidR="008977C9" w:rsidRPr="008977C9" w:rsidRDefault="008977C9" w:rsidP="00340DE0">
              <w:pPr>
                <w:pStyle w:val="Sidhuvud"/>
                <w:rPr>
                  <w:b/>
                </w:rPr>
              </w:pPr>
              <w:r w:rsidRPr="008977C9">
                <w:rPr>
                  <w:b/>
                </w:rPr>
                <w:t>Socialdepartementet</w:t>
              </w:r>
            </w:p>
            <w:p w14:paraId="285E9552" w14:textId="77777777" w:rsidR="00F91137" w:rsidRDefault="008977C9" w:rsidP="00340DE0">
              <w:pPr>
                <w:pStyle w:val="Sidhuvud"/>
              </w:pPr>
              <w:r w:rsidRPr="008977C9">
                <w:t>Socialministern</w:t>
              </w:r>
            </w:p>
            <w:p w14:paraId="5CF985F9" w14:textId="77777777" w:rsidR="00F91137" w:rsidRDefault="00F91137" w:rsidP="00340DE0">
              <w:pPr>
                <w:pStyle w:val="Sidhuvud"/>
              </w:pPr>
            </w:p>
            <w:p w14:paraId="18AB72FC" w14:textId="42650B7B" w:rsidR="008977C9" w:rsidRPr="00340DE0" w:rsidRDefault="008977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9FD7A3FD0544399D2367AD1B567548"/>
          </w:placeholder>
          <w:dataBinding w:prefixMappings="xmlns:ns0='http://lp/documentinfo/RK' " w:xpath="/ns0:DocumentInfo[1]/ns0:BaseInfo[1]/ns0:Recipient[1]" w:storeItemID="{4BDAF0CF-BDEA-4304-9CE3-C832E4583BD3}"/>
          <w:text w:multiLine="1"/>
        </w:sdtPr>
        <w:sdtEndPr/>
        <w:sdtContent>
          <w:tc>
            <w:tcPr>
              <w:tcW w:w="3170" w:type="dxa"/>
            </w:tcPr>
            <w:p w14:paraId="0466F3E9" w14:textId="77777777" w:rsidR="008977C9" w:rsidRDefault="008977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A7D442" w14:textId="77777777" w:rsidR="008977C9" w:rsidRDefault="008977C9" w:rsidP="003E6020">
          <w:pPr>
            <w:pStyle w:val="Sidhuvud"/>
          </w:pPr>
        </w:p>
      </w:tc>
    </w:tr>
  </w:tbl>
  <w:p w14:paraId="4B0D43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589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6955"/>
    <w:rsid w:val="00057FE0"/>
    <w:rsid w:val="00061E18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1ED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D5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E2C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52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3C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461"/>
    <w:rsid w:val="002A3609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2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3B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3F23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91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03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ECE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91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9D4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74BE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C1C"/>
    <w:rsid w:val="00732599"/>
    <w:rsid w:val="00743E09"/>
    <w:rsid w:val="00744FCC"/>
    <w:rsid w:val="0074796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9AF"/>
    <w:rsid w:val="007F61D0"/>
    <w:rsid w:val="0080228F"/>
    <w:rsid w:val="00802C53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2C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7C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4F5"/>
    <w:rsid w:val="008C6717"/>
    <w:rsid w:val="008D0305"/>
    <w:rsid w:val="008D0A21"/>
    <w:rsid w:val="008D2D6B"/>
    <w:rsid w:val="008D3090"/>
    <w:rsid w:val="008D38AA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14F"/>
    <w:rsid w:val="009279B2"/>
    <w:rsid w:val="00935758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18B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116"/>
    <w:rsid w:val="00B0234E"/>
    <w:rsid w:val="00B06751"/>
    <w:rsid w:val="00B07931"/>
    <w:rsid w:val="00B13241"/>
    <w:rsid w:val="00B13699"/>
    <w:rsid w:val="00B148FE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B3D"/>
    <w:rsid w:val="00B640A8"/>
    <w:rsid w:val="00B64962"/>
    <w:rsid w:val="00B66AC0"/>
    <w:rsid w:val="00B71634"/>
    <w:rsid w:val="00B73091"/>
    <w:rsid w:val="00B73D8C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2A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180C"/>
    <w:rsid w:val="00D13433"/>
    <w:rsid w:val="00D13D8A"/>
    <w:rsid w:val="00D20DA7"/>
    <w:rsid w:val="00D2445D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5F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0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615"/>
    <w:rsid w:val="00ED592E"/>
    <w:rsid w:val="00ED6ABD"/>
    <w:rsid w:val="00ED72E1"/>
    <w:rsid w:val="00EE3C0F"/>
    <w:rsid w:val="00EE5EB8"/>
    <w:rsid w:val="00EE6810"/>
    <w:rsid w:val="00EF018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13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E7FD87"/>
  <w15:docId w15:val="{698716CC-9F72-4B13-AB21-B293D657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D7A37A96044E88CBB32CD92BFF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20A99-FF53-4D57-824F-1F2B8E268EBC}"/>
      </w:docPartPr>
      <w:docPartBody>
        <w:p w:rsidR="0041773F" w:rsidRDefault="00F91F9C" w:rsidP="00F91F9C">
          <w:pPr>
            <w:pStyle w:val="7B9D7A37A96044E88CBB32CD92BFF2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0C746A612403E8FF5053E6296A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45914-E715-4B62-973C-B010F0C387EB}"/>
      </w:docPartPr>
      <w:docPartBody>
        <w:p w:rsidR="0041773F" w:rsidRDefault="00F91F9C" w:rsidP="00F91F9C">
          <w:pPr>
            <w:pStyle w:val="7740C746A612403E8FF5053E6296A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BC609A8E74706A2DF70639D2B2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5C7DB-30DF-4E54-8D0D-EFC13D9EAC27}"/>
      </w:docPartPr>
      <w:docPartBody>
        <w:p w:rsidR="0041773F" w:rsidRDefault="00F91F9C" w:rsidP="00F91F9C">
          <w:pPr>
            <w:pStyle w:val="EA7BC609A8E74706A2DF70639D2B25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9FD7A3FD0544399D2367AD1B567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56EBE-94AA-4389-BDE1-77FDEE817C79}"/>
      </w:docPartPr>
      <w:docPartBody>
        <w:p w:rsidR="0041773F" w:rsidRDefault="00F91F9C" w:rsidP="00F91F9C">
          <w:pPr>
            <w:pStyle w:val="919FD7A3FD0544399D2367AD1B5675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198E28046437E8F9B92E1FC047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0E999-ED5F-45A0-B21D-A2BD666F15A0}"/>
      </w:docPartPr>
      <w:docPartBody>
        <w:p w:rsidR="0041773F" w:rsidRDefault="00F91F9C" w:rsidP="00F91F9C">
          <w:pPr>
            <w:pStyle w:val="0E7198E28046437E8F9B92E1FC047B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9C"/>
    <w:rsid w:val="0041773F"/>
    <w:rsid w:val="00F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A09B0BA07646919C515D2D6EB708E2">
    <w:name w:val="87A09B0BA07646919C515D2D6EB708E2"/>
    <w:rsid w:val="00F91F9C"/>
  </w:style>
  <w:style w:type="character" w:styleId="Platshllartext">
    <w:name w:val="Placeholder Text"/>
    <w:basedOn w:val="Standardstycketeckensnitt"/>
    <w:uiPriority w:val="99"/>
    <w:semiHidden/>
    <w:rsid w:val="00F91F9C"/>
    <w:rPr>
      <w:noProof w:val="0"/>
      <w:color w:val="808080"/>
    </w:rPr>
  </w:style>
  <w:style w:type="paragraph" w:customStyle="1" w:styleId="8754D7427E9849C4A03132C7FCBED06F">
    <w:name w:val="8754D7427E9849C4A03132C7FCBED06F"/>
    <w:rsid w:val="00F91F9C"/>
  </w:style>
  <w:style w:type="paragraph" w:customStyle="1" w:styleId="062F03ED2EDF490AA75C5A815A993C01">
    <w:name w:val="062F03ED2EDF490AA75C5A815A993C01"/>
    <w:rsid w:val="00F91F9C"/>
  </w:style>
  <w:style w:type="paragraph" w:customStyle="1" w:styleId="C7F89C65ADC8445E9F5011C3484861B5">
    <w:name w:val="C7F89C65ADC8445E9F5011C3484861B5"/>
    <w:rsid w:val="00F91F9C"/>
  </w:style>
  <w:style w:type="paragraph" w:customStyle="1" w:styleId="7B9D7A37A96044E88CBB32CD92BFF276">
    <w:name w:val="7B9D7A37A96044E88CBB32CD92BFF276"/>
    <w:rsid w:val="00F91F9C"/>
  </w:style>
  <w:style w:type="paragraph" w:customStyle="1" w:styleId="7740C746A612403E8FF5053E6296A923">
    <w:name w:val="7740C746A612403E8FF5053E6296A923"/>
    <w:rsid w:val="00F91F9C"/>
  </w:style>
  <w:style w:type="paragraph" w:customStyle="1" w:styleId="9E4985613D9B47F6B872C2172D00BD6A">
    <w:name w:val="9E4985613D9B47F6B872C2172D00BD6A"/>
    <w:rsid w:val="00F91F9C"/>
  </w:style>
  <w:style w:type="paragraph" w:customStyle="1" w:styleId="764AAB630ACF4E5C97566DD851714DCA">
    <w:name w:val="764AAB630ACF4E5C97566DD851714DCA"/>
    <w:rsid w:val="00F91F9C"/>
  </w:style>
  <w:style w:type="paragraph" w:customStyle="1" w:styleId="EB162C87764D492B8F53DE4301A457EC">
    <w:name w:val="EB162C87764D492B8F53DE4301A457EC"/>
    <w:rsid w:val="00F91F9C"/>
  </w:style>
  <w:style w:type="paragraph" w:customStyle="1" w:styleId="EA7BC609A8E74706A2DF70639D2B25A8">
    <w:name w:val="EA7BC609A8E74706A2DF70639D2B25A8"/>
    <w:rsid w:val="00F91F9C"/>
  </w:style>
  <w:style w:type="paragraph" w:customStyle="1" w:styleId="919FD7A3FD0544399D2367AD1B567548">
    <w:name w:val="919FD7A3FD0544399D2367AD1B567548"/>
    <w:rsid w:val="00F91F9C"/>
  </w:style>
  <w:style w:type="paragraph" w:customStyle="1" w:styleId="74B456272CAA484DBCC7D0BE9F4817C9">
    <w:name w:val="74B456272CAA484DBCC7D0BE9F4817C9"/>
    <w:rsid w:val="00F91F9C"/>
  </w:style>
  <w:style w:type="paragraph" w:customStyle="1" w:styleId="BC235D53D1D749019B05BD86A0AE28E7">
    <w:name w:val="BC235D53D1D749019B05BD86A0AE28E7"/>
    <w:rsid w:val="00F91F9C"/>
  </w:style>
  <w:style w:type="paragraph" w:customStyle="1" w:styleId="9E3DB6EA24584F199C614FD393364E19">
    <w:name w:val="9E3DB6EA24584F199C614FD393364E19"/>
    <w:rsid w:val="00F91F9C"/>
  </w:style>
  <w:style w:type="paragraph" w:customStyle="1" w:styleId="6D04E37B7CEE4FEDB6C5DDA1CA4E0B03">
    <w:name w:val="6D04E37B7CEE4FEDB6C5DDA1CA4E0B03"/>
    <w:rsid w:val="00F91F9C"/>
  </w:style>
  <w:style w:type="paragraph" w:customStyle="1" w:styleId="8227916344E84CAAA1017EF4E5B00166">
    <w:name w:val="8227916344E84CAAA1017EF4E5B00166"/>
    <w:rsid w:val="00F91F9C"/>
  </w:style>
  <w:style w:type="paragraph" w:customStyle="1" w:styleId="0E7198E28046437E8F9B92E1FC047B6C">
    <w:name w:val="0E7198E28046437E8F9B92E1FC047B6C"/>
    <w:rsid w:val="00F91F9C"/>
  </w:style>
  <w:style w:type="paragraph" w:customStyle="1" w:styleId="15F64331776E48E8BCD4C4F070F02EB9">
    <w:name w:val="15F64331776E48E8BCD4C4F070F02EB9"/>
    <w:rsid w:val="00F91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b8e2d402-ab4a-4965-bb5d-9a930eb1060e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S2019/05330/FST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PANP3H6M3MHX-1975032798-1722</_dlc_DocId>
    <_dlc_DocIdUrl xmlns="a68c6c55-4fbb-48c7-bd04-03a904b43046">
      <Url>https://dhs.sp.regeringskansliet.se/dep/s/FST_fraga/_layouts/15/DocIdRedir.aspx?ID=PANP3H6M3MHX-1975032798-1722</Url>
      <Description>PANP3H6M3MHX-1975032798-1722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C481-76A6-4040-8B3A-505C9E7040C4}"/>
</file>

<file path=customXml/itemProps2.xml><?xml version="1.0" encoding="utf-8"?>
<ds:datastoreItem xmlns:ds="http://schemas.openxmlformats.org/officeDocument/2006/customXml" ds:itemID="{412E6215-CC57-434D-B597-4F16CC0B9A1C}"/>
</file>

<file path=customXml/itemProps3.xml><?xml version="1.0" encoding="utf-8"?>
<ds:datastoreItem xmlns:ds="http://schemas.openxmlformats.org/officeDocument/2006/customXml" ds:itemID="{4BDAF0CF-BDEA-4304-9CE3-C832E4583BD3}"/>
</file>

<file path=customXml/itemProps4.xml><?xml version="1.0" encoding="utf-8"?>
<ds:datastoreItem xmlns:ds="http://schemas.openxmlformats.org/officeDocument/2006/customXml" ds:itemID="{E4686913-142C-4D84-B0D7-B07CC78C4A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12E6215-CC57-434D-B597-4F16CC0B9A1C}">
  <ds:schemaRefs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FAF06E-30A5-49AE-98C7-7C0062721D2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3CC65A4-9543-43D6-A57A-79632F414D91}"/>
</file>

<file path=customXml/itemProps8.xml><?xml version="1.0" encoding="utf-8"?>
<ds:datastoreItem xmlns:ds="http://schemas.openxmlformats.org/officeDocument/2006/customXml" ds:itemID="{DE583594-D2B5-444C-B6FB-899403659C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669  Äldresatsning.docx</dc:title>
  <dc:subject/>
  <dc:creator>Jenny Wada</dc:creator>
  <cp:keywords/>
  <dc:description/>
  <cp:lastModifiedBy>Maria Zetterström</cp:lastModifiedBy>
  <cp:revision>3</cp:revision>
  <cp:lastPrinted>2020-01-10T08:58:00Z</cp:lastPrinted>
  <dcterms:created xsi:type="dcterms:W3CDTF">2020-01-14T11:30:00Z</dcterms:created>
  <dcterms:modified xsi:type="dcterms:W3CDTF">2020-01-14T11:30:00Z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S2019/05330/FST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35cdeffe-a084-4f97-a8e8-f74571a0b13c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